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23222" w14:textId="67232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Біржолғы талондар құны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Созақ аудандық мәслихатының 2009 жылғы 27 сәуірдегі N 128 шешімі. Оңтүстік Қазақстан облысы Созақ ауданының Әділет басқармасында 2009 жылғы 21 мамырда N 14-12-73 тіркелді. Күші жойылды - Оңтүстік Қазақстан облысы Созақ аудандық мәслихатының 2012 жылғы 21 желтоқсандағы № 69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Оңтүстік Қазақстан облысы Созақ аудандық мәслихатының 2012.12.21 № 69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10 желтоқсандағы "Салық және бюджетке төленетін басқа да міндетті төлемдер туралы" Қазақстан Республикасының кодексін (Салық Кодексі) қолданысқа енгізу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36-бабына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Созақ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Созақ ауданының базар аумағындағы дүңгіршектердегі, стационарлық үй-жайлардағы (оқшауланған блоктардағы) сауданы қоспағанда, базарларда тауарлар өткізу, жұмыстар орындау, қызметтер көрсету жөніндегі қызметтерді жүзеге асыратын Қазақстан Республикасының азаматтары мен оралмандар, дара кәсіпкерлер мен заңды тұлғалардың қызметтері ара-тұра сипатта болған жағдайда біржолғы талондар құны қосымшаға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1-тармақтағы, қосымшаның атауындағы, қосымшаның 18-тармағындағы "жеке тұлғалар" деген сөздер "Қазақстан Республикасының азаматтары мен оралмандар" деген сөздермен ауыстырылды - Оңтүстік Қазақстан облысы Созақ аудандық мәслихатының 2011.07.04 </w:t>
      </w:r>
      <w:r>
        <w:rPr>
          <w:rFonts w:ascii="Times New Roman"/>
          <w:b w:val="false"/>
          <w:i w:val="false"/>
          <w:color w:val="000000"/>
          <w:sz w:val="28"/>
        </w:rPr>
        <w:t>N 277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ресми жарияланғаннан кейін он күнтізбелік күннен соң қолданысқа енгізіледі.     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Созақ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кезектен тыс ХVІІ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төрағасы:                                  К. Исаев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Созақ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хатшысы:                                   А. Аймұрзаев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Созақ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2009 жылғы 27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128 шешіміне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Созақ ауданының базар аумағындағы дүңгіршектердегі, стационарлық үй-жайлардағы (оқшауланған блоктардағы) сауданы қоспағанда, базарларда тауарлар өткізу, жұмыстар орындау, қызметтер көрсету жөніндегі қызметтерді жүзеге асыратын Қазақстан Республикасының азаматтары мен оралмандар, дара кәсіпкерлер мен заңды тұлғалардың қызметтері ара-тұра сипатта болған жағдайда біржолғы талондар құны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0"/>
        <w:gridCol w:w="8109"/>
        <w:gridCol w:w="2841"/>
      </w:tblGrid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қ/с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 түрі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жолғы талонның 1 күндік құны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Газеттер мен журналдар 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теңге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Ұн, нан және нан тағамдары, кондитерлік өнімдер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теңге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Азық-түлік тауарларын сату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теңге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Киім-кешек, аяқ киім мен бас киімді қоса 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теңге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Тұқым, сондай-ақ отырғызылатын материал (екпелер, көшет), бақша дақылдарын сату 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теңге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Электротехника құралдары 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теңге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Кеңсе тауарлары, парфюмерия 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теңге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Саяжайларда және үй маңындағы учаскелерде өсірілген табиғи гүлдерді сату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теңге</w:t>
            </w:r>
          </w:p>
        </w:tc>
      </w:tr>
      <w:tr>
        <w:trPr>
          <w:trHeight w:val="30" w:hRule="atLeast"/>
        </w:trPr>
        <w:tc>
          <w:tcPr>
            <w:tcW w:w="1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Қосалқы ауыл шаруашылығы, бағбандық, бақшашылық және саяжай учаскелерінің өнімдерін сату, оның ішінде: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сүт өнімдері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теңге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ет және ет өнімдері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теңге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жүн және терілер қабылдау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теңге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бау-бақша дақылдары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теңге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ірі-қара мал, жылқылар сату 1 басына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теңге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қой, ешкі сату 1 басына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теңге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және басқалар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теңге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Жануарлар мен құстардың жем-шөптерін сату 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теңге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Сыпыртқылар, сыпырғылар сату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теңге</w:t>
            </w:r>
          </w:p>
        </w:tc>
      </w:tr>
      <w:tr>
        <w:trPr>
          <w:trHeight w:val="66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 жидегін және саңырауқұлақ сату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теңге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Құрғақ жемістер, бал сату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теңге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 сату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теңге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Ұсақ-түйек тауарлар сату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теңге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Аяқ-киім жөндеу және басқа да ақылы тұрмыстық қызметтер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теңге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учаскелерін өңдеу жөніндегі жеке трактор иелерінің көрсететін қызметі 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теңге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 жануарларын мен құстарын бағуды жүзеге асыратын Қазақстан Республикасының азаматтары мен оралмандар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теңге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