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e4b6" w14:textId="bade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қызметінің жекелеген түрлеріне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2009 жылғы 27 сәуірдегі N 129 шешімі. Оңтүстік Қазақстан облысы Созақ ауданының Әділет басқармасында 2009 жылғы 21 мамырда N 14-12-74 тіркелді. Күші жойылды - Оңтүстік Қазақстан облысы Созақ аудандық мәслихатының 2014 жылғы 24 желтоқсандағы №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  аудандық мәслихатының 24.12.2014 № 233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ауданында кәсіпкерлік қызметінің жекелеген түрлеріне айына салық салу объектісінің бірлігіне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күннен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ХVII сессиясының төрағасы:    К. Исаев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 Аймұрзаев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129 шешіміне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6862"/>
        <w:gridCol w:w="3933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объектісінің атауы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салық салу объектісінің бірлігіне тіркелген салықтың 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 арналған, ұтыссыз ойын автоматы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