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852b8" w14:textId="ad852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Созақ аудандық мәслихатының 2008 жылғы 24 желтоқсандағы N 86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2009 жылғы 15 шілдедегі N 131 шешімі. Оңтүстік Қазақстан облысы Созақ ауданының Әділет басқармасында 2009 жылғы 24 шілдеде N 14-12-77 тіркелді. Қолданылу мерзімінің аяқталуына байланысты шешімнің күші жойылды - Оңтүстік Қазақстан облысы Созақ аудандық мәслихатының 2011 жылғы 14 наурыздағы N 93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2011.03.14 N 93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"2009 жылға арналған аудандық бюджет туралы" Созақ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86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14-12-67 нөмірмен тіркелген, 2009 жылғы 24 қаңтарда "Теріскей" газетінің N 4 санында жарияланған, "2009 жылға арналған аудандық бюджет туралы" Созақ аудандық мәслихатының 2008 жылғы 24 желтоқсандағы N 86 шешіміне өзгерістер мен толықтырулар енгізу туралы" Созақ аудандық мәслихатының 2009 жылғы 16 ақпандағы </w:t>
      </w:r>
      <w:r>
        <w:rPr>
          <w:rFonts w:ascii="Times New Roman"/>
          <w:b w:val="false"/>
          <w:i w:val="false"/>
          <w:color w:val="000000"/>
          <w:sz w:val="28"/>
        </w:rPr>
        <w:t>N 102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14-12-68 нөмірмен тіркелген, 2009 жылғы 26 ақпанда "Молшылық" газетінің N 18-19 сандарында жарияланған, "2009 жылға арналған аудандық бюджет туралы" Созақ аудандық мәслихатының 2008 жылғы 24 желтоқсандағы N 86 шешіміне өзгерістер мен толықтырулар енгізу туралы" Созақ аудандық мәслихатының 2009 жылғы 27 сәуірдегі </w:t>
      </w:r>
      <w:r>
        <w:rPr>
          <w:rFonts w:ascii="Times New Roman"/>
          <w:b w:val="false"/>
          <w:i w:val="false"/>
          <w:color w:val="000000"/>
          <w:sz w:val="28"/>
        </w:rPr>
        <w:t>N 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шешімімен, нормативтік құқықтық актілерді мемлекеттік тіркеу Тізілімінде 14-12-72 нөмірмен тіркелген, 2009 жылғы 21 мамырда "Молшылық" газетінің N 40-41 сандарында жарияланған, шешімдерімен өзгерістер мен толықтырулар енгізілген)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"4 348 032" деген сандар "4 444 739"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"1 977 695" деген сандар "2 088 410"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"2 367 135" деген сандар "2 353 127"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"4 439 638" деген сандар "4 536 345"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4-қосымшалары осы шешімнің 1, 2, 3-қосымшаларына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тыс ХVІІІ сессиясының төрағасы:            К.Исаев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15 шілдедегі N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 N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2009 жылға арналған аудандық бюджет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745"/>
        <w:gridCol w:w="841"/>
        <w:gridCol w:w="7855"/>
        <w:gridCol w:w="191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4444739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2088410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738404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738404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604280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604280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727986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687595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32511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</w:p>
        </w:tc>
      </w:tr>
      <w:tr>
        <w:trPr>
          <w:trHeight w:val="9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</w:t>
            </w:r>
          </w:p>
        </w:tc>
      </w:tr>
      <w:tr>
        <w:trPr>
          <w:trHeight w:val="12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</w:t>
            </w:r>
          </w:p>
        </w:tc>
      </w:tr>
      <w:tr>
        <w:trPr>
          <w:trHeight w:val="36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2353127</w:t>
            </w:r>
          </w:p>
        </w:tc>
      </w:tr>
      <w:tr>
        <w:trPr>
          <w:trHeight w:val="34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2353127</w:t>
            </w:r>
          </w:p>
        </w:tc>
      </w:tr>
      <w:tr>
        <w:trPr>
          <w:trHeight w:val="270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2353127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806"/>
        <w:gridCol w:w="1079"/>
        <w:gridCol w:w="904"/>
        <w:gridCol w:w="6691"/>
        <w:gridCol w:w="1874"/>
      </w:tblGrid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Шығысы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 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4536345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218735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195733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16153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ауылдың (селоның),ауылдық (селолық) округтің әкімі аппаратының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12051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6121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3081388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170463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ауыл (село), ауылдық (селолық)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129692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 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40771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2133283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2132633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2081379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44216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білім берудің мемлекеттік жүйесіне оқытудың жаңа технологияларын енгізу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146124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631518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беру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23057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оқу-әдістемелік кешендерді сатып алу және жеткiзу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608461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608461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аул (село), ауылдық (селолық)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204844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181241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181241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58390</w:t>
            </w:r>
          </w:p>
        </w:tc>
      </w:tr>
      <w:tr>
        <w:trPr>
          <w:trHeight w:val="13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16352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 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</w:t>
            </w:r>
          </w:p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23603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29248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322197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60201</w:t>
            </w:r>
          </w:p>
        </w:tc>
      </w:tr>
      <w:tr>
        <w:trPr>
          <w:trHeight w:val="10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инфрақұрылымдарды жөндеу және елді-мекендерді көркейту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62844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197239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136979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көшелерді жарықтандыру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58352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8634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44268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68857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68857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155087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25910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41518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10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39564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</w:t>
            </w:r>
          </w:p>
        </w:tc>
      </w:tr>
      <w:tr>
        <w:trPr>
          <w:trHeight w:val="9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27712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19027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 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15171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</w:t>
            </w:r>
          </w:p>
        </w:tc>
      </w:tr>
      <w:tr>
        <w:trPr>
          <w:trHeight w:val="5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8187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10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құрылысын, дамытудың кешенді схемаларын, аудандық (облыстық) маңызы бар қалалардың, кенттердің және өзге де ауылдық елді мекендердің бас жоспарларынын әзірлеу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228329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228329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 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-1624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                   Атауы</w:t>
            </w:r>
          </w:p>
        </w:tc>
        <w:tc>
          <w:tcPr>
            <w:tcW w:w="1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-89 982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89 982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15 шілдедегі N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 N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Бюджеттік инвестициялық жобаларды (бағдарламаларды) және заңды тұлғалардың жарғылық капиталын қалыптастыру немесе ұлғайтуды іске асыруға бағытталған, бюджеттік бағдарламалар бөлінісінде 2009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724"/>
        <w:gridCol w:w="796"/>
        <w:gridCol w:w="815"/>
        <w:gridCol w:w="884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         Атауы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3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объектілерін дамыту</w:t>
            </w:r>
          </w:p>
        </w:tc>
      </w:tr>
      <w:tr>
        <w:trPr>
          <w:trHeight w:val="55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7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15 шілдедегі N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жылғы 24 желтоқсандағы N 86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шешіміне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Ауылдық және поселкелік әкімдіктердің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11"/>
        <w:gridCol w:w="669"/>
        <w:gridCol w:w="830"/>
        <w:gridCol w:w="988"/>
        <w:gridCol w:w="6271"/>
        <w:gridCol w:w="1844"/>
      </w:tblGrid>
      <w:tr>
        <w:trPr>
          <w:trHeight w:val="27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108890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108893</w:t>
            </w:r>
          </w:p>
        </w:tc>
      </w:tr>
      <w:tr>
        <w:trPr>
          <w:trHeight w:val="11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108894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130342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129692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129692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 қолдау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129692</w:t>
            </w:r>
          </w:p>
        </w:tc>
      </w:tr>
      <w:tr>
        <w:trPr>
          <w:trHeight w:val="6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10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8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3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27399</w:t>
            </w:r>
          </w:p>
        </w:tc>
      </w:tr>
      <w:tr>
        <w:trPr>
          <w:trHeight w:val="4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Барлыгы: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3-қосымшаның 1-жалғасы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2043"/>
        <w:gridCol w:w="1766"/>
        <w:gridCol w:w="1925"/>
        <w:gridCol w:w="1667"/>
        <w:gridCol w:w="1488"/>
        <w:gridCol w:w="1806"/>
      </w:tblGrid>
      <w:tr>
        <w:trPr>
          <w:trHeight w:val="270" w:hRule="atLeast"/>
        </w:trPr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және поселкелік әкімдіктер 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36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64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12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49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9015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9729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27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31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25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34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17979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</w:tr>
      <w:tr>
        <w:trPr>
          <w:trHeight w:val="3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2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18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36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28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64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18006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05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37029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 3-қосымшаның 2-жалғасы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00"/>
        <w:gridCol w:w="1680"/>
        <w:gridCol w:w="2041"/>
        <w:gridCol w:w="1720"/>
        <w:gridCol w:w="1700"/>
        <w:gridCol w:w="1681"/>
      </w:tblGrid>
      <w:tr>
        <w:trPr>
          <w:trHeight w:val="270" w:hRule="atLeast"/>
        </w:trPr>
        <w:tc>
          <w:tcPr>
            <w:tcW w:w="1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22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1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19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27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12997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9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6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