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77f0" w14:textId="fce77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шаруашылығы мақсатында жерлерге салынатын базалық салық ставкаларының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аудандық мәслихатының 2009 жылғы 12 ақпандағы N 12/92-IV шешімі. Оңтүстік Қазақстан облысы Төлеби ауданының Әділет басқармасында 2009 жылғы 12 наурызда N 14-13-51 тіркелді. Күші жойылды - Оңтүстік Қазақстан облысы Төлеби аудандық мәслихатының 2012 жылғы 28 қыркүйектегі № 9/47-V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Төлеби  аудандық мәслихатының 2012.09.28 № 9/47-V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Қазақстан Республикасының кодексін (Салық кодексі) қолданысқа енгізу туралы" 2008 жылғы 10 желтоқсандағы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Автотұрақтарға (паркингтерге), автомобильге май құю станцияларына және казиноға бөлінген (бөліп шығарылған) жерлерді қоспағанда, Қазақстан Республикасы «Салық және бюджетке төленетін басқа да міндетті төлемдер туралы» (Салық кодексі) Кодексінің </w:t>
      </w:r>
      <w:r>
        <w:rPr>
          <w:rFonts w:ascii="Times New Roman"/>
          <w:b w:val="false"/>
          <w:i w:val="false"/>
          <w:color w:val="000000"/>
          <w:sz w:val="28"/>
        </w:rPr>
        <w:t>378 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ставкалары 30 пайызға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Оңтүстік Қазақстан облысы Төлеби аудандық мәслихатының 2010.12.22 </w:t>
      </w:r>
      <w:r>
        <w:rPr>
          <w:rFonts w:ascii="Times New Roman"/>
          <w:b w:val="false"/>
          <w:i w:val="false"/>
          <w:color w:val="000000"/>
          <w:sz w:val="28"/>
        </w:rPr>
        <w:t>N 34/235-IV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Т. Әмірәлиев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Ә. Шыңғысбаев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