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3a89" w14:textId="9473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2009 жылғы 21 мамырдағы N 244 қаулысы. Оңтүстік Қазақстан облысы Төлеби ауданының Әділет басқармасында 2009 жылғы 2 маусымда N 14-13-55 тіркелді. Күші жойылды - Оңтүстік Қазақстан облысы Төлеби ауданы әкімдігінің 2011 жылғы 28 ақпандағы N 123 қаулысымен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әкімдігінің 2011.02.28 N 123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N 765 Жарлығы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(Жол картасын) Оңтүстік Қазақстан облысында жүзеге асыру жөніндегі іс-шаралар жоспарын бекіту туралы" Оңтүстік Қазақстан облысы әкімдігінің 2009 жылғы 11 наурыздағы N 79 қаулысына сәйкес және халықты жұмыспен қамту шарасын кеңейту мақсатында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 – Жұмыс беруші) жоғарғы білім беретін оқу орындарын, колледж, кәсіптік лицейлерін бітірген, жұмыспен қамтылмаған бітірушілеріне (әрі қарай – Бітіруші) жастар тағылымдамасын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шарттарда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 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Бітірушінің алған мамандығы бойынша еңбек өтілі және дағдының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тағылымдамасында қатысу үшін жұмыссыз Бітірушілер арасында талдау жұмыстарын жүргізеді;</w:t>
      </w:r>
      <w:r>
        <w:br/>
      </w:r>
      <w:r>
        <w:rPr>
          <w:rFonts w:ascii="Times New Roman"/>
          <w:b w:val="false"/>
          <w:i w:val="false"/>
          <w:color w:val="000000"/>
          <w:sz w:val="28"/>
        </w:rPr>
        <w:t>
</w:t>
      </w:r>
      <w:r>
        <w:rPr>
          <w:rFonts w:ascii="Times New Roman"/>
          <w:b w:val="false"/>
          <w:i w:val="false"/>
          <w:color w:val="000000"/>
          <w:sz w:val="28"/>
        </w:rPr>
        <w:t>
      3) Уәкілетті органда жұмыссыз ретінде тіркелген жұмыссыз Бітірушіге жастар тағылымдамасына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келісім-шарт жасайды.</w:t>
      </w:r>
      <w:r>
        <w:br/>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w:t>
      </w:r>
      <w:r>
        <w:br/>
      </w:r>
      <w:r>
        <w:rPr>
          <w:rFonts w:ascii="Times New Roman"/>
          <w:b w:val="false"/>
          <w:i w:val="false"/>
          <w:color w:val="000000"/>
          <w:sz w:val="28"/>
        </w:rPr>
        <w:t>
      Келісім-шарт алты ай мерзімге дейін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1) жастар тағылымдамасынан өту үшін Уәкілетті орган жолдап отырған Бітірушімен Қазақстан Республикасы Еңбек кодексіне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әрбір жұмыс орнында қауіпсіздік жағдайы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табелін және актін жүргізіп, әр айдың 25-жұлдызына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Төлеби ауданы әкімдігінің 2010.06.14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Е. Тлеубердиевке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Көшербай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