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9b5" w14:textId="61da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Төлеби аудандық мәслихатының 2008 жылғы 26 желтоқсандағы N 10/70-IV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6 қарашадағы N 20/143-IV Шешімі. Оңтүстік Қазақстан облысы Төлеби ауданының Әділет басқармасында 2009 жылғы 16 қарашада N 14-13-60 тіркелді. Қолданылу мерзімінің аяқталуына байланысты шешімнің күші жойылды - Оңтүстік Қазақстан облысы Төлеби аудандық мәслихатының 2011 жылғы 16 мамырдағы N 89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2011.05.16 N 89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21/244-IV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2008 жылғы 12 желтоқсандағы № 12/135-IV шешіміне өзгерістер мен толықтырулар енгізу туралы" нормативтік құқықтық актілерді мемлекеттік тіркеу тізілімінде 2015 нөмірімен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14-13-46 нөмірмен тіркелген, 2009 жылғы 17 қаңтардағы аудандық "Төлеби туы" газетінде жарияланған, Төлеби аудандық мәслихатының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№ 10/70-ІV шешіміне өзгерістер мен толықтырулар енгізу туралы", нормативтік құқықтық актілерді мемлекеттік тіркеу тізілімінде 14-13-48 нөмірмен тіркелген, 2009 жылы 28 ақпанда аудандық "Төлеби туы" газетінің № 9-10 сандарында жарияланған, Төлеби аудандық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15/113-ІV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№ 10/70-ІV шешіміне өзгерістер мен толықтырулар енгізу туралы", нормативтік құқықтық актілерді мемлекеттік тіркеу тізілімінде 14-13-54 нөмірмен тіркелген, 2009 жылы 23 мамырда аудандық "Төлеби туы" газетінің № 22-23 сандарында жарияланған, Төлеби аудандық мәслихатының 2009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17/127-ІV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№ 10/70-ІV шешіміне өзгерістер мен толықтырулар енгізу туралы", нормативтік құқықтық актілерді мемлекеттік тіркеу тізілімінде 14-13-57 нөмірмен тіркелген, 2009 жылы 8 тамызда аудандық "Төлеби туы" газетінің № 34 санында жарияланған төмендегінше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"5 553 006" деген сандар "5 520 775"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"515 639" деген сандар "504 026"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"4 977 858" деген сандар "4 945 627"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"5 568 528" деген сандар "5 537 797"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"- 20 022" деген сандар "-17 022"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"4 500" деген сандар "3 000"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"46 860" деген сандар "16 800"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"11 000" деген сандар "8 829"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5, 6 –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Ғ.Елібаев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20/143-IV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1"/>
        <w:gridCol w:w="751"/>
        <w:gridCol w:w="7719"/>
        <w:gridCol w:w="20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5520775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504026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175673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175673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4945627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4945627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69"/>
        <w:gridCol w:w="750"/>
        <w:gridCol w:w="770"/>
        <w:gridCol w:w="7149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5 537 797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187 070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109 194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109 194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3 904 595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2 307 526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2 298 935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2 219 807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1 504 830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95 074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7 312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70 562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39 200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1 370 556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1 370 556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239 274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217 665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213 291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55 719 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14 541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19 674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15 924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5 904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91 817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8 622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20 443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638 670 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604 199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322 867 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158 557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271 332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211 751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59 581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10 259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180 191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29 822 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27 322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27 322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40 676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4 576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139 014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9 187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6 931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1 514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5 727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6 651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4 071 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145 068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45 088 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36 603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27 774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99 980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-17 022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-4 178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-15 844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20/143-IV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14"/>
        <w:gridCol w:w="794"/>
        <w:gridCol w:w="91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2-қосымшаның,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908"/>
        <w:gridCol w:w="1312"/>
        <w:gridCol w:w="1152"/>
        <w:gridCol w:w="1172"/>
        <w:gridCol w:w="1391"/>
        <w:gridCol w:w="1252"/>
        <w:gridCol w:w="1531"/>
        <w:gridCol w:w="1651"/>
      </w:tblGrid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2-қосымшаның,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49"/>
        <w:gridCol w:w="1050"/>
        <w:gridCol w:w="1308"/>
        <w:gridCol w:w="1683"/>
        <w:gridCol w:w="1486"/>
        <w:gridCol w:w="1426"/>
        <w:gridCol w:w="1624"/>
        <w:gridCol w:w="1525"/>
      </w:tblGrid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20/143-IV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90"/>
        <w:gridCol w:w="791"/>
        <w:gridCol w:w="751"/>
        <w:gridCol w:w="6994"/>
        <w:gridCol w:w="20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1 715 542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271332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 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