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e4f1" w14:textId="ea6e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2009 жылғы 25 желтоқсандағы N 22/150-IV шешімі. Оңтүстік Қазақстан облысы Төлеби ауданының Әділет басқармасында 2009 жылғы 30 желтоқсанда N 14-13-62 тіркелді. Қолданылу мерзімінің аяқталуына байланысты шешімнің күші жойылды - Оңтүстік Қазақстан облысы Төлеби аудандық мәслихатының 2011 жылғы 13 мамырдағы N 88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Төлеби аудандық мәслихатының 2011.05.13 N 88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мәслихатының 2009 жылғы 11 желтоқсандағы «2010-2012 жылдарға арналған облыстық бюджет туралы» нормативтік құқықтық актілерді тіркеу тізілімінде 2018 нөмірімен тіркелеген </w:t>
      </w:r>
      <w:r>
        <w:rPr>
          <w:rFonts w:ascii="Times New Roman"/>
          <w:b w:val="false"/>
          <w:i w:val="false"/>
          <w:color w:val="000000"/>
          <w:sz w:val="28"/>
        </w:rPr>
        <w:t>№ 23/248-ІV</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Төлеби ауданының 2010-2012 жылдарға арналған аудандық бюджеті, оның ішінде 2010 жылға мынадай көлемде бекітілсін:</w:t>
      </w:r>
      <w:r>
        <w:br/>
      </w:r>
      <w:r>
        <w:rPr>
          <w:rFonts w:ascii="Times New Roman"/>
          <w:b w:val="false"/>
          <w:i w:val="false"/>
          <w:color w:val="000000"/>
          <w:sz w:val="28"/>
        </w:rPr>
        <w:t>
      1) кірістер – 7 634 022 мың теңге, оның ішінде:</w:t>
      </w:r>
      <w:r>
        <w:br/>
      </w:r>
      <w:r>
        <w:rPr>
          <w:rFonts w:ascii="Times New Roman"/>
          <w:b w:val="false"/>
          <w:i w:val="false"/>
          <w:color w:val="000000"/>
          <w:sz w:val="28"/>
        </w:rPr>
        <w:t>
      салықтық түсімдер – 612 443 мың теңге;</w:t>
      </w:r>
      <w:r>
        <w:br/>
      </w:r>
      <w:r>
        <w:rPr>
          <w:rFonts w:ascii="Times New Roman"/>
          <w:b w:val="false"/>
          <w:i w:val="false"/>
          <w:color w:val="000000"/>
          <w:sz w:val="28"/>
        </w:rPr>
        <w:t>
      салықтық емес түсімдер - 10 411 мың теңге;</w:t>
      </w:r>
      <w:r>
        <w:br/>
      </w:r>
      <w:r>
        <w:rPr>
          <w:rFonts w:ascii="Times New Roman"/>
          <w:b w:val="false"/>
          <w:i w:val="false"/>
          <w:color w:val="000000"/>
          <w:sz w:val="28"/>
        </w:rPr>
        <w:t>
      негізгі капиталды сатудан түсетін түсімдер - 68 437 мың теңге;</w:t>
      </w:r>
      <w:r>
        <w:br/>
      </w:r>
      <w:r>
        <w:rPr>
          <w:rFonts w:ascii="Times New Roman"/>
          <w:b w:val="false"/>
          <w:i w:val="false"/>
          <w:color w:val="000000"/>
          <w:sz w:val="28"/>
        </w:rPr>
        <w:t>
      трансферттердің түсімдері - 6 942 731 мың теңге;</w:t>
      </w:r>
      <w:r>
        <w:br/>
      </w:r>
      <w:r>
        <w:rPr>
          <w:rFonts w:ascii="Times New Roman"/>
          <w:b w:val="false"/>
          <w:i w:val="false"/>
          <w:color w:val="000000"/>
          <w:sz w:val="28"/>
        </w:rPr>
        <w:t>
      2) шығындар - 7 672 682 мың теңге;</w:t>
      </w:r>
      <w:r>
        <w:br/>
      </w:r>
      <w:r>
        <w:rPr>
          <w:rFonts w:ascii="Times New Roman"/>
          <w:b w:val="false"/>
          <w:i w:val="false"/>
          <w:color w:val="000000"/>
          <w:sz w:val="28"/>
        </w:rPr>
        <w:t>
      3) таза бюджеттік кредиттеу - 7 973 мың теңге, оның ішінде:</w:t>
      </w:r>
      <w:r>
        <w:br/>
      </w:r>
      <w:r>
        <w:rPr>
          <w:rFonts w:ascii="Times New Roman"/>
          <w:b w:val="false"/>
          <w:i w:val="false"/>
          <w:color w:val="000000"/>
          <w:sz w:val="28"/>
        </w:rPr>
        <w:t>
      бюджеттік кредиттер - 12 463 мың теңге;</w:t>
      </w:r>
      <w:r>
        <w:br/>
      </w:r>
      <w:r>
        <w:rPr>
          <w:rFonts w:ascii="Times New Roman"/>
          <w:b w:val="false"/>
          <w:i w:val="false"/>
          <w:color w:val="000000"/>
          <w:sz w:val="28"/>
        </w:rPr>
        <w:t>
      бюджеттік кредиттерді өтеу - 4 490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5) бюджет тапшылығы - - 46 633 мың теңге;</w:t>
      </w:r>
      <w:r>
        <w:br/>
      </w:r>
      <w:r>
        <w:rPr>
          <w:rFonts w:ascii="Times New Roman"/>
          <w:b w:val="false"/>
          <w:i w:val="false"/>
          <w:color w:val="000000"/>
          <w:sz w:val="28"/>
        </w:rPr>
        <w:t>
      6) бюджет тапшылығын қаржыландыру - 46 633 мың теңге, оның ішінде:</w:t>
      </w:r>
      <w:r>
        <w:br/>
      </w:r>
      <w:r>
        <w:rPr>
          <w:rFonts w:ascii="Times New Roman"/>
          <w:b w:val="false"/>
          <w:i w:val="false"/>
          <w:color w:val="000000"/>
          <w:sz w:val="28"/>
        </w:rPr>
        <w:t>
      қарыздар түсімі - 12 463 мың теңге;</w:t>
      </w:r>
      <w:r>
        <w:br/>
      </w:r>
      <w:r>
        <w:rPr>
          <w:rFonts w:ascii="Times New Roman"/>
          <w:b w:val="false"/>
          <w:i w:val="false"/>
          <w:color w:val="000000"/>
          <w:sz w:val="28"/>
        </w:rPr>
        <w:t>
      қарыздарды өтеу - 312 мың теңге;</w:t>
      </w:r>
      <w:r>
        <w:br/>
      </w:r>
      <w:r>
        <w:rPr>
          <w:rFonts w:ascii="Times New Roman"/>
          <w:b w:val="false"/>
          <w:i w:val="false"/>
          <w:color w:val="000000"/>
          <w:sz w:val="28"/>
        </w:rPr>
        <w:t>
      бюджет қаражаты қалдықтарының қозғалысы - 34 482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Төлеби аудандық мәслихатының 2010.12.22 </w:t>
      </w:r>
      <w:r>
        <w:rPr>
          <w:rFonts w:ascii="Times New Roman"/>
          <w:b w:val="false"/>
          <w:i w:val="false"/>
          <w:color w:val="000000"/>
          <w:sz w:val="28"/>
        </w:rPr>
        <w:t>N 34/234-IV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жеке табыс салығы және әлеуметтік салықтық түсімдерінің жалпы сомасының 50 пайызы облыстық бюджетке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бюджеттен алынатын субвенция мөлшерінің жалпы сомасы 2 990 226 мың теңге болып бекітілсін.</w:t>
      </w:r>
      <w:r>
        <w:br/>
      </w:r>
      <w:r>
        <w:rPr>
          <w:rFonts w:ascii="Times New Roman"/>
          <w:b w:val="false"/>
          <w:i w:val="false"/>
          <w:color w:val="000000"/>
          <w:sz w:val="28"/>
        </w:rPr>
        <w:t>
</w:t>
      </w:r>
      <w:r>
        <w:rPr>
          <w:rFonts w:ascii="Times New Roman"/>
          <w:b w:val="false"/>
          <w:i w:val="false"/>
          <w:color w:val="000000"/>
          <w:sz w:val="28"/>
        </w:rPr>
        <w:t>
      4.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мәслихаттың 13.02.2007 жылғы № 3/13-ІV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 ескере отырып, бюджет саласындағы еңбек ақы қорының өзгеруіне байланысты 2010 жылы облыстық бюджетке аударылатын трансферттің жалпы сомасы 237 438 мың теңге болып белгіленсін.</w:t>
      </w:r>
      <w:r>
        <w:br/>
      </w:r>
      <w:r>
        <w:rPr>
          <w:rFonts w:ascii="Times New Roman"/>
          <w:b w:val="false"/>
          <w:i w:val="false"/>
          <w:color w:val="000000"/>
          <w:sz w:val="28"/>
        </w:rPr>
        <w:t>
</w:t>
      </w:r>
      <w:r>
        <w:rPr>
          <w:rFonts w:ascii="Times New Roman"/>
          <w:b w:val="false"/>
          <w:i w:val="false"/>
          <w:color w:val="000000"/>
          <w:sz w:val="28"/>
        </w:rPr>
        <w:t>
      5. 2010 жылға арналған облыстық бюджеттен дамуға берілетін нысаналы трансферттердің мөлшері төмендегіше болып қарастырылғаны ескерілсін:</w:t>
      </w:r>
      <w:r>
        <w:br/>
      </w:r>
      <w:r>
        <w:rPr>
          <w:rFonts w:ascii="Times New Roman"/>
          <w:b w:val="false"/>
          <w:i w:val="false"/>
          <w:color w:val="000000"/>
          <w:sz w:val="28"/>
        </w:rPr>
        <w:t>
      білім беру объектілерін салуға және қайта жаңартуға – 2 802 171 мың теңге;</w:t>
      </w:r>
      <w:r>
        <w:br/>
      </w:r>
      <w:r>
        <w:rPr>
          <w:rFonts w:ascii="Times New Roman"/>
          <w:b w:val="false"/>
          <w:i w:val="false"/>
          <w:color w:val="000000"/>
          <w:sz w:val="28"/>
        </w:rPr>
        <w:t>
      инженерлік-коммуникациялық инфрақұрылымды жөндеуге және елді мекендерді көгалдандыру және абаттандыруға – 18 100 мың теңге;</w:t>
      </w:r>
      <w:r>
        <w:br/>
      </w:r>
      <w:r>
        <w:rPr>
          <w:rFonts w:ascii="Times New Roman"/>
          <w:b w:val="false"/>
          <w:i w:val="false"/>
          <w:color w:val="000000"/>
          <w:sz w:val="28"/>
        </w:rPr>
        <w:t>
      жылу-энергетикалық жүйені дамытуға – 268 700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Оңтүстік Қазақстан облысы Төлеби аудандық мәслихатының 2010.01.25 </w:t>
      </w:r>
      <w:r>
        <w:rPr>
          <w:rFonts w:ascii="Times New Roman"/>
          <w:b w:val="false"/>
          <w:i w:val="false"/>
          <w:color w:val="000000"/>
          <w:sz w:val="28"/>
        </w:rPr>
        <w:t>N 24/165-IV</w:t>
      </w:r>
      <w:r>
        <w:rPr>
          <w:rFonts w:ascii="Times New Roman"/>
          <w:b w:val="false"/>
          <w:i w:val="false"/>
          <w:color w:val="ff0000"/>
          <w:sz w:val="28"/>
        </w:rPr>
        <w:t xml:space="preserve">; 2010.03.19 </w:t>
      </w:r>
      <w:r>
        <w:rPr>
          <w:rFonts w:ascii="Times New Roman"/>
          <w:b w:val="false"/>
          <w:i w:val="false"/>
          <w:color w:val="000000"/>
          <w:sz w:val="28"/>
        </w:rPr>
        <w:t>N 26/169-IV</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2010 жылға арналған республикалық бюджеттен бюджеттік дамуға төмендегіше нысаналы трансферттердің қарастырылғаны ескерілсін:</w:t>
      </w:r>
      <w:r>
        <w:br/>
      </w:r>
      <w:r>
        <w:rPr>
          <w:rFonts w:ascii="Times New Roman"/>
          <w:b w:val="false"/>
          <w:i w:val="false"/>
          <w:color w:val="000000"/>
          <w:sz w:val="28"/>
        </w:rPr>
        <w:t>
      "Ленгір қаласы «Самал» шағын ауданындағы 1200 орындық орта мектептің құрылысына -165 989 мың теңге;</w:t>
      </w:r>
      <w:r>
        <w:br/>
      </w:r>
      <w:r>
        <w:rPr>
          <w:rFonts w:ascii="Times New Roman"/>
          <w:b w:val="false"/>
          <w:i w:val="false"/>
          <w:color w:val="000000"/>
          <w:sz w:val="28"/>
        </w:rPr>
        <w:t>
      Ленгір қаласы 1-ші шағын ауданындағы көп қабатты 2 тұрғын үйдің (99 шаршы метр) құрылысына -194 300 мың теңге;</w:t>
      </w:r>
      <w:r>
        <w:br/>
      </w:r>
      <w:r>
        <w:rPr>
          <w:rFonts w:ascii="Times New Roman"/>
          <w:b w:val="false"/>
          <w:i w:val="false"/>
          <w:color w:val="000000"/>
          <w:sz w:val="28"/>
        </w:rPr>
        <w:t>
      Ленгір қаласы 1-ші шағын ауданындағы көпқабатты үйлердің инженерлік жүйелерінің құрылысын жүргізуге -36 545 мың теңге;</w:t>
      </w:r>
      <w:r>
        <w:br/>
      </w:r>
      <w:r>
        <w:rPr>
          <w:rFonts w:ascii="Times New Roman"/>
          <w:b w:val="false"/>
          <w:i w:val="false"/>
          <w:color w:val="000000"/>
          <w:sz w:val="28"/>
        </w:rPr>
        <w:t>
      Қасқасу ауылындағы су құбырының құрылысын қайта жөндеуге - 50 000 мың теңге;</w:t>
      </w:r>
      <w:r>
        <w:br/>
      </w:r>
      <w:r>
        <w:rPr>
          <w:rFonts w:ascii="Times New Roman"/>
          <w:b w:val="false"/>
          <w:i w:val="false"/>
          <w:color w:val="000000"/>
          <w:sz w:val="28"/>
        </w:rPr>
        <w:t>
      Ленгір қаласындағы су құбырының құрылысын жүргізуге - 50 000 мың теңге;</w:t>
      </w:r>
      <w:r>
        <w:br/>
      </w:r>
      <w:r>
        <w:rPr>
          <w:rFonts w:ascii="Times New Roman"/>
          <w:b w:val="false"/>
          <w:i w:val="false"/>
          <w:color w:val="000000"/>
          <w:sz w:val="28"/>
        </w:rPr>
        <w:t>
      Ақжар ауылдық округінің Қаратөбе ауылын газбен жабдықтауға -70 768 мың теңге;</w:t>
      </w:r>
      <w:r>
        <w:br/>
      </w:r>
      <w:r>
        <w:rPr>
          <w:rFonts w:ascii="Times New Roman"/>
          <w:b w:val="false"/>
          <w:i w:val="false"/>
          <w:color w:val="000000"/>
          <w:sz w:val="28"/>
        </w:rPr>
        <w:t>
      Ленгір қаласы 1-ші шағын ауданындағы көп қабатты тұрғын үйлердің жылыту жүйесінің қазандықтарын қайта құруға -81 599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5-1-тармақпен толықтырылды - Оңтүстік Қазақстан облысы Төлеби аудандық мәслихатының 2010.01.25 </w:t>
      </w:r>
      <w:r>
        <w:rPr>
          <w:rFonts w:ascii="Times New Roman"/>
          <w:b w:val="false"/>
          <w:i w:val="false"/>
          <w:color w:val="000000"/>
          <w:sz w:val="28"/>
        </w:rPr>
        <w:t>N 24/165-IV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бюджеттен мынадай мөлшерде ағымдағы нысаналы трансферттің мөлшері төмендегіше болып қарастырылғаны ескерілсін:</w:t>
      </w:r>
      <w:r>
        <w:br/>
      </w:r>
      <w:r>
        <w:rPr>
          <w:rFonts w:ascii="Times New Roman"/>
          <w:b w:val="false"/>
          <w:i w:val="false"/>
          <w:color w:val="000000"/>
          <w:sz w:val="28"/>
        </w:rPr>
        <w:t>
      жалпы орта білім беретін мемлекеттік мекемелері үшін жалпы орта білім беретін мемлекеттік мекемелердегі физика, химия, биология кабинеттерін оқу жабдығымен жарақтандыруға – 57 486 мың теңге;</w:t>
      </w:r>
      <w:r>
        <w:br/>
      </w:r>
      <w:r>
        <w:rPr>
          <w:rFonts w:ascii="Times New Roman"/>
          <w:b w:val="false"/>
          <w:i w:val="false"/>
          <w:color w:val="000000"/>
          <w:sz w:val="28"/>
        </w:rPr>
        <w:t>
      жалпы орта білім беретін мемлекеттік мекемелері үшін жалпы орта білім беретін мемлекеттік мекемелерге тақтамен қамтамасыз етуге 9 125 мың теңге;</w:t>
      </w:r>
      <w:r>
        <w:br/>
      </w:r>
      <w:r>
        <w:rPr>
          <w:rFonts w:ascii="Times New Roman"/>
          <w:b w:val="false"/>
          <w:i w:val="false"/>
          <w:color w:val="000000"/>
          <w:sz w:val="28"/>
        </w:rPr>
        <w:t>
      жалпы орта білім беретін мемлекеттік мекемелері үшін жалпы орта білім беретін мемлекеттік мекемелерге партамен қамтамасыз етуге 45 450 мың теңге;</w:t>
      </w:r>
      <w:r>
        <w:br/>
      </w:r>
      <w:r>
        <w:rPr>
          <w:rFonts w:ascii="Times New Roman"/>
          <w:b w:val="false"/>
          <w:i w:val="false"/>
          <w:color w:val="000000"/>
          <w:sz w:val="28"/>
        </w:rPr>
        <w:t>
      АҚТЖ жұқтырған балалары бар отбасыларға сәбиге қарау бойынша ай сайын өтемақы төлеуге 3 413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- 63 029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37 602 мың теңге.</w:t>
      </w:r>
      <w:r>
        <w:br/>
      </w:r>
      <w:r>
        <w:rPr>
          <w:rFonts w:ascii="Times New Roman"/>
          <w:b w:val="false"/>
          <w:i w:val="false"/>
          <w:color w:val="000000"/>
          <w:sz w:val="28"/>
        </w:rPr>
        <w:t>
      Ұлы Отан соғысындағы Жеңістің 65-жылдығына орай Ұлы Отан соғысының қатысушылары мен мүгедектеріне біржолғы материалдық көмек төлеуге – 16 525 мың теңге;</w:t>
      </w:r>
      <w:r>
        <w:br/>
      </w:r>
      <w:r>
        <w:rPr>
          <w:rFonts w:ascii="Times New Roman"/>
          <w:b w:val="false"/>
          <w:i w:val="false"/>
          <w:color w:val="000000"/>
          <w:sz w:val="28"/>
        </w:rPr>
        <w:t xml:space="preserve">
      жануарлардың энзоотиялық аурулары бойынша ветеринариялық іс-шараларды жүргізуге – 10 430 мың теңге. </w:t>
      </w:r>
      <w:r>
        <w:br/>
      </w:r>
      <w:r>
        <w:rPr>
          <w:rFonts w:ascii="Times New Roman"/>
          <w:b w:val="false"/>
          <w:i w:val="false"/>
          <w:color w:val="000000"/>
          <w:sz w:val="28"/>
        </w:rPr>
        <w:t>
      Көрсетілген сомаларды бюджеттік бағдарлама әкімшілеріне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Оңтүстік Қазақстан облысы Төлеби аудандық мәслихатының 2010.01.25 </w:t>
      </w:r>
      <w:r>
        <w:rPr>
          <w:rFonts w:ascii="Times New Roman"/>
          <w:b w:val="false"/>
          <w:i w:val="false"/>
          <w:color w:val="000000"/>
          <w:sz w:val="28"/>
        </w:rPr>
        <w:t>N 24/165-IV</w:t>
      </w:r>
      <w:r>
        <w:rPr>
          <w:rFonts w:ascii="Times New Roman"/>
          <w:b w:val="false"/>
          <w:i w:val="false"/>
          <w:color w:val="ff0000"/>
          <w:sz w:val="28"/>
        </w:rPr>
        <w:t xml:space="preserve">; 2010.03.19 </w:t>
      </w:r>
      <w:r>
        <w:rPr>
          <w:rFonts w:ascii="Times New Roman"/>
          <w:b w:val="false"/>
          <w:i w:val="false"/>
          <w:color w:val="000000"/>
          <w:sz w:val="28"/>
        </w:rPr>
        <w:t>N 26/169-IV</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2010 жылға арналған республикалық бюджеттен мынадай мөлшерде ағымдағы нысаналы трансферттердің қарастырылғаны ескерілсін:</w:t>
      </w:r>
      <w:r>
        <w:br/>
      </w:r>
      <w:r>
        <w:rPr>
          <w:rFonts w:ascii="Times New Roman"/>
          <w:b w:val="false"/>
          <w:i w:val="false"/>
          <w:color w:val="000000"/>
          <w:sz w:val="28"/>
        </w:rPr>
        <w:t>
      өңірлік жұмыспен қамту және кадрларды қайта дайындау стратегиясын іске асыру шеңберінде, білім беру объектілерін күрделі жөндеуге -107 540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көркейтуге -112 921 мың теңге;</w:t>
      </w:r>
      <w:r>
        <w:br/>
      </w:r>
      <w:r>
        <w:rPr>
          <w:rFonts w:ascii="Times New Roman"/>
          <w:b w:val="false"/>
          <w:i w:val="false"/>
          <w:color w:val="000000"/>
          <w:sz w:val="28"/>
        </w:rPr>
        <w:t>
      жалпы орта білім беретін мемлекеттік мекемелердегі биология кабинеттерін оқу жабдығымен жарақтандыруға -20 485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-16 623 мың теңге;</w:t>
      </w:r>
      <w:r>
        <w:br/>
      </w:r>
      <w:r>
        <w:rPr>
          <w:rFonts w:ascii="Times New Roman"/>
          <w:b w:val="false"/>
          <w:i w:val="false"/>
          <w:color w:val="000000"/>
          <w:sz w:val="28"/>
        </w:rPr>
        <w:t>
      жаңадан іске қосылған білім беру объектілерін ұстауға -11 955 мың теңге;</w:t>
      </w:r>
      <w:r>
        <w:br/>
      </w:r>
      <w:r>
        <w:rPr>
          <w:rFonts w:ascii="Times New Roman"/>
          <w:b w:val="false"/>
          <w:i w:val="false"/>
          <w:color w:val="000000"/>
          <w:sz w:val="28"/>
        </w:rPr>
        <w:t>
      "Өзін-өзі тану" пәні бойынша мектепке дейінгі білім беру ұйымдарын, жалпы орта білім беру ұйымдарын оқу материалдарымен қамтамасыз етуге -13 486 мың теңге; атаулы әлеуметтік мемлекеттік көмек көрсетуді төлеуге -6 356 мың теңге; табысы аз отбасылардағы 18 жасқа дейінгі балаларға мемлекеттік жәрдемақылар төлеуге -66 027 мың теңге;</w:t>
      </w:r>
      <w:r>
        <w:br/>
      </w:r>
      <w:r>
        <w:rPr>
          <w:rFonts w:ascii="Times New Roman"/>
          <w:b w:val="false"/>
          <w:i w:val="false"/>
          <w:color w:val="000000"/>
          <w:sz w:val="28"/>
        </w:rPr>
        <w:t>
      Ұлы Отан соғысындағы Жеңістің 65-жылдығына орай Ұлы Отан соғысының қатысушылары мен мүгедектеріне біржолғы материалдық көмек төлеуге және жол жүруді қамтамасыз етуге -30 212 мың теңге;</w:t>
      </w:r>
      <w:r>
        <w:br/>
      </w:r>
      <w:r>
        <w:rPr>
          <w:rFonts w:ascii="Times New Roman"/>
          <w:b w:val="false"/>
          <w:i w:val="false"/>
          <w:color w:val="000000"/>
          <w:sz w:val="28"/>
        </w:rPr>
        <w:t>
      әлеуметтік жұмыс орындары және жастар практикасы бағдарламасын кеңейтуге -31 200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-1 759 мың теңге;</w:t>
      </w:r>
      <w:r>
        <w:br/>
      </w:r>
      <w:r>
        <w:rPr>
          <w:rFonts w:ascii="Times New Roman"/>
          <w:b w:val="false"/>
          <w:i w:val="false"/>
          <w:color w:val="000000"/>
          <w:sz w:val="28"/>
        </w:rPr>
        <w:t>
      эпизоотияға қарсы іс-шараларды жүргізуге -80 114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-14 583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берілетін бюджеттік кредиттер -12 463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Оңтүстік Қазақстан облысы Төлеби аудандық мәслихатының 2010.01.25 </w:t>
      </w:r>
      <w:r>
        <w:rPr>
          <w:rFonts w:ascii="Times New Roman"/>
          <w:b w:val="false"/>
          <w:i w:val="false"/>
          <w:color w:val="000000"/>
          <w:sz w:val="28"/>
        </w:rPr>
        <w:t>N 24/165-IV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 әкімдігінің 2010 жылға арналған резерві - 1 115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Оңтүстік Қазақстан облысы Төлеби аудандық мәслихатының 2010.01.25 </w:t>
      </w:r>
      <w:r>
        <w:rPr>
          <w:rFonts w:ascii="Times New Roman"/>
          <w:b w:val="false"/>
          <w:i w:val="false"/>
          <w:color w:val="000000"/>
          <w:sz w:val="28"/>
        </w:rPr>
        <w:t>N 24/165-IV</w:t>
      </w:r>
      <w:r>
        <w:rPr>
          <w:rFonts w:ascii="Times New Roman"/>
          <w:b w:val="false"/>
          <w:i w:val="false"/>
          <w:color w:val="ff0000"/>
          <w:sz w:val="28"/>
        </w:rPr>
        <w:t xml:space="preserve">; 2010.03.19 </w:t>
      </w:r>
      <w:r>
        <w:rPr>
          <w:rFonts w:ascii="Times New Roman"/>
          <w:b w:val="false"/>
          <w:i w:val="false"/>
          <w:color w:val="000000"/>
          <w:sz w:val="28"/>
        </w:rPr>
        <w:t>N 26/169-IV</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бюджеттің ағымдағы бюджеттік бағдарламаларының тізбесі № 4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бюджеттің бағдарлама әкімшілерінің тізбесі №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бюджеттің атқарылуы процесінде секвестрлеуге жатпайтын жергілікті бюджеттік бағдарламалардың тізбесі № 6 қосымшаға сәйкес белгіленсін.</w:t>
      </w:r>
      <w:r>
        <w:br/>
      </w:r>
      <w:r>
        <w:rPr>
          <w:rFonts w:ascii="Times New Roman"/>
          <w:b w:val="false"/>
          <w:i w:val="false"/>
          <w:color w:val="000000"/>
          <w:sz w:val="28"/>
        </w:rPr>
        <w:t>
</w:t>
      </w:r>
      <w:r>
        <w:rPr>
          <w:rFonts w:ascii="Times New Roman"/>
          <w:b w:val="false"/>
          <w:i w:val="false"/>
          <w:color w:val="000000"/>
          <w:sz w:val="28"/>
        </w:rPr>
        <w:t>
      11. 2010 жылға арналған ауылдық округтің бюджеттік бағдарлама тізбесі № 7 қосымшаға сәйкес белгіленсін.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бюджетті дамытудың бюджеттік бағдарламаларының тізбесі, бюджеттік инвестициялық жобаларды және инвестициялық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 8 қосымшаға сәйкес бекітілсін.</w:t>
      </w:r>
      <w:r>
        <w:br/>
      </w:r>
      <w:r>
        <w:rPr>
          <w:rFonts w:ascii="Times New Roman"/>
          <w:b w:val="false"/>
          <w:i w:val="false"/>
          <w:color w:val="000000"/>
          <w:sz w:val="28"/>
        </w:rPr>
        <w:t>
</w:t>
      </w:r>
      <w:r>
        <w:rPr>
          <w:rFonts w:ascii="Times New Roman"/>
          <w:b w:val="false"/>
          <w:i w:val="false"/>
          <w:color w:val="000000"/>
          <w:sz w:val="28"/>
        </w:rPr>
        <w:t>
      13. 2010 жылға ауылдық жерлерде аудандық бюджеттен қаржыландырылатын ұйымдарда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25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14. Осы шешім 2010 жылдың 1 қаңтарынан бастап қолданысқа енгізілсін.      </w:t>
      </w:r>
    </w:p>
    <w:bookmarkEnd w:id="0"/>
    <w:p>
      <w:pPr>
        <w:spacing w:after="0"/>
        <w:ind w:left="0"/>
        <w:jc w:val="both"/>
      </w:pPr>
      <w:r>
        <w:rPr>
          <w:rFonts w:ascii="Times New Roman"/>
          <w:b w:val="false"/>
          <w:i/>
          <w:color w:val="000000"/>
          <w:sz w:val="28"/>
        </w:rPr>
        <w:t xml:space="preserve">      Аудандық мәслихат сессиясының төрағасы     Ғ.Елібаев </w:t>
      </w:r>
    </w:p>
    <w:p>
      <w:pPr>
        <w:spacing w:after="0"/>
        <w:ind w:left="0"/>
        <w:jc w:val="both"/>
      </w:pPr>
      <w:r>
        <w:rPr>
          <w:rFonts w:ascii="Times New Roman"/>
          <w:b w:val="false"/>
          <w:i/>
          <w:color w:val="000000"/>
          <w:sz w:val="28"/>
        </w:rPr>
        <w:t>      Аудандық мәслихат хатшысы                  Ә.Шыңғысбаев</w:t>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22/150-IV шешімімен бекітілген</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Төлеби аудандық мәслихатының 2010.12.22 </w:t>
      </w:r>
      <w:r>
        <w:rPr>
          <w:rFonts w:ascii="Times New Roman"/>
          <w:b w:val="false"/>
          <w:i w:val="false"/>
          <w:color w:val="ff0000"/>
          <w:sz w:val="28"/>
        </w:rPr>
        <w:t>N 34/234-IV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50"/>
        <w:gridCol w:w="707"/>
        <w:gridCol w:w="7619"/>
        <w:gridCol w:w="2377"/>
      </w:tblGrid>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7634022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612443</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162385</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48678</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r>
        <w:trPr>
          <w:trHeight w:val="12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6942731</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6942731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1423037</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72"/>
        <w:gridCol w:w="832"/>
        <w:gridCol w:w="732"/>
        <w:gridCol w:w="6786"/>
        <w:gridCol w:w="240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7672682</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230813</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211426</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54535</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137546</w:t>
            </w:r>
          </w:p>
        </w:tc>
      </w:tr>
      <w:tr>
        <w:trPr>
          <w:trHeight w:val="12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w:t>
            </w:r>
          </w:p>
        </w:tc>
      </w:tr>
      <w:tr>
        <w:trPr>
          <w:trHeight w:val="17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5422922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237821</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237821</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2752516</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2743074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2688045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55029</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2432585</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22368</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22368</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22368</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127757</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33603</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2282460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2282460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2028508</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289268</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266841</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47366</w:t>
            </w:r>
          </w:p>
        </w:tc>
      </w:tr>
      <w:tr>
        <w:trPr>
          <w:trHeight w:val="17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18886</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104323</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66027</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w:t>
            </w:r>
          </w:p>
        </w:tc>
      </w:tr>
      <w:tr>
        <w:trPr>
          <w:trHeight w:val="14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жол жүруін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49264</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28817</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15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22427</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22427</w:t>
            </w:r>
          </w:p>
        </w:tc>
      </w:tr>
      <w:tr>
        <w:trPr>
          <w:trHeight w:val="14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921622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230845</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230845</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194300</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36545</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612976</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495303</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336419</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есебiнен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317389</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151984</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77801</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184410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52692</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50632</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33159</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33159</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38902</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15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23168</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245150</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245150</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245150</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128606</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p>
        </w:tc>
      </w:tr>
      <w:tr>
        <w:trPr>
          <w:trHeight w:val="12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12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80114</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9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73956</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73956</w:t>
            </w:r>
          </w:p>
        </w:tc>
      </w:tr>
      <w:tr>
        <w:trPr>
          <w:trHeight w:val="12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73956</w:t>
            </w:r>
          </w:p>
        </w:tc>
      </w:tr>
      <w:tr>
        <w:trPr>
          <w:trHeight w:val="15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73956</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12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12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125152</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125152</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12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117366</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11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8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34482</w:t>
            </w:r>
          </w:p>
        </w:tc>
      </w:tr>
    </w:tbl>
    <w:bookmarkStart w:name="z17"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22/150-IV шешімімен бекітілген</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Төлеби аудандық мәслихатының 2010.08.24 </w:t>
      </w:r>
      <w:r>
        <w:rPr>
          <w:rFonts w:ascii="Times New Roman"/>
          <w:b w:val="false"/>
          <w:i w:val="false"/>
          <w:color w:val="ff0000"/>
          <w:sz w:val="28"/>
        </w:rPr>
        <w:t>N 30/197-IV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9"/>
        <w:gridCol w:w="628"/>
        <w:gridCol w:w="8058"/>
        <w:gridCol w:w="2078"/>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5320388</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620293</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253693</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253693</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126815</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63266</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22063</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39239</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4681688</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4681688</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4681688</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1066570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70"/>
        <w:gridCol w:w="690"/>
        <w:gridCol w:w="789"/>
        <w:gridCol w:w="7385"/>
        <w:gridCol w:w="203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бюджет</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5 320 388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274 109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242 798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20 748 </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64 180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157 870 </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31 311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31 311 </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3 688 657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258 462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258 462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3 270 218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10 308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3 259 910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3189680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159 977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12 624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147 353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147 353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126 160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97 856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6 851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86 070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4 935 </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28 304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28 304 </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673 724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245 477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245 184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245 184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28 247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6 980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21 267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209 417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67 971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67 971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70 669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70 669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68837</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47 082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42 598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4 484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 жүргізу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23 695 </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7 430 </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11 329 </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4 936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274 033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274 033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274 033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274033</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2 224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2 224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9 055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9 055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20 835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20 835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11 675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32 670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14 396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14 396 </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4 932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13 342 </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6 948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6 948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6 948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6 948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8"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22/150-IV шешімімен бекітілген</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Төлеби аудандық мәслихатының 2010.08.24 </w:t>
      </w:r>
      <w:r>
        <w:rPr>
          <w:rFonts w:ascii="Times New Roman"/>
          <w:b w:val="false"/>
          <w:i w:val="false"/>
          <w:color w:val="ff0000"/>
          <w:sz w:val="28"/>
        </w:rPr>
        <w:t>N 30/197-IV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31"/>
        <w:gridCol w:w="729"/>
        <w:gridCol w:w="8105"/>
        <w:gridCol w:w="1906"/>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6645082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685977</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283392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283392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236162</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69129</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23828</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21132</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көрсетуді/өткізуінен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5950024</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5950024</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5950024</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1837492</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30"/>
        <w:gridCol w:w="651"/>
        <w:gridCol w:w="690"/>
        <w:gridCol w:w="7368"/>
        <w:gridCol w:w="223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бюджет</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6 645 082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282 478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249 999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21 325 </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66 318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66318</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162 356 </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32 479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32 479 </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10 169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10 169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10 169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4 355 829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401 382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401 382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401382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3 556 255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15 030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3 541 225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3436900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398 192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17 216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380 976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380976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169 454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139 224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7 175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127 373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76263</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4 676 </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30 230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30 230 </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1 193 066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654 126 </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653 813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653 813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38 940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7 476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31 464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227 204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78 646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78 646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76 259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76 259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73049</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49 400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42 544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6 856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 жүргізу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22 899 </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8 050 </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9 144 </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5 705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323 573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323 573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323 573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323573</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13 489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4 313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4 313 </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9 176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9 176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21 057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21 057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12 944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8 113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15 351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15 351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15 351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33 412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33 412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14 332 </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14 332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13 780 </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сальдо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22/150-IV шешімімен бекітілген</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Төлеби аудандық мәслихатының 2010.11.03 </w:t>
      </w:r>
      <w:r>
        <w:rPr>
          <w:rFonts w:ascii="Times New Roman"/>
          <w:b w:val="false"/>
          <w:i w:val="false"/>
          <w:color w:val="ff0000"/>
          <w:sz w:val="28"/>
        </w:rPr>
        <w:t>N 33/215-IV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0"/>
        <w:gridCol w:w="711"/>
        <w:gridCol w:w="750"/>
        <w:gridCol w:w="93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9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4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11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9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жол жүруін қамтамасыз ету</w:t>
            </w:r>
          </w:p>
        </w:tc>
      </w:tr>
      <w:tr>
        <w:trPr>
          <w:trHeight w:val="8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1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8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8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8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9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9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6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тұлғаларға берілетін бюджеттік кредиттер</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қаражытының бос қалдықтары</w:t>
            </w:r>
          </w:p>
        </w:tc>
      </w:tr>
    </w:tbl>
    <w:bookmarkStart w:name="z20"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22/150-IV шешімімен бекітілген</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Төлеби аудандық мәслихатының 2010.11.03 </w:t>
      </w:r>
      <w:r>
        <w:rPr>
          <w:rFonts w:ascii="Times New Roman"/>
          <w:b w:val="false"/>
          <w:i w:val="false"/>
          <w:color w:val="ff0000"/>
          <w:sz w:val="28"/>
        </w:rPr>
        <w:t>N 33/215-IV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383"/>
        <w:gridCol w:w="677"/>
        <w:gridCol w:w="677"/>
        <w:gridCol w:w="8627"/>
      </w:tblGrid>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Маслихат</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 аппараттары</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Ақсу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 әкімінің аппараты</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 әкімінің аппараты</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4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 бюджеттік атқару және коммуналдық меншігін басқару саласындағы мемлекеттік саясатты іске асыру жөніндегі қызметтер</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ресми трансферттер есебінен іске асыру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жол жүруін қамтамасыз ету</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r>
      <w:tr>
        <w:trPr>
          <w:trHeight w:val="9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 жүргізу жөніндегі қызметтер</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11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 биотермиялық шұңқырлардың) жұмыс істеуін қамтамасыз ету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bl>
    <w:bookmarkStart w:name="z21" w:id="6"/>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22/150-IV шешімімен бекітілген</w:t>
      </w:r>
      <w:r>
        <w:br/>
      </w:r>
      <w:r>
        <w:rPr>
          <w:rFonts w:ascii="Times New Roman"/>
          <w:b w:val="false"/>
          <w:i w:val="false"/>
          <w:color w:val="000000"/>
          <w:sz w:val="28"/>
        </w:rPr>
        <w:t>
      № 6 қосымша</w:t>
      </w:r>
    </w:p>
    <w:bookmarkEnd w:id="6"/>
    <w:p>
      <w:pPr>
        <w:spacing w:after="0"/>
        <w:ind w:left="0"/>
        <w:jc w:val="left"/>
      </w:pPr>
      <w:r>
        <w:rPr>
          <w:rFonts w:ascii="Times New Roman"/>
          <w:b/>
          <w:i w:val="false"/>
          <w:color w:val="000000"/>
        </w:rPr>
        <w:t xml:space="preserve">             2009 жылға арналған жергілікті бюджеттің атқарылуы барысында секвестерлеуге жатпайтын аудандық бюджеттің бағдарламалар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Төлеби аудандық мәслихатының 2010.08.24 </w:t>
      </w:r>
      <w:r>
        <w:rPr>
          <w:rFonts w:ascii="Times New Roman"/>
          <w:b w:val="false"/>
          <w:i w:val="false"/>
          <w:color w:val="ff0000"/>
          <w:sz w:val="28"/>
        </w:rPr>
        <w:t>N 30/197-IV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85"/>
        <w:gridCol w:w="753"/>
        <w:gridCol w:w="753"/>
        <w:gridCol w:w="907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7"/>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22/150-IV шешімімен бекітілген</w:t>
      </w:r>
      <w:r>
        <w:br/>
      </w:r>
      <w:r>
        <w:rPr>
          <w:rFonts w:ascii="Times New Roman"/>
          <w:b w:val="false"/>
          <w:i w:val="false"/>
          <w:color w:val="000000"/>
          <w:sz w:val="28"/>
        </w:rPr>
        <w:t>
      № 7 қосымша</w:t>
      </w:r>
    </w:p>
    <w:bookmarkEnd w:id="7"/>
    <w:p>
      <w:pPr>
        <w:spacing w:after="0"/>
        <w:ind w:left="0"/>
        <w:jc w:val="left"/>
      </w:pPr>
      <w:r>
        <w:rPr>
          <w:rFonts w:ascii="Times New Roman"/>
          <w:b/>
          <w:i w:val="false"/>
          <w:color w:val="000000"/>
        </w:rPr>
        <w:t xml:space="preserve">       2010 жылға арналған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Төлеби аудандық мәслихатының 2010.11.03 </w:t>
      </w:r>
      <w:r>
        <w:rPr>
          <w:rFonts w:ascii="Times New Roman"/>
          <w:b w:val="false"/>
          <w:i w:val="false"/>
          <w:color w:val="ff0000"/>
          <w:sz w:val="28"/>
        </w:rPr>
        <w:t>N 33/215-IV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590"/>
        <w:gridCol w:w="776"/>
        <w:gridCol w:w="799"/>
        <w:gridCol w:w="6757"/>
        <w:gridCol w:w="246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r>
              <w:br/>
            </w:r>
            <w:r>
              <w:rPr>
                <w:rFonts w:ascii="Times New Roman"/>
                <w:b w:val="false"/>
                <w:i w:val="false"/>
                <w:color w:val="000000"/>
                <w:sz w:val="20"/>
              </w:rPr>
              <w:t>
мың теңге</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136535</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136535</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136535</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237851</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237851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237851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22368</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115373</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сумен жабдықтауды ұйымдастыру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115073</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533702</w:t>
            </w:r>
          </w:p>
        </w:tc>
      </w:tr>
    </w:tbl>
    <w:p>
      <w:pPr>
        <w:spacing w:after="0"/>
        <w:ind w:left="0"/>
        <w:jc w:val="both"/>
      </w:pPr>
      <w:r>
        <w:rPr>
          <w:rFonts w:ascii="Times New Roman"/>
          <w:b w:val="false"/>
          <w:i w:val="false"/>
          <w:color w:val="000000"/>
          <w:sz w:val="28"/>
        </w:rPr>
        <w:t>      7-қосымшаның 1-жалғасы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424"/>
        <w:gridCol w:w="1363"/>
        <w:gridCol w:w="1656"/>
        <w:gridCol w:w="1521"/>
        <w:gridCol w:w="1600"/>
        <w:gridCol w:w="1698"/>
        <w:gridCol w:w="1816"/>
      </w:tblGrid>
      <w:tr>
        <w:trPr>
          <w:trHeight w:val="36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 әкімдіктері</w:t>
            </w:r>
          </w:p>
        </w:tc>
      </w:tr>
      <w:tr>
        <w:trPr>
          <w:trHeight w:val="36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1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34818</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33427</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33427</w:t>
            </w:r>
          </w:p>
        </w:tc>
      </w:tr>
      <w:tr>
        <w:trPr>
          <w:trHeight w:val="2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33427</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2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2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54014</w:t>
            </w:r>
          </w:p>
        </w:tc>
      </w:tr>
    </w:tbl>
    <w:p>
      <w:pPr>
        <w:spacing w:after="0"/>
        <w:ind w:left="0"/>
        <w:jc w:val="both"/>
      </w:pPr>
      <w:r>
        <w:rPr>
          <w:rFonts w:ascii="Times New Roman"/>
          <w:b w:val="false"/>
          <w:i w:val="false"/>
          <w:color w:val="000000"/>
          <w:sz w:val="28"/>
        </w:rPr>
        <w:t>      7-қосымшаның 2-жалғасы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458"/>
        <w:gridCol w:w="1341"/>
        <w:gridCol w:w="1458"/>
        <w:gridCol w:w="1517"/>
        <w:gridCol w:w="1361"/>
        <w:gridCol w:w="1400"/>
        <w:gridCol w:w="1263"/>
        <w:gridCol w:w="1341"/>
      </w:tblGrid>
      <w:tr>
        <w:trPr>
          <w:trHeight w:val="36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 әкімдіктері</w:t>
            </w:r>
          </w:p>
        </w:tc>
      </w:tr>
      <w:tr>
        <w:trPr>
          <w:trHeight w:val="360" w:hRule="atLeast"/>
        </w:trPr>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 Мамыр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1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w:t>
            </w:r>
          </w:p>
        </w:tc>
      </w:tr>
      <w:tr>
        <w:trPr>
          <w:trHeight w:val="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24047</w:t>
            </w:r>
          </w:p>
        </w:tc>
      </w:tr>
    </w:tbl>
    <w:bookmarkStart w:name="z23" w:id="8"/>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22/150-IV шешімімен бекітілген</w:t>
      </w:r>
      <w:r>
        <w:br/>
      </w:r>
      <w:r>
        <w:rPr>
          <w:rFonts w:ascii="Times New Roman"/>
          <w:b w:val="false"/>
          <w:i w:val="false"/>
          <w:color w:val="000000"/>
          <w:sz w:val="28"/>
        </w:rPr>
        <w:t>
      № 8 қосымша</w:t>
      </w:r>
    </w:p>
    <w:bookmarkEnd w:id="8"/>
    <w:p>
      <w:pPr>
        <w:spacing w:after="0"/>
        <w:ind w:left="0"/>
        <w:jc w:val="left"/>
      </w:pPr>
      <w:r>
        <w:rPr>
          <w:rFonts w:ascii="Times New Roman"/>
          <w:b/>
          <w:i w:val="false"/>
          <w:color w:val="000000"/>
        </w:rPr>
        <w:t xml:space="preserve">       2010 жылға арналған аудандық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8-Қосымша жаңа редакцияда - Оңтүстік Қазақстан облысы Төлеби аудандық мәслихатының 2010.12.22 </w:t>
      </w:r>
      <w:r>
        <w:rPr>
          <w:rFonts w:ascii="Times New Roman"/>
          <w:b w:val="false"/>
          <w:i w:val="false"/>
          <w:color w:val="ff0000"/>
          <w:sz w:val="28"/>
        </w:rPr>
        <w:t>N 34/234-IV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66"/>
        <w:gridCol w:w="668"/>
        <w:gridCol w:w="669"/>
        <w:gridCol w:w="7398"/>
        <w:gridCol w:w="233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3 233 228</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2282460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2282460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2282460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2282460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707 118</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230 845</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230 845</w:t>
            </w:r>
          </w:p>
        </w:tc>
      </w:tr>
      <w:tr>
        <w:trPr>
          <w:trHeight w:val="5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194 300</w:t>
            </w:r>
          </w:p>
        </w:tc>
      </w:tr>
      <w:tr>
        <w:trPr>
          <w:trHeight w:val="5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476 273</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476 273</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317 389</w:t>
            </w:r>
          </w:p>
        </w:tc>
      </w:tr>
      <w:tr>
        <w:trPr>
          <w:trHeight w:val="8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151 984</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w:t>
            </w:r>
          </w:p>
        </w:tc>
      </w:tr>
      <w:tr>
        <w:trPr>
          <w:trHeight w:val="5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