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0f06" w14:textId="f700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әкімдігінің 2009 жылғы 6 сәуірдегі "Азаматтарды 2009 жылдың сәуір-маусымында және қазан-желтоқсанында кезекті мерзімді әскери қызметке шақыру туралы" N 158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2009 жылғы 23 қыркүйектегі N 439 Қаулысы. Оңтүстік Қазақстан облысы Түлкібас ауданының Әділет басқармасында 2009 жылғы 28 қыркүйекте N 14-14-87 тіркелді. Қолданылу мерзімінің аяқталуына байланысты қаулының күші жойылды - Оңтүстік Қазақстан облысы Түлкібас ауданы Әділет басқармасының 2010 жылғы 26 мамырдағы N 2163/02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Қолданылу мерзімінің аяқталуына байланысты қаулының күші жойылды - Оңтүстік Қазақстан облысы Түлкібас ауданы Әділет басқармасының 2010.05.26 N 2163/02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 1-тармағы 8)тармақшасына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"Әскери міндеттілік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кадрлық өзгерістерге байланысты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ауданы әкімдігінің 2009 жылғы 6 сәуірдегі "Азаматтарды 2009 жылдың сәуір-маусымында және қазан-желтоқсанында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N 158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14-14-70 санмен тіркелген, 2009 жылдың 17 сәуірінде аудандық "Шамшырақ" қоғамдық-саяси газетінде ресми жарияланған) 2-тармағындағы "Айдаров Талғат Абдуалыұлы" деген сөздер "Арапбаев Сейіткәрім Сапарбайұлы" деген сөздермен ауыстырылсын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Е.Сарманов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Түлкібас аудандық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істер жөніндегі бөлімінің бастығы          С.Арапбаев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23 қыркүйек 2009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