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d160" w14:textId="5bad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шақыру учаскелеріне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2009 жылғы 14 желтоқсандағы N 588 Қаулысы. Оңтүстік Қазақстан облысы Түлкібас ауданының Әділет басқармасында 2009 жылғы 29 желтоқсанда N 14-14-94 тіркелді. Қолданылу мерзімінің аяқталуына байланысты қаулының күші жойылды - Оңтүстік Қазақстан облысы Түлкібас ауданы Әділет басқармасының 2010 жылғы 26 мамырдағы N 2163/02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Қолданылу мерзімінің аяқталуына байланысты қаулының күші жойылды - Оңтүстік Қазақстан облысы Түлкібас ауданы Әділет басқармасының 2010.05.26 N 2163/02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қорғаныс істері жөніндегі бөліміне (С.Арапбаев – келісім бойынша) аудандағы 1993 жылы туылған азаматтарды 2010 жылғы қаңтар–наурыз айлары аралығында шақыру учаскелеріне тіркеуге алу жұмыстарын сапалы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 және поселке әкімдері міндетті түрде: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шақырылуға жататын азаматтарды хабардар ету, оларды кестеге сәйкес шақыру учаскесіне жинауды ұйымдастырып, өз өкілімен бірге келуді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шақырылуға жататын жастардың тізімін аудандық қорғаныс істері жөніндегі бөліміне Қазақстан Республикасының Қорғаныс министірлігі белгілеген мерзімде және үлгі бойынша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Меншік нысанына қарамастан ұйымдардың басшыларына азаматтардың негізгі жұмыс орындары бойынша жалақысын сақтай отырып, шақырушыларды әскери есепке алуға байланысты жұмыстарынан (оқуларынан) босату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емханаға (А.Ақшалов – келісім бойынша) аудандық қорғаныс істері жөніндегі бөліміне маман-дәрігерлер бөлінуін ұйымдастырып, қажетті дәрілер мен дәрігерлік құралдар бөлінуін, жастарды тіркеу барысында дәрігерлік куәландырудың сапалылығына бақылау ұйымдастырып, шақырылуға жататын жастардың дер кезінде тексерілуін және емделуін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дене шынықтыру және спорт бөлімі (М.Сүтімбетов) жастардың дене шынықтыру деңгейін тексеру және спорттық көпшілік жұмысы жағдайын зерттеуді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ішкі істер бөліміне (С.Қасымбеков 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бөліміне 1993 жылы туылған, тұрмыс жағдайы төмен, есірткі заттарына, ішімдікке жақын, қылмыстық іске араласқан азаматтар туралы ақпарат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пунктінде азаматтарға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Қылмыстық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түсіндіріп, қылмыстың алдын-алу үшін кездесулер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пунктінде қоғамдық тәртіп сақтауды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тіркеуге келмей жүрген жастарды анықтап, міндетті түрде шақыру пунктіне келулерін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статистика бөліміне (Б.Қайырбеков – келісім бойынша) аудандық қорғаныс істері жөніндегі бөлімінің сұрауы бойынша, белгіленген уақытта және кестеге сәйкес аудандық кәсіпорындар, мекемелер, оқу орындары, кәсіпорындар тізімінің берілуі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Д.Пралиевке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Б.Көлбаев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Түлкібас аудандық емхананың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дәрігерінің міндетін атқарушы          А.Б.Ақшалов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желтоқсан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Түлкібас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істер жөніндегі бөлімінің бастығы          С.С.Арапбаев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желтоқсан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Түлкібас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бөлімінің бастығы               С.А.Қасымбеков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желтоқсан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бастығы                          Б.Ж.Қайырбеков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14 желтоқсан 2009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