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beda" w14:textId="466b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Тастұмсық ауылындағы Ленин көшесін Елтай Дүйсенбаевтың атымен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Тастұмсық ауылдық округі әкімінің 2009 жылғы 7 тамыздағы N 15 шешімі. Оңтүстік Қазақстан облысы Түлкібас ауданының Әділет басқармасында 2009 жылғы 1 қыркүйекте N 14-14-84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Тастұмсық ауылындағы Ленин көшесі Елтай Дүйсенбаевтың атымен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Қ. Бөлтаев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