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3bd7" w14:textId="d043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Т.Рысқұлов ауылындағы жаңадан ашылған аты жоқ көшеге Рүстем Маматаевтың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 Майлыкент ауылдық округі әкімінің 2009 жылғы 26 қарашадағы N 162 шешімі. Оңтүстік Қазақстан облысы Түлкібас ауданының Әділет басқармасында 2009 жылғы 4 желтоқсанда N 14-14-91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"Қазақстан Республикасының әкімшілік-аумақтық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ауыл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Т.Рысқұлов ауылындағы жаңадан ашылған аты жоқ көшеге Рүстем Маматаевтың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 С. Бекбергенов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