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96c8" w14:textId="b019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Шақпақ ауылдық округі әкімінің 2009 жылғы 7 желтоқсандағы N 28 шешімі. Оңтүстік Қазақстан облысы Түлкібас ауданының Әділет басқармасында 2009 жылғы 14 желтоқсанда N 14-14-93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Шақпақ баба ауылындағы аты жоқ көшеге Сұрашев Толымбектің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Х.Рсымбетов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