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7622" w14:textId="b1a7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жұмыссыздарды қоғамдық жұмыстарға жіберу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2009 жылғы 9 қаңтардағы N 3 Қаулысы. Оңтүстік Қазақстан облысы Шардара ауданының Әділет басқармасында 2009 жылғы 20 қаңтарда N 14-15-69 тіркелді. Қолданылу мерзімінің аяқталуына байланысты қаулының күші жойылды - Шардара ауданы әкімдігінің 2010 жылғы 16 ақпандағы N 03-434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қаулының күші жойылды - Шардара ауданы әкімдігінің 2010.02.16 N 03-434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ережесіне сай,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қоғамдық жұмыстардың түрлері мен көлемі, ұйымдардың тізбесі осы қаулының қосымшасына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жұмыспен қамту және әлеуметтік бағдарламалар бөлімі (Қ.Ілесов) бекітілген тізбеге сәйкес 2009 жылға арналған аудан бюджетінде қоғамдық жұмыстарға қарастырылған қаражат шегінде жұмыссыздарды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қаржы бөлімі (Н.Қалмұратов) қоғамдық жұмыстарға жұмылдырылған жұмыссыздардың еңбек ақысын төлеуге қаражаттың уақтылы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О.Бердешовке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М. Мараим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түрлері мен көлемі, ұйымдардың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430"/>
        <w:gridCol w:w="4746"/>
        <w:gridCol w:w="2665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қамтылғандардың саны, адам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ауыл шаруашылық бөлімі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қоғамдық жұмыстарды өткізуге көмектесу халық санағы жұмыстарына жәрдемдесу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аппараты, аудандық тұрғын үй-коммуналдық шаруашылық, жолаушылар көлігі және автомобиль жолдары бөлімі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ағаштар отырғызу, қаланы көріктендіру жұмыстарына жәрдемдесу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аппараты, аудандық білім бөлімі, аудан мектептері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Әлеуметтік, мәдени маңызы бар объектілерді, үйлерді салуға және жөндеуге қатысу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аппараты, аудандық жұмыспен қамту және әлеуметтік бағдарламалар бөлімі, Шардара аудандық ішкі істер бөлімі, аудандық қорғаныс істері бөлімі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 жұмыстарына көмектесу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Зейнетақы төлеу жөніндегі мемлекеттік орталығы Оңтүстік Қазақстан облыстық филиалының Шардара аудандық бөлімшесі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төлемдерін қайта есептеу жұмыстарына жәрдемдесу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Әділет басқармасы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және олармен жасалатын мәмілелерді тіркеу бойынша іс-жүргізуге жәрдемдесу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Жұмыссыздардың қоғамдық жұмыстарды орташа жұмыс істеу мерзімі 2 ай. Іс жүзінде сұраныс пен ұсынысқа орай қоғамдық жұмыстардың кейбіріне қатысушылардың саны, қатысудың ұзақтығы, қоғамдық жұмыстардың түрлері және ұйымдардың тізбесі 2009 жылға арналған бюджетте қоғамдық жұмыстарды өткізуге қарастырылған қаражат шегінде өзгертілуі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Қоғамдық жұмыстарға қатысатын жұмыссыздарға еңбекақы төлеу еңбек шартының негізінде Қазақстан Республикасының заңнамасына сәйкес реттеледі және аудандық бюджеттен төленеді. Жұмыссыздарды қоғамдық жұмысқа пайдаланатын ұйымдар үстеме ақы белгілеуі мүмкін.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