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054f" w14:textId="8c10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2009 жылғы 27 сәуірдегі N 18-142-IV шешімі. Оңтүстік Қазақстан облысы Шардара ауданының Әділет басқармасында 2009 жылғы 20 мамырда N 14-15-74 тіркелді. Күші жойылды - Оңтүстік Қазақстан облысы Шардара аудандық мәслихатының 2012 жылғы 21 желтоқсандағы № 11-76-V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Шардара аудандық мәслихатының 2012.12.21 № 11-76-V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өзгерту енгізілді - Оңтүстік Қазақстан облысы Шардара аудандық мәслихатының 2011.10.04 </w:t>
      </w:r>
      <w:r>
        <w:rPr>
          <w:rFonts w:ascii="Times New Roman"/>
          <w:b w:val="false"/>
          <w:i w:val="false"/>
          <w:color w:val="000000"/>
          <w:sz w:val="28"/>
        </w:rPr>
        <w:t>N 47-353-IV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2001 жылғы 23 қаңтардағы "Қазақстан Республикасындағы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ауданының базарларында тауар сатушы Қазақстан Республикасының азаматтары мен оралмандар, дара кәсіпкерлер және заңды тұлғалар үшін біржолғы талондардың құны N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дүркін-дүркін сипаттағы Қазақстан Республикасының азаматтары мен оралмандар үшін біржолғы талондардың құны N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1, 2 тармақтарындағы "жеке тұлғалар" деген сөздер "Қазақстан Республикасының азаматтары мен оралмандар", «талонның төлемақы ставкалары» деген сөздер «талондардың құны» деген сөздермен ауыстырылды - Оңтүстік Қазақстан облысы Шардара аудандық мәслихатының 2011.10.04 </w:t>
      </w:r>
      <w:r>
        <w:rPr>
          <w:rFonts w:ascii="Times New Roman"/>
          <w:b w:val="false"/>
          <w:i w:val="false"/>
          <w:color w:val="000000"/>
          <w:sz w:val="28"/>
        </w:rPr>
        <w:t>N 47-353-IV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Қалмұрат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Бердібеков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18-142-ІV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  Шардара ауданының базарларында тауар сатушы Қазақстан Республикасының азаматтары мен оралмандар, дара кәсіпкерлер және заңды тұлғалар 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Ескерту.1-қосымшаның тақырыбындағы "жеке тұлғалар" деген сөздер "Қазақстан Республикасының азаматтары мен оралмандар", «талонның төлемақы ставкалары» деген сөздер «талондардың құны» деген сөздермен ауыстырылды - Оңтүстік Қазақстан облысы Шардара аудандық мәслихатының 2011.10.04 </w:t>
      </w:r>
      <w:r>
        <w:rPr>
          <w:rFonts w:ascii="Times New Roman"/>
          <w:b w:val="false"/>
          <w:i w:val="false"/>
          <w:color w:val="ff0000"/>
          <w:sz w:val="28"/>
        </w:rPr>
        <w:t>N 47-353-IV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671"/>
        <w:gridCol w:w="2816"/>
        <w:gridCol w:w="186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түрі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мөлшері /теңге/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 тауарлар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үстінен сатылатын барлық тауарлар түрлеріне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тұтыну тауарларын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өнімдерін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балық өнімдерін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Автоқосалқы бөлшектерін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Жылқы, қара мал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Үндік, тауық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қышқыл өнімдерін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кондитер тағамдары, салаттар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Ұн, құмшекер, күріш және басқа да астық өнімдерін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(бөлшек сауда), насыбай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Жиһаздар, кілемдер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өнімдерін (картошка, пияз, сәбіз, капуста т.б.)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жемістер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Аудио-бейне таспаларын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Дүңгіршексіз жерлерде ас-тағамдарын дайындап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заттарын сату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сәуірдегі N 18-142-ІV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Қызметі дүркін-дүркін сипаттағы Қазақстан Республикасының азаматтары мен оралмандар үшін біржолғы талондардың құны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Ескерту.2-қосымшаның тақырыбындағы "жеке тұлғалар" деген сөздер "Қазақстан Республикасының азаматтары мен оралмандар", «талонның төлемақы ставкалары» деген сөздер «талондардың құны» деген сөздермен ауыстырылды - Оңтүстік Қазақстан облысы Шардара аудандық мәслихатының 2011.10.04 </w:t>
      </w:r>
      <w:r>
        <w:rPr>
          <w:rFonts w:ascii="Times New Roman"/>
          <w:b w:val="false"/>
          <w:i w:val="false"/>
          <w:color w:val="ff0000"/>
          <w:sz w:val="28"/>
        </w:rPr>
        <w:t>N 47-353-IV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650"/>
        <w:gridCol w:w="2837"/>
        <w:gridCol w:w="1868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қызметтерді қоспағанда):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 (екпелер, көшет)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жидегін, бал, саңырауқұлақ және балық сату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бағуды жүзеге асыратын жеке тұлғалар: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 бағу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Жылқы, қара мал бағу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 бағу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