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fc8" w14:textId="899e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2009 жылғы 25 желтоқсандағы N 703 қаулысы. Оңтүстік Қазақстан облысы Шардара ауданының Әділет басқармасында 2010 жылғы 12 қаңтарда N 14-15-85 тіркелді. Қолданылу мерзімінің аяқталуына байланысты қаулының күші жойылды - Шардара ауданы әкімдігінің 2010 жылғы 3 шілдедегі N 03-1403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Шардара ауданы әкімдігінің 2010.07.03 N 03-1403 хатымен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«Әскери міндеттілік және әскери қызмет туралы»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ауданында тұратын Қазақстан Республикасының 1993 жылы туылған азаматтары 2009 жылғы қаңтар-наурыз аралығында аудандық қорғаныс істері жөніндегі бөлімінен тіркеуден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шақыру учаскелеріне тіркеу, есепке алу, олардың санын анықтау және ұйымдастыру үшін аудандық комиссия төмендегі құрамда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9"/>
        <w:gridCol w:w="7211"/>
      </w:tblGrid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Қабылов Жумабек Наржанұлы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-Шардара аудандық қорғаныс істері жөніндегі бөлім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Қарабеков Мейіржан Көпжанұлы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-аудан әкімі аппаратының жетекші маманы, комиссия төрағасының орынбасары; 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Каттабеков Нұрлыбек Сырбекұлы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-Шардара аудандық ішкі істер бөлімі бастығының орынбасары (келісімі бойынша); 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Азтаев Қайрат Саттарұлы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-Шардара аудандық орталық аурухананың хирург дәрігері (келісімі бойынша);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Батырова Есенай Абдурахманқызы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-Шардара аудандық емханасының мейірбикесі, комиссия хатшысы;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және ауылдық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тіркеу жөніндегі комиссияның жұмыс жүргізуі үшін талаптарға сай келетін ғимараттармен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учаскелеріне 1993 жылғы туылған азаматтарды тіркеу жөніндегі медициналық комиссияның жұмысын қамтамасыз ету жөніндегі іс-шараларды жүзеге асырсын және әскер жасына дейінгілерді әскери есепке алуды, азаматтарды әскери қызметке шақыруды жүргізуге көмек көрсетсін;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учаскелеріне тіркелу үшін аудандық, ауылдық тіркеу учаскелеріне азаматтардың шақырылғаны туралы хабардар етуге және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Қала, ауыл әкімдері осы қаулыға сәйкес шақыру учаскелеріне тіркеу жөніндегі атқарылған жұмыс туралы ақпаратты 2010 жылғы 10 сәуірге дейін аудан әкімі аппаратына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күнтізбелік он күн өткен соң қолданысқа енгізіледі.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Шардара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 Қабылов Жумабек Наржанұлы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желтоқсан 2009 ж.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Шардара аудандық емхана бастығы            Сапаров Жұмабек Мизамидинұлы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желтоқсан 2009 ж.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Шардара аудандық ауруханасы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Абдраханова Гулнар Керімханқызы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 желтоқсан 2009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Шардара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Бекманов Ерлан Исабекұлы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желтоқсан 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