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f9a8" w14:textId="048f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 Қауысбек Тұрысбеков ауылдық округі әкімінің 2009 жылғы 25 қарашадағы N 26 шешімі. Оңтүстік Қазақстан облысы Шардара ауданының Әділет басқармасында 2009 жылғы 24 желтоқсанда N 14-15-83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Қ.Тұрысбеков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Қ. Тұрысбеков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Ақберді елді мекенінің орталығындағы атауы жоқ көше Маймақов Мұратбек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Пішентөбе елді мекенінің орталығындағы атауы жоқ көше Пішентөбе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Бимырза елді мекенінің орталығындағы атауы жоқ көше Бимырза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Қуанқұдық елді мекенінің орталығындағы атауы жоқ көше Қуанқұдық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Бозай елді мекенінің орталығындағы атауы жоқ көше Бозай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Ауылдық округ әкімі                        Б. Жамбаев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