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a3d0" w14:textId="466a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Жаушықұм ауылдық округіне қарасты Құйған, Жаушықұм, Бағыскөл, Қалғансыр ауылдарындағы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 Жаушықұм ауылдық округі әкімінің 2009 жылғы 11 қарашадағы N 16 Шешімі. Оңтүстік Қазақстан облысы Шардара ауданының Әділет басқармасында 2009 жылғы 25 қарашада N 14-15-80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 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Жаушықұм ауылдық округі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Жаушықұм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Құйған ауылындағы атаусыз көше Құйған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Жаушықұм ауылындағы атаусыз көше Жаушықұм төбе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Қалғансыр ауылындағы атаусыз көше Қалғансыр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Бағыскөл ауылындағы атаусыз көше Бағыскөл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Ж.Асқар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