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6093" w14:textId="b386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бойынша балық шаруашылығын жүргізуге арналған балық шаруашылығы су тоғандарының тізбесін бекіту туралы" 2007 жылғы 5 сәуірдегі № 75 қаулыға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2009 жылғы 14 қаңтардағы № 288 қаулысы. Шығыс Қазақстан облысының Әділет департаментінде 2009 жылғы 27 қаңтарда № 2494 тіркелді. Күші жойылды - ШҚО әкімдігінің 2010 жылғы 29 қаңтардағы № 359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ШҚО әкімдігінің 2010 жылғы 29 қаңтардағы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дүниесін қорғау, өсімін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бойынша балық шаруашылығын жүргізуге арналған балық шаруашылығы су тоғандарының тізбесін бекіту туралы" Шығыс Қазақстан облысы әкімдігінің 2007 жылғы 5 сәуірдегі № 75, Нормативтік құқықтық актілерді мемлекеттік тіркеу тізілімінде тіркелген нөмірі 2444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5 мамырдағы № 46-47 (15798) "Дидар", № 66 (18304) "Рудный Алтай" газеттерінде жарияланған ("Шығыс Қазақстан облысы бойынша балық шаруашылығын жүргізуге арналған балық шаруашылығы су тоғандарының тізбесін бекіту туралы" 2007 жылғы 5 сәуірдегі № 75 қаулыға өзгеріс енгізу туралы" Шығыс Қазақстан облысы әкімдігінің 2008 жылғы 3 сәуірдегі № 513, Нормативтік құқықтық актілерді мемлекеттік тіркеу тізілімінде тіркелген нөмірі 2482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22 мамырдағы № 66-67 (15976) "Дидар", № 76-75 (18509) "Рудный Алтай" газеттерінде жарияланған, енгізілген өзгерісті ескере отырып)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бекітілген, Шығыс Қазақстан облысы бойынша балық шаруашылығын жүргізуге арналған балық шаруашылығы су тоғандарының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1.01, 2.01, 3.01, 3.02, 3.03, 3.04, 3.05, 3.06, 3.08, 3.10, 3.11, 3.13, 3.14, 3.15, 3.16, 3.18, 4.01, 4.02, 4.03, 4.04, 4.07, 4.15, 4.17, 4.18, 4.19, 4.20, 6.03, 6.04, 6.07, 6.09, 6.10, 6.14, 6.15, 6,17, 6.20, 6.22, 6.25, 6.27, 8.03, 8.12, 9.09, 9.11, 11.03, 11.04, 11.05, 11,07, 11.08, 11.13, 11.14, 11.15, 11.16, 12.02, 14.01, 14.05, 14.06, 16.06, 16.10, 16.15 - 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"Семей қалалық әкімшілік–аумақтық бірлігі" сөздері "Семей қаласының қалалық әкімшілік–аумақтық бірлігі"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3.18-1, 13.01-1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9"/>
        <w:gridCol w:w="3640"/>
        <w:gridCol w:w="3017"/>
        <w:gridCol w:w="1094"/>
      </w:tblGrid>
      <w:tr>
        <w:trPr>
          <w:trHeight w:val="3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"3.18-1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Шошқалы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"13.01-1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Украинка ауылынан 0,6 шақырым жоғары су объектісі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алғаш ресми жарияланған күнінен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Бергенев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"Су ресурстарын 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реттеу және қорғау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бассейндік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мемлекеттік мекемесінің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"Зайсан-Ертіс облысаралық 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шаруашылығы бассейндік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мемлекеттік мекемесінің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Қабдығали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