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8c8a" w14:textId="b3e8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2008 жылғы 19 желтоқсандағы 
№ 10/129-IV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2009 жылғы 06 ақпандағы N 11/145-IV шешімі. Шығыс Қазақстан облысының Әділет департаментінде 2009 жылғы 17 ақпанда N 2496 тіркелді. Шешімнің қабылдау мерзімінің өтуіне байланысты қолдану тоқтатылды - ШҚО мәслихатының  2009 жылғы 22 желтоқсандағы N 01-672/01-06 хатымен</w:t>
      </w:r>
    </w:p>
    <w:p>
      <w:pPr>
        <w:spacing w:after="0"/>
        <w:ind w:left="0"/>
        <w:jc w:val="both"/>
      </w:pPr>
      <w:r>
        <w:rPr>
          <w:rFonts w:ascii="Times New Roman"/>
          <w:b w:val="false"/>
          <w:i/>
          <w:color w:val="800000"/>
          <w:sz w:val="28"/>
        </w:rPr>
        <w:t>      Ескерту. Шешімнің қабылдау мерзімінің өтуіне байланысты қолдану тоқтатылды - ШҚО мәслихатының 2009.12.22 N 01-672/01-06 хатымен.</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 xml:space="preserve">108-бабына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6-бабы 1-тармағының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 «2009-2011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 1184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Шығыс Қазақстан облыстық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
      1. «2009 жылға арналған облыстық бюджет туралы» Шығыс Қазақстан облыстық мәслихатының 2008 жылғы 19 желтоқсандағы № 10/129-ІV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актілерді мемлекеттік тіркеу тізілімінде тіркелген № 2491, «Дидар» газетінің 2009 жылғы 6 қаңтардағы № 1, «Рудный Алтай» газетінің 2009 жылғы 6 қаңтардағы № 1 сандарында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1-тармақ мынадай редакцияда жазылсын: </w:t>
      </w:r>
      <w:r>
        <w:br/>
      </w:r>
      <w:r>
        <w:rPr>
          <w:rFonts w:ascii="Times New Roman"/>
          <w:b w:val="false"/>
          <w:i w:val="false"/>
          <w:color w:val="000000"/>
          <w:sz w:val="28"/>
        </w:rPr>
        <w:t xml:space="preserve">
      «1. 2009 жылға арналған облыстық бюджет 1 қосымшаға сәйкес мынадай көлемдерде бекітілсін: </w:t>
      </w:r>
      <w:r>
        <w:br/>
      </w:r>
      <w:r>
        <w:rPr>
          <w:rFonts w:ascii="Times New Roman"/>
          <w:b w:val="false"/>
          <w:i w:val="false"/>
          <w:color w:val="000000"/>
          <w:sz w:val="28"/>
        </w:rPr>
        <w:t xml:space="preserve">
      1) кірістер – 98047217,0 мың теңге, соның ішінде: </w:t>
      </w:r>
      <w:r>
        <w:br/>
      </w:r>
      <w:r>
        <w:rPr>
          <w:rFonts w:ascii="Times New Roman"/>
          <w:b w:val="false"/>
          <w:i w:val="false"/>
          <w:color w:val="000000"/>
          <w:sz w:val="28"/>
        </w:rPr>
        <w:t xml:space="preserve">
      салықтық түсімдер бойынша – 16628576,0 мың теңге; </w:t>
      </w:r>
      <w:r>
        <w:br/>
      </w:r>
      <w:r>
        <w:rPr>
          <w:rFonts w:ascii="Times New Roman"/>
          <w:b w:val="false"/>
          <w:i w:val="false"/>
          <w:color w:val="000000"/>
          <w:sz w:val="28"/>
        </w:rPr>
        <w:t xml:space="preserve">
      салықтық емес түсімдер бойынша – 777431,0 мың теңге; </w:t>
      </w:r>
      <w:r>
        <w:br/>
      </w:r>
      <w:r>
        <w:rPr>
          <w:rFonts w:ascii="Times New Roman"/>
          <w:b w:val="false"/>
          <w:i w:val="false"/>
          <w:color w:val="000000"/>
          <w:sz w:val="28"/>
        </w:rPr>
        <w:t xml:space="preserve">
      негізгі капиталды сатудан түсетін түсімдер - 650000,0 мың теңге; </w:t>
      </w:r>
      <w:r>
        <w:br/>
      </w:r>
      <w:r>
        <w:rPr>
          <w:rFonts w:ascii="Times New Roman"/>
          <w:b w:val="false"/>
          <w:i w:val="false"/>
          <w:color w:val="000000"/>
          <w:sz w:val="28"/>
        </w:rPr>
        <w:t xml:space="preserve">
      трансферттердің түсімдері бойынша – 79991210,0 мың теңге; </w:t>
      </w:r>
      <w:r>
        <w:br/>
      </w:r>
      <w:r>
        <w:rPr>
          <w:rFonts w:ascii="Times New Roman"/>
          <w:b w:val="false"/>
          <w:i w:val="false"/>
          <w:color w:val="000000"/>
          <w:sz w:val="28"/>
        </w:rPr>
        <w:t xml:space="preserve">
      2) шығындар – 97656921,1 мың теңге; </w:t>
      </w:r>
      <w:r>
        <w:br/>
      </w:r>
      <w:r>
        <w:rPr>
          <w:rFonts w:ascii="Times New Roman"/>
          <w:b w:val="false"/>
          <w:i w:val="false"/>
          <w:color w:val="000000"/>
          <w:sz w:val="28"/>
        </w:rPr>
        <w:t xml:space="preserve">
      3) таза бюджеттік кредит беру – 50771,0 мың теңге, соның ішінде: </w:t>
      </w:r>
      <w:r>
        <w:br/>
      </w:r>
      <w:r>
        <w:rPr>
          <w:rFonts w:ascii="Times New Roman"/>
          <w:b w:val="false"/>
          <w:i w:val="false"/>
          <w:color w:val="000000"/>
          <w:sz w:val="28"/>
        </w:rPr>
        <w:t xml:space="preserve">
      бюджеттік кредиттер – 1123000,0 мың теңге; </w:t>
      </w:r>
      <w:r>
        <w:br/>
      </w:r>
      <w:r>
        <w:rPr>
          <w:rFonts w:ascii="Times New Roman"/>
          <w:b w:val="false"/>
          <w:i w:val="false"/>
          <w:color w:val="000000"/>
          <w:sz w:val="28"/>
        </w:rPr>
        <w:t xml:space="preserve">
      бюджеттік кредиттерді өтеу – 1072229,0 мың теңге; </w:t>
      </w:r>
      <w:r>
        <w:br/>
      </w:r>
      <w:r>
        <w:rPr>
          <w:rFonts w:ascii="Times New Roman"/>
          <w:b w:val="false"/>
          <w:i w:val="false"/>
          <w:color w:val="000000"/>
          <w:sz w:val="28"/>
        </w:rPr>
        <w:t xml:space="preserve">
      4) қаржы активтерімен жасалатын операциялар бойынша сальдо –  600000,0 мың теңге, соның ішінде: </w:t>
      </w:r>
      <w:r>
        <w:br/>
      </w:r>
      <w:r>
        <w:rPr>
          <w:rFonts w:ascii="Times New Roman"/>
          <w:b w:val="false"/>
          <w:i w:val="false"/>
          <w:color w:val="000000"/>
          <w:sz w:val="28"/>
        </w:rPr>
        <w:t xml:space="preserve">
      қаржы активтерін сатып алу – 600000,0 мың теңге; </w:t>
      </w:r>
      <w:r>
        <w:br/>
      </w:r>
      <w:r>
        <w:rPr>
          <w:rFonts w:ascii="Times New Roman"/>
          <w:b w:val="false"/>
          <w:i w:val="false"/>
          <w:color w:val="000000"/>
          <w:sz w:val="28"/>
        </w:rPr>
        <w:t xml:space="preserve">
      мемлекеттің қаржы активтерін сатудан түсетін түсімдер – 0 мың теңге; </w:t>
      </w:r>
      <w:r>
        <w:br/>
      </w:r>
      <w:r>
        <w:rPr>
          <w:rFonts w:ascii="Times New Roman"/>
          <w:b w:val="false"/>
          <w:i w:val="false"/>
          <w:color w:val="000000"/>
          <w:sz w:val="28"/>
        </w:rPr>
        <w:t xml:space="preserve">
      5) бюджет тапшылығы – -260475,1 мың теңге; </w:t>
      </w:r>
      <w:r>
        <w:br/>
      </w:r>
      <w:r>
        <w:rPr>
          <w:rFonts w:ascii="Times New Roman"/>
          <w:b w:val="false"/>
          <w:i w:val="false"/>
          <w:color w:val="000000"/>
          <w:sz w:val="28"/>
        </w:rPr>
        <w:t xml:space="preserve">
      6) тапшылықты қаржыландыру – 260475,1 мың теңге.»; </w:t>
      </w:r>
      <w:r>
        <w:br/>
      </w:r>
      <w:r>
        <w:rPr>
          <w:rFonts w:ascii="Times New Roman"/>
          <w:b w:val="false"/>
          <w:i w:val="false"/>
          <w:color w:val="000000"/>
          <w:sz w:val="28"/>
        </w:rPr>
        <w:t>
</w:t>
      </w:r>
      <w:r>
        <w:rPr>
          <w:rFonts w:ascii="Times New Roman"/>
          <w:b w:val="false"/>
          <w:i w:val="false"/>
          <w:color w:val="000000"/>
          <w:sz w:val="28"/>
        </w:rPr>
        <w:t xml:space="preserve">
      2) мынадай мазмұндағы 5-1 – 5-6-тармақтармен толықтырылсын: </w:t>
      </w:r>
      <w:r>
        <w:br/>
      </w:r>
      <w:r>
        <w:rPr>
          <w:rFonts w:ascii="Times New Roman"/>
          <w:b w:val="false"/>
          <w:i w:val="false"/>
          <w:color w:val="000000"/>
          <w:sz w:val="28"/>
        </w:rPr>
        <w:t xml:space="preserve">
      «5-1. Облыстық бюджетте республикалық бюджеттен нысаналы ағымдағы трансферттер мынадай мөлшерде көзделсін: </w:t>
      </w:r>
      <w:r>
        <w:br/>
      </w:r>
      <w:r>
        <w:rPr>
          <w:rFonts w:ascii="Times New Roman"/>
          <w:b w:val="false"/>
          <w:i w:val="false"/>
          <w:color w:val="000000"/>
          <w:sz w:val="28"/>
        </w:rPr>
        <w:t xml:space="preserve">
      жаңадан енгізілетін денсаулық сақтау объектілерін ұстауға – 12396 мың теңге; </w:t>
      </w:r>
      <w:r>
        <w:br/>
      </w:r>
      <w:r>
        <w:rPr>
          <w:rFonts w:ascii="Times New Roman"/>
          <w:b w:val="false"/>
          <w:i w:val="false"/>
          <w:color w:val="000000"/>
          <w:sz w:val="28"/>
        </w:rPr>
        <w:t xml:space="preserve">
      жаңадан енгізілетін білім беру объектілерін ұстауға – 52792 мың теңге; </w:t>
      </w:r>
      <w:r>
        <w:br/>
      </w:r>
      <w:r>
        <w:rPr>
          <w:rFonts w:ascii="Times New Roman"/>
          <w:b w:val="false"/>
          <w:i w:val="false"/>
          <w:color w:val="000000"/>
          <w:sz w:val="28"/>
        </w:rPr>
        <w:t xml:space="preserve">
      дәрі-дәрмек құралдарын, вакциналар және басқа да иммундық биологиялық препараттар сатып алуға – 1039665 мың теңге; </w:t>
      </w:r>
      <w:r>
        <w:br/>
      </w:r>
      <w:r>
        <w:rPr>
          <w:rFonts w:ascii="Times New Roman"/>
          <w:b w:val="false"/>
          <w:i w:val="false"/>
          <w:color w:val="000000"/>
          <w:sz w:val="28"/>
        </w:rPr>
        <w:t xml:space="preserve">
      әлеуметтік қызметтер стандарттарын енгізуге – 46923 мың теңге; </w:t>
      </w:r>
      <w:r>
        <w:br/>
      </w:r>
      <w:r>
        <w:rPr>
          <w:rFonts w:ascii="Times New Roman"/>
          <w:b w:val="false"/>
          <w:i w:val="false"/>
          <w:color w:val="000000"/>
          <w:sz w:val="28"/>
        </w:rPr>
        <w:t xml:space="preserve">
      медициналық-әлеуметтік мекемелерде күндіз болу бөлімшелерінің желісін дамытуға – 55762 мың теңге; </w:t>
      </w:r>
      <w:r>
        <w:br/>
      </w:r>
      <w:r>
        <w:rPr>
          <w:rFonts w:ascii="Times New Roman"/>
          <w:b w:val="false"/>
          <w:i w:val="false"/>
          <w:color w:val="000000"/>
          <w:sz w:val="28"/>
        </w:rPr>
        <w:t xml:space="preserve">
      үкіметтік емес секторда мемлекеттік әлеуметтік тапсырысты орналастыруға – 64209 мың теңге; </w:t>
      </w:r>
      <w:r>
        <w:br/>
      </w:r>
      <w:r>
        <w:rPr>
          <w:rFonts w:ascii="Times New Roman"/>
          <w:b w:val="false"/>
          <w:i w:val="false"/>
          <w:color w:val="000000"/>
          <w:sz w:val="28"/>
        </w:rPr>
        <w:t xml:space="preserve">
      медициналық-әлеуметтік мекемелерде тамақтану нормасын ұлғайтуға – 397047 мың теңге; </w:t>
      </w:r>
      <w:r>
        <w:br/>
      </w:r>
      <w:r>
        <w:rPr>
          <w:rFonts w:ascii="Times New Roman"/>
          <w:b w:val="false"/>
          <w:i w:val="false"/>
          <w:color w:val="000000"/>
          <w:sz w:val="28"/>
        </w:rPr>
        <w:t xml:space="preserve">
      ең төменгі күнкөріс деңгейінің өсуіне байланысты мемлекеттік атаулы әлеуметтік көмек және 18 жасқа дейінгі балаларға ай сайынғы мемлекеттік жәрдемақы төлеуге – 218225 мың теңге; </w:t>
      </w:r>
      <w:r>
        <w:br/>
      </w:r>
      <w:r>
        <w:rPr>
          <w:rFonts w:ascii="Times New Roman"/>
          <w:b w:val="false"/>
          <w:i w:val="false"/>
          <w:color w:val="000000"/>
          <w:sz w:val="28"/>
        </w:rPr>
        <w:t xml:space="preserve">
      ауыз сумен жабдықтаудың баламасыз көзі болып табылатын, сумен жабдықтаудың аса маңызды топтық және оқшау жүйелерінен ауыз су беру бойынша көрсетілетін қызметтердің құнын субсидиялауға – 22640 мың теңге; </w:t>
      </w:r>
      <w:r>
        <w:br/>
      </w:r>
      <w:r>
        <w:rPr>
          <w:rFonts w:ascii="Times New Roman"/>
          <w:b w:val="false"/>
          <w:i w:val="false"/>
          <w:color w:val="000000"/>
          <w:sz w:val="28"/>
        </w:rPr>
        <w:t xml:space="preserve">
      облыстық және аудандық маңызы бар автомобиль жолдарын күрделі және орташа жөндеуге – 1305378 мың теңге; </w:t>
      </w:r>
      <w:r>
        <w:br/>
      </w:r>
      <w:r>
        <w:rPr>
          <w:rFonts w:ascii="Times New Roman"/>
          <w:b w:val="false"/>
          <w:i w:val="false"/>
          <w:color w:val="000000"/>
          <w:sz w:val="28"/>
        </w:rPr>
        <w:t xml:space="preserve">
      жол полициясы саптық бөлімшелерінің сыртқы қызмет қызметкерлерінің ақшалай үлесін ұлғайтуға – 325283 мың теңге; </w:t>
      </w:r>
      <w:r>
        <w:br/>
      </w:r>
      <w:r>
        <w:rPr>
          <w:rFonts w:ascii="Times New Roman"/>
          <w:b w:val="false"/>
          <w:i w:val="false"/>
          <w:color w:val="000000"/>
          <w:sz w:val="28"/>
        </w:rPr>
        <w:t xml:space="preserve">
      тұқым шаруашылығын қолдауға – 118657 мың теңге; </w:t>
      </w:r>
      <w:r>
        <w:br/>
      </w:r>
      <w:r>
        <w:rPr>
          <w:rFonts w:ascii="Times New Roman"/>
          <w:b w:val="false"/>
          <w:i w:val="false"/>
          <w:color w:val="000000"/>
          <w:sz w:val="28"/>
        </w:rPr>
        <w:t xml:space="preserve">
      асыл тұқымды мал шаруашылығын қолдауға – 297538 мың теңге; </w:t>
      </w:r>
      <w:r>
        <w:br/>
      </w:r>
      <w:r>
        <w:rPr>
          <w:rFonts w:ascii="Times New Roman"/>
          <w:b w:val="false"/>
          <w:i w:val="false"/>
          <w:color w:val="000000"/>
          <w:sz w:val="28"/>
        </w:rPr>
        <w:t xml:space="preserve">
      көктемгі егіс және егін жинау жұмыстарын жүргізуге қажетті жанар-жағар материалдары мен басқа да тауар-материалдық құндылықтардың құнын арзандатуға – 1546000 мың теңге; </w:t>
      </w:r>
      <w:r>
        <w:br/>
      </w:r>
      <w:r>
        <w:rPr>
          <w:rFonts w:ascii="Times New Roman"/>
          <w:b w:val="false"/>
          <w:i w:val="false"/>
          <w:color w:val="000000"/>
          <w:sz w:val="28"/>
        </w:rPr>
        <w:t xml:space="preserve">
      өндірілетін ауыл шаруашылығы дақылдарының шығымдылығы мен сапасын арттыруды қолдауға – 44016 мың теңге; </w:t>
      </w:r>
      <w:r>
        <w:br/>
      </w:r>
      <w:r>
        <w:rPr>
          <w:rFonts w:ascii="Times New Roman"/>
          <w:b w:val="false"/>
          <w:i w:val="false"/>
          <w:color w:val="000000"/>
          <w:sz w:val="28"/>
        </w:rPr>
        <w:t xml:space="preserve">
      ауыл шаруашылығы тауарын өндірушілерге су жеткізу бойынша көрсетілетін қызметтердің құнын субсидиялауға – 29638 мың теңге; </w:t>
      </w:r>
      <w:r>
        <w:br/>
      </w:r>
      <w:r>
        <w:rPr>
          <w:rFonts w:ascii="Times New Roman"/>
          <w:b w:val="false"/>
          <w:i w:val="false"/>
          <w:color w:val="000000"/>
          <w:sz w:val="28"/>
        </w:rPr>
        <w:t xml:space="preserve">
      мал шаруашылығының өнімділігін және сапасын арттыруды субсидиялауға – 2313622 мың теңге; </w:t>
      </w:r>
      <w:r>
        <w:br/>
      </w:r>
      <w:r>
        <w:rPr>
          <w:rFonts w:ascii="Times New Roman"/>
          <w:b w:val="false"/>
          <w:i w:val="false"/>
          <w:color w:val="000000"/>
          <w:sz w:val="28"/>
        </w:rPr>
        <w:t xml:space="preserve">
      ауылдық елді мекендердің әлеуметтік сала мамандарын әлеуметтік қолдау шараларын іске асыру үшін – 46961 мың теңге;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білім беруді дамытудың 2005-2010 жылдарға арналған мемлекеттік бағдарламасын </w:t>
      </w:r>
      <w:r>
        <w:rPr>
          <w:rFonts w:ascii="Times New Roman"/>
          <w:b w:val="false"/>
          <w:i w:val="false"/>
          <w:color w:val="000000"/>
          <w:sz w:val="28"/>
        </w:rPr>
        <w:t xml:space="preserve">іске асыруға – 797659 мың теңге, соның ішінде: </w:t>
      </w:r>
      <w:r>
        <w:br/>
      </w:r>
      <w:r>
        <w:rPr>
          <w:rFonts w:ascii="Times New Roman"/>
          <w:b w:val="false"/>
          <w:i w:val="false"/>
          <w:color w:val="000000"/>
          <w:sz w:val="28"/>
        </w:rPr>
        <w:t xml:space="preserve">
      негізгі орта және жалпы орта бiлiм беретiн мемлекеттiк мекемелердегi физика, химия, биология кабинеттерiн оқу жабдығымен жарақтандыруға – 204843 мың теңге; </w:t>
      </w:r>
      <w:r>
        <w:br/>
      </w:r>
      <w:r>
        <w:rPr>
          <w:rFonts w:ascii="Times New Roman"/>
          <w:b w:val="false"/>
          <w:i w:val="false"/>
          <w:color w:val="000000"/>
          <w:sz w:val="28"/>
        </w:rPr>
        <w:t xml:space="preserve">
      бастауыш, негізгі орта және жалпы орта білім беретін мемлекеттік мекемелерде лингафондық және мультимедиялық кабинеттер құруға – 205017 мың теңге; </w:t>
      </w:r>
      <w:r>
        <w:br/>
      </w:r>
      <w:r>
        <w:rPr>
          <w:rFonts w:ascii="Times New Roman"/>
          <w:b w:val="false"/>
          <w:i w:val="false"/>
          <w:color w:val="000000"/>
          <w:sz w:val="28"/>
        </w:rPr>
        <w:t xml:space="preserve">
      мемлекеттік білім беру жүйесінде оқытудың жаңа технологияларын енгізуге – 387799 мың теңге;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техникалық және кәсіптік білім беруді дамытудың 2008-2012 жылдарға арналған мемлекеттік бағдарламасын </w:t>
      </w:r>
      <w:r>
        <w:rPr>
          <w:rFonts w:ascii="Times New Roman"/>
          <w:b w:val="false"/>
          <w:i w:val="false"/>
          <w:color w:val="000000"/>
          <w:sz w:val="28"/>
        </w:rPr>
        <w:t xml:space="preserve">іске асыру шеңберінде кәсіптік лицейлер үшін шетелдік ағылшын тілі оқытушыларын тартуға – 12480 мың теңге;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денсаулық сақтау ісін реформалау мен дамытудың 2005-2010 жылдарға арналған мемлекеттік бағдарламасын </w:t>
      </w:r>
      <w:r>
        <w:rPr>
          <w:rFonts w:ascii="Times New Roman"/>
          <w:b w:val="false"/>
          <w:i w:val="false"/>
          <w:color w:val="000000"/>
          <w:sz w:val="28"/>
        </w:rPr>
        <w:t xml:space="preserve">іске асыруға – 2000235 мың теңге, соның ішінде: </w:t>
      </w:r>
      <w:r>
        <w:br/>
      </w:r>
      <w:r>
        <w:rPr>
          <w:rFonts w:ascii="Times New Roman"/>
          <w:b w:val="false"/>
          <w:i w:val="false"/>
          <w:color w:val="000000"/>
          <w:sz w:val="28"/>
        </w:rPr>
        <w:t xml:space="preserve">
      жергілікті деңгейде денсаулық сақтаудың медициналық ұйымдарын материалдық-техникалық жарақтандыруға – 1096558 мың теңге; </w:t>
      </w:r>
      <w:r>
        <w:br/>
      </w:r>
      <w:r>
        <w:rPr>
          <w:rFonts w:ascii="Times New Roman"/>
          <w:b w:val="false"/>
          <w:i w:val="false"/>
          <w:color w:val="000000"/>
          <w:sz w:val="28"/>
        </w:rPr>
        <w:t xml:space="preserve">
      тегін медициналық көмектің кепілді көлемін қамтамасыз етуге және кеңейтуге – 903677 мың теңге; </w:t>
      </w:r>
      <w:r>
        <w:br/>
      </w:r>
      <w:r>
        <w:rPr>
          <w:rFonts w:ascii="Times New Roman"/>
          <w:b w:val="false"/>
          <w:i w:val="false"/>
          <w:color w:val="000000"/>
          <w:sz w:val="28"/>
        </w:rPr>
        <w:t xml:space="preserve">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 мөлшерін ұлғайтуға – 143972 мың теңге; </w:t>
      </w:r>
      <w:r>
        <w:br/>
      </w:r>
      <w:r>
        <w:rPr>
          <w:rFonts w:ascii="Times New Roman"/>
          <w:b w:val="false"/>
          <w:i w:val="false"/>
          <w:color w:val="000000"/>
          <w:sz w:val="28"/>
        </w:rPr>
        <w:t xml:space="preserve">
      мемлекеттік басқару деңгейлері арасындағы өкілеттіктердің аражігін ажырату аясында қоршаған ортаны қорғау саласында берілетін функцияларды іске асыруға – 1589 мың теңге; </w:t>
      </w:r>
      <w:r>
        <w:br/>
      </w:r>
      <w:r>
        <w:rPr>
          <w:rFonts w:ascii="Times New Roman"/>
          <w:b w:val="false"/>
          <w:i w:val="false"/>
          <w:color w:val="000000"/>
          <w:sz w:val="28"/>
        </w:rPr>
        <w:t xml:space="preserve">
      5-2. Облыстық бюджетте республикалық бюджеттен дамуға берілетін нысаналы трансферттер мынадай мөлшерде көзделсін: </w:t>
      </w:r>
      <w:r>
        <w:br/>
      </w:r>
      <w:r>
        <w:rPr>
          <w:rFonts w:ascii="Times New Roman"/>
          <w:b w:val="false"/>
          <w:i w:val="false"/>
          <w:color w:val="000000"/>
          <w:sz w:val="28"/>
        </w:rPr>
        <w:t xml:space="preserve">
      денсаулық сақтау объектілерін салуға және қайта жаңғыртуға – 4771351 мың теңге;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Тұрғын үй құрылысының 2008-2010 жылдарға арналған мемлекеттік бағдарламасына </w:t>
      </w:r>
      <w:r>
        <w:rPr>
          <w:rFonts w:ascii="Times New Roman"/>
          <w:b w:val="false"/>
          <w:i w:val="false"/>
          <w:color w:val="000000"/>
          <w:sz w:val="28"/>
        </w:rPr>
        <w:t xml:space="preserve">сәйкес мемлекеттік коммуналдық тұрғын үй қоры тұрғын үйлерін салуға – 594000 мың теңге; </w:t>
      </w:r>
      <w:r>
        <w:br/>
      </w:r>
      <w:r>
        <w:rPr>
          <w:rFonts w:ascii="Times New Roman"/>
          <w:b w:val="false"/>
          <w:i w:val="false"/>
          <w:color w:val="000000"/>
          <w:sz w:val="28"/>
        </w:rPr>
        <w:t xml:space="preserve">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және жайластыруға – 1198000 мың теңге, соның ішінде: </w:t>
      </w:r>
      <w:r>
        <w:br/>
      </w:r>
      <w:r>
        <w:rPr>
          <w:rFonts w:ascii="Times New Roman"/>
          <w:b w:val="false"/>
          <w:i w:val="false"/>
          <w:color w:val="000000"/>
          <w:sz w:val="28"/>
        </w:rPr>
        <w:t xml:space="preserve">
      инженерлік-коммуникациялық инфрақұрылымды дамытуға және жайластыруға – 1140000 мың теңге; </w:t>
      </w:r>
      <w:r>
        <w:br/>
      </w:r>
      <w:r>
        <w:rPr>
          <w:rFonts w:ascii="Times New Roman"/>
          <w:b w:val="false"/>
          <w:i w:val="false"/>
          <w:color w:val="000000"/>
          <w:sz w:val="28"/>
        </w:rPr>
        <w:t xml:space="preserve">
      инженерлік желілерді жөндеуге және қайта жаңғыртуға – 58000 мың теңге; </w:t>
      </w:r>
      <w:r>
        <w:br/>
      </w:r>
      <w:r>
        <w:rPr>
          <w:rFonts w:ascii="Times New Roman"/>
          <w:b w:val="false"/>
          <w:i w:val="false"/>
          <w:color w:val="000000"/>
          <w:sz w:val="28"/>
        </w:rPr>
        <w:t xml:space="preserve">
      білім беру объектілерін салуға және қайта жаңғыртуға – 2485224 мың теңге; </w:t>
      </w:r>
      <w:r>
        <w:br/>
      </w:r>
      <w:r>
        <w:rPr>
          <w:rFonts w:ascii="Times New Roman"/>
          <w:b w:val="false"/>
          <w:i w:val="false"/>
          <w:color w:val="000000"/>
          <w:sz w:val="28"/>
        </w:rPr>
        <w:t xml:space="preserve">
      спорт объектілерін дамытуға – 306440 мың теңге; </w:t>
      </w:r>
      <w:r>
        <w:br/>
      </w:r>
      <w:r>
        <w:rPr>
          <w:rFonts w:ascii="Times New Roman"/>
          <w:b w:val="false"/>
          <w:i w:val="false"/>
          <w:color w:val="000000"/>
          <w:sz w:val="28"/>
        </w:rPr>
        <w:t xml:space="preserve">
      жылу-энергетика жүйесін дамытуға – 3000000 мың теңге; </w:t>
      </w:r>
      <w:r>
        <w:br/>
      </w:r>
      <w:r>
        <w:rPr>
          <w:rFonts w:ascii="Times New Roman"/>
          <w:b w:val="false"/>
          <w:i w:val="false"/>
          <w:color w:val="000000"/>
          <w:sz w:val="28"/>
        </w:rPr>
        <w:t xml:space="preserve">
      сумен жабдықтау жүйесін дамытуға – 909371 мың теңге; </w:t>
      </w:r>
      <w:r>
        <w:br/>
      </w:r>
      <w:r>
        <w:rPr>
          <w:rFonts w:ascii="Times New Roman"/>
          <w:b w:val="false"/>
          <w:i w:val="false"/>
          <w:color w:val="000000"/>
          <w:sz w:val="28"/>
        </w:rPr>
        <w:t xml:space="preserve">
      көлік инфрақұрылымын дамытуға – 1750835 мың теңге. </w:t>
      </w:r>
      <w:r>
        <w:br/>
      </w:r>
      <w:r>
        <w:rPr>
          <w:rFonts w:ascii="Times New Roman"/>
          <w:b w:val="false"/>
          <w:i w:val="false"/>
          <w:color w:val="000000"/>
          <w:sz w:val="28"/>
        </w:rPr>
        <w:t xml:space="preserve">
      5-3. 2009 жылға арналған облыстық бюджеттің түсімдер құрамында Қазақстан Республикасындағы Тұрғын үй құрылысының 2008-2010 жылдарға арналған мемлекеттік бағдарламасына сәйкес тұрғын үй салуға және сатып алуға республикалық бюджеттен нөлдік сыйақы (мүдде) ставкасы бойынша 1123000 мың теңге сомасында кредиттер көзделгені ескерілсін. </w:t>
      </w:r>
      <w:r>
        <w:br/>
      </w:r>
      <w:r>
        <w:rPr>
          <w:rFonts w:ascii="Times New Roman"/>
          <w:b w:val="false"/>
          <w:i w:val="false"/>
          <w:color w:val="000000"/>
          <w:sz w:val="28"/>
        </w:rPr>
        <w:t xml:space="preserve">
      5-4. 2009 жылға арналған облыстық бюджетте республикалық бюджеттен түсетін трансферттер есебінен аудандар (облыстық маңызы бар қалалар) бюджеттеріне мынадай мөлшерде нысаналы ағымдағы трансферттер көзделгендігі ескерілсін: </w:t>
      </w:r>
      <w:r>
        <w:br/>
      </w:r>
      <w:r>
        <w:rPr>
          <w:rFonts w:ascii="Times New Roman"/>
          <w:b w:val="false"/>
          <w:i w:val="false"/>
          <w:color w:val="000000"/>
          <w:sz w:val="28"/>
        </w:rPr>
        <w:t xml:space="preserve">
      7 қосымшаға сәйкес жаңадан енгізілетін білім беру объектілерін ұстауға – 52792 мың теңге; </w:t>
      </w:r>
      <w:r>
        <w:br/>
      </w:r>
      <w:r>
        <w:rPr>
          <w:rFonts w:ascii="Times New Roman"/>
          <w:b w:val="false"/>
          <w:i w:val="false"/>
          <w:color w:val="000000"/>
          <w:sz w:val="28"/>
        </w:rPr>
        <w:t xml:space="preserve">
      8 қосымшаға сәйкес ең төменгі күнкөріс деңгейінің өсуіне байланысты мемлекеттік атаулы әлеуметтік көмек және 18 жасқа дейінгі балаларға ай сайынғы мемлекеттік жәрдемақы төлеуге – 218225 мың теңге; </w:t>
      </w:r>
      <w:r>
        <w:br/>
      </w:r>
      <w:r>
        <w:rPr>
          <w:rFonts w:ascii="Times New Roman"/>
          <w:b w:val="false"/>
          <w:i w:val="false"/>
          <w:color w:val="000000"/>
          <w:sz w:val="28"/>
        </w:rPr>
        <w:t xml:space="preserve">
      9 қосымшаға сәйкес Қазақстан Республикасында білім беруді дамытудың 2005-2010 жылдарға арналған мемлекеттік бағдарламасын іске асыруға – 734555 мың теңге: </w:t>
      </w:r>
      <w:r>
        <w:br/>
      </w:r>
      <w:r>
        <w:rPr>
          <w:rFonts w:ascii="Times New Roman"/>
          <w:b w:val="false"/>
          <w:i w:val="false"/>
          <w:color w:val="000000"/>
          <w:sz w:val="28"/>
        </w:rPr>
        <w:t xml:space="preserve">
      негізгі орта және жалпы орта бiлiм беретiн мемлекеттiк мекемелердегi физика, химия, биология кабинеттерiн оқу жабдығымен жарақтандыруға; </w:t>
      </w:r>
      <w:r>
        <w:br/>
      </w:r>
      <w:r>
        <w:rPr>
          <w:rFonts w:ascii="Times New Roman"/>
          <w:b w:val="false"/>
          <w:i w:val="false"/>
          <w:color w:val="000000"/>
          <w:sz w:val="28"/>
        </w:rPr>
        <w:t xml:space="preserve">
      бастауыш, негізгі орта және жалпы орта білім беретін мемлекеттік мекемелерде лингафондық және мультимедиялық кабинеттер құруға; </w:t>
      </w:r>
      <w:r>
        <w:br/>
      </w:r>
      <w:r>
        <w:rPr>
          <w:rFonts w:ascii="Times New Roman"/>
          <w:b w:val="false"/>
          <w:i w:val="false"/>
          <w:color w:val="000000"/>
          <w:sz w:val="28"/>
        </w:rPr>
        <w:t xml:space="preserve">
      білім берудің мемлекеттік жүйесінде оқытудың жаңа технологияларын енгізуге; </w:t>
      </w:r>
      <w:r>
        <w:br/>
      </w:r>
      <w:r>
        <w:rPr>
          <w:rFonts w:ascii="Times New Roman"/>
          <w:b w:val="false"/>
          <w:i w:val="false"/>
          <w:color w:val="000000"/>
          <w:sz w:val="28"/>
        </w:rPr>
        <w:t xml:space="preserve">
      10 қосымшаға сәйкес медициналық-әлеуметтік мекемелерде тамақтану нормасын ұлғайтуға – 34356 мың теңге; </w:t>
      </w:r>
      <w:r>
        <w:br/>
      </w:r>
      <w:r>
        <w:rPr>
          <w:rFonts w:ascii="Times New Roman"/>
          <w:b w:val="false"/>
          <w:i w:val="false"/>
          <w:color w:val="000000"/>
          <w:sz w:val="28"/>
        </w:rPr>
        <w:t xml:space="preserve">
      11 қосымшаға сәйкес медициналық-әлеуметтік мекемелерде күндіз болу бөлімшелерінің желісін дамытуға – 44145 мың теңге; </w:t>
      </w:r>
      <w:r>
        <w:br/>
      </w:r>
      <w:r>
        <w:rPr>
          <w:rFonts w:ascii="Times New Roman"/>
          <w:b w:val="false"/>
          <w:i w:val="false"/>
          <w:color w:val="000000"/>
          <w:sz w:val="28"/>
        </w:rPr>
        <w:t xml:space="preserve">
      12 қосымшаға сәйкес ауылдық елді мекендердің әлеуметтік сала мамандарын әлеуметтік қолдау шараларын іске асыру үшін – 35466 мың теңге. </w:t>
      </w:r>
      <w:r>
        <w:br/>
      </w:r>
      <w:r>
        <w:rPr>
          <w:rFonts w:ascii="Times New Roman"/>
          <w:b w:val="false"/>
          <w:i w:val="false"/>
          <w:color w:val="000000"/>
          <w:sz w:val="28"/>
        </w:rPr>
        <w:t xml:space="preserve">
      5-5. 2009 жылға арналған облыстық бюджетте республикалық бюджеттен түсетін трансферттер есебінен аудандар (облыстық маңызы бар қалалар) бюджеттеріне дамуға мынадай мөлшерде нысаналы трансферттер көзделгендігі ескерілсін: </w:t>
      </w:r>
      <w:r>
        <w:br/>
      </w:r>
      <w:r>
        <w:rPr>
          <w:rFonts w:ascii="Times New Roman"/>
          <w:b w:val="false"/>
          <w:i w:val="false"/>
          <w:color w:val="000000"/>
          <w:sz w:val="28"/>
        </w:rPr>
        <w:t xml:space="preserve">
      13 қосымшаға сәйкес сумен жабдықтау жүйесін дамытуға – 909371 мың теңге; </w:t>
      </w:r>
      <w:r>
        <w:br/>
      </w:r>
      <w:r>
        <w:rPr>
          <w:rFonts w:ascii="Times New Roman"/>
          <w:b w:val="false"/>
          <w:i w:val="false"/>
          <w:color w:val="000000"/>
          <w:sz w:val="28"/>
        </w:rPr>
        <w:t xml:space="preserve">
      14 қосымшаға сәйкес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үйлерін салуға – 594000 мың теңге; </w:t>
      </w:r>
      <w:r>
        <w:br/>
      </w:r>
      <w:r>
        <w:rPr>
          <w:rFonts w:ascii="Times New Roman"/>
          <w:b w:val="false"/>
          <w:i w:val="false"/>
          <w:color w:val="000000"/>
          <w:sz w:val="28"/>
        </w:rPr>
        <w:t xml:space="preserve">
      15 қосымшаға сәйкес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және жайластыруға – 1198000 мың теңге, соның ішінде: </w:t>
      </w:r>
      <w:r>
        <w:br/>
      </w:r>
      <w:r>
        <w:rPr>
          <w:rFonts w:ascii="Times New Roman"/>
          <w:b w:val="false"/>
          <w:i w:val="false"/>
          <w:color w:val="000000"/>
          <w:sz w:val="28"/>
        </w:rPr>
        <w:t xml:space="preserve">
      инженерлік-коммуникациялық инфрақұрылымды дамытуға және жайластыруға; </w:t>
      </w:r>
      <w:r>
        <w:br/>
      </w:r>
      <w:r>
        <w:rPr>
          <w:rFonts w:ascii="Times New Roman"/>
          <w:b w:val="false"/>
          <w:i w:val="false"/>
          <w:color w:val="000000"/>
          <w:sz w:val="28"/>
        </w:rPr>
        <w:t xml:space="preserve">
      инженерлік желілерді жөндеуге және қайта жаңғыртуға; </w:t>
      </w:r>
      <w:r>
        <w:br/>
      </w:r>
      <w:r>
        <w:rPr>
          <w:rFonts w:ascii="Times New Roman"/>
          <w:b w:val="false"/>
          <w:i w:val="false"/>
          <w:color w:val="000000"/>
          <w:sz w:val="28"/>
        </w:rPr>
        <w:t xml:space="preserve">
      300312 мың теңге - Семей қаласының бюджетіне білім беру объектілерін салуға және қайта жаңғыртуға, соның ішінде инвестициялық жобаға: Семей қаласы Холодный ключ кентінде 230 орындық балабақша салуға; </w:t>
      </w:r>
      <w:r>
        <w:br/>
      </w:r>
      <w:r>
        <w:rPr>
          <w:rFonts w:ascii="Times New Roman"/>
          <w:b w:val="false"/>
          <w:i w:val="false"/>
          <w:color w:val="000000"/>
          <w:sz w:val="28"/>
        </w:rPr>
        <w:t xml:space="preserve">
      306440 мың теңге - Өскемен қаласының бюджетіне спорт объектілерін дамытуға, соның ішінде инвестициялық жобаға: Өскемен қаласында жасанды мұз айдынды жабық хоккей модулін салуға; </w:t>
      </w:r>
      <w:r>
        <w:br/>
      </w:r>
      <w:r>
        <w:rPr>
          <w:rFonts w:ascii="Times New Roman"/>
          <w:b w:val="false"/>
          <w:i w:val="false"/>
          <w:color w:val="000000"/>
          <w:sz w:val="28"/>
        </w:rPr>
        <w:t xml:space="preserve">
      457000 мың теңге - Өскемен қаласының бюджетіне көлік инфрақұрылымын дамытуға, соның ішінде инвестициялық жобаға: Өскемен қаласында Самар тас жолы тұсында теміржол арқылы өтетін автомобиль жол өткелін салуға; </w:t>
      </w:r>
      <w:r>
        <w:br/>
      </w:r>
      <w:r>
        <w:rPr>
          <w:rFonts w:ascii="Times New Roman"/>
          <w:b w:val="false"/>
          <w:i w:val="false"/>
          <w:color w:val="000000"/>
          <w:sz w:val="28"/>
        </w:rPr>
        <w:t xml:space="preserve">
      3000000 мың теңге - Семей қаласының бюджетіне жылу-энергетика жүйесін дамытуға, соның ішінде инвестициялық жобаға: Семей қаласының қазіргі бар жылумен жабдықтау жүйесін жаңартуға және қайта жаңғыртуға; </w:t>
      </w:r>
      <w:r>
        <w:br/>
      </w:r>
      <w:r>
        <w:rPr>
          <w:rFonts w:ascii="Times New Roman"/>
          <w:b w:val="false"/>
          <w:i w:val="false"/>
          <w:color w:val="000000"/>
          <w:sz w:val="28"/>
        </w:rPr>
        <w:t xml:space="preserve">
      5-6. 16 қосымшаға сәйкес 2009 жылға арналған облыстық бюджеттің шығыстар құрамында Қазақстан Республикасындағы Тұрғын үй құрылысының 2008-2010 жылдарға арналған мемлекеттік бағдарламасына сәйкес тұрғын үй салуға және сатып алуға республикалық бюджеттен аудандар (облыстық маңызы бар қалалар) бюджеттеріне нөлдік сыйақы (мүдде) ставкасы бойынша 1123000 мың теңге сомасында бюджеттік кредиттер көзделгені ескерілсін.»; </w:t>
      </w:r>
      <w:r>
        <w:br/>
      </w:r>
      <w:r>
        <w:rPr>
          <w:rFonts w:ascii="Times New Roman"/>
          <w:b w:val="false"/>
          <w:i w:val="false"/>
          <w:color w:val="000000"/>
          <w:sz w:val="28"/>
        </w:rPr>
        <w:t>
</w:t>
      </w:r>
      <w:r>
        <w:rPr>
          <w:rFonts w:ascii="Times New Roman"/>
          <w:b w:val="false"/>
          <w:i w:val="false"/>
          <w:color w:val="000000"/>
          <w:sz w:val="28"/>
        </w:rPr>
        <w:t xml:space="preserve">
      3) 10-тармақта: </w:t>
      </w:r>
      <w:r>
        <w:br/>
      </w:r>
      <w:r>
        <w:rPr>
          <w:rFonts w:ascii="Times New Roman"/>
          <w:b w:val="false"/>
          <w:i w:val="false"/>
          <w:color w:val="000000"/>
          <w:sz w:val="28"/>
        </w:rPr>
        <w:t xml:space="preserve">
      бірінші абзацта «351040» сандары «351074» сандарымен ауыстырылсын; </w:t>
      </w:r>
      <w:r>
        <w:br/>
      </w:r>
      <w:r>
        <w:rPr>
          <w:rFonts w:ascii="Times New Roman"/>
          <w:b w:val="false"/>
          <w:i w:val="false"/>
          <w:color w:val="000000"/>
          <w:sz w:val="28"/>
        </w:rPr>
        <w:t xml:space="preserve">
      төртінші абзацта «21600» сандары «21634»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4) 1, 5 қосымшалар осы шешімнің 1, 2 қосымшаларына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5) осы шешімнің 3, 4, 5, 6, 7, 8, 9, 10, 11, 12 қосымшаларына сәйкес 7, 8, 9, 10, 11, 12, 13, 14, 15, 16 қосымшалармен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шешім 2009 жылғы 1 қаңтардан бастап қолданысқа енгізіледі.       </w:t>
      </w:r>
    </w:p>
    <w:p>
      <w:pPr>
        <w:spacing w:after="0"/>
        <w:ind w:left="0"/>
        <w:jc w:val="both"/>
      </w:pPr>
      <w:r>
        <w:rPr>
          <w:rFonts w:ascii="Times New Roman"/>
          <w:b w:val="false"/>
          <w:i/>
          <w:color w:val="000000"/>
          <w:sz w:val="28"/>
        </w:rPr>
        <w:t xml:space="preserve">      Сессия төрағасы                      Т. ИСАБАЕВ </w:t>
      </w:r>
    </w:p>
    <w:p>
      <w:pPr>
        <w:spacing w:after="0"/>
        <w:ind w:left="0"/>
        <w:jc w:val="both"/>
      </w:pPr>
      <w:r>
        <w:rPr>
          <w:rFonts w:ascii="Times New Roman"/>
          <w:b w:val="false"/>
          <w:i/>
          <w:color w:val="000000"/>
          <w:sz w:val="28"/>
        </w:rPr>
        <w:t xml:space="preserve">      Шығыс Қазақстан облыстық </w:t>
      </w:r>
      <w:r>
        <w:br/>
      </w:r>
      <w:r>
        <w:rPr>
          <w:rFonts w:ascii="Times New Roman"/>
          <w:b w:val="false"/>
          <w:i w:val="false"/>
          <w:color w:val="000000"/>
          <w:sz w:val="28"/>
        </w:rPr>
        <w:t>
</w:t>
      </w:r>
      <w:r>
        <w:rPr>
          <w:rFonts w:ascii="Times New Roman"/>
          <w:b w:val="false"/>
          <w:i/>
          <w:color w:val="000000"/>
          <w:sz w:val="28"/>
        </w:rPr>
        <w:t xml:space="preserve">      мәслихатының хатшысы                 В. АХАЕВ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 11/145-ІV шешіміне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 xml:space="preserve">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83"/>
        <w:gridCol w:w="983"/>
        <w:gridCol w:w="4907"/>
        <w:gridCol w:w="2865"/>
      </w:tblGrid>
      <w:tr>
        <w:trPr>
          <w:trHeight w:val="6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Санат </w:t>
            </w:r>
          </w:p>
        </w:tc>
        <w:tc>
          <w:tcPr>
            <w:tcW w:w="28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Сомасы </w:t>
            </w:r>
            <w:r>
              <w:br/>
            </w:r>
            <w:r>
              <w:rPr>
                <w:rFonts w:ascii="Times New Roman"/>
                <w:b w:val="false"/>
                <w:i w:val="false"/>
                <w:color w:val="000000"/>
                <w:sz w:val="20"/>
              </w:rPr>
              <w:t>
</w:t>
            </w:r>
            <w:r>
              <w:rPr>
                <w:rFonts w:ascii="Times New Roman"/>
                <w:b/>
                <w:i w:val="false"/>
                <w:color w:val="000000"/>
                <w:sz w:val="20"/>
              </w:rPr>
              <w:t xml:space="preserve">(мың теңге) </w:t>
            </w:r>
          </w:p>
        </w:tc>
      </w:tr>
      <w:tr>
        <w:trPr>
          <w:trHeight w:val="61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61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Ішкі сынып </w:t>
            </w:r>
          </w:p>
        </w:tc>
        <w:tc>
          <w:tcPr>
            <w:tcW w:w="0" w:type="auto"/>
            <w:vMerge/>
            <w:tcBorders>
              <w:top w:val="nil"/>
              <w:left w:val="single" w:color="cfcfcf" w:sz="5"/>
              <w:bottom w:val="single" w:color="cfcfcf" w:sz="5"/>
              <w:right w:val="single" w:color="cfcfcf" w:sz="5"/>
            </w:tcBorders>
          </w:tcPr>
          <w:p/>
        </w:tc>
      </w:tr>
      <w:tr>
        <w:trPr>
          <w:trHeight w:val="61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Кірістер атауы </w:t>
            </w:r>
          </w:p>
        </w:tc>
        <w:tc>
          <w:tcPr>
            <w:tcW w:w="0" w:type="auto"/>
            <w:vMerge/>
            <w:tcBorders>
              <w:top w:val="nil"/>
              <w:left w:val="single" w:color="cfcfcf" w:sz="5"/>
              <w:bottom w:val="single" w:color="cfcfcf" w:sz="5"/>
              <w:right w:val="single" w:color="cfcfcf" w:sz="5"/>
            </w:tcBorders>
          </w:tcPr>
          <w:p/>
        </w:tc>
      </w:tr>
      <w:tr>
        <w:trPr>
          <w:trHeight w:val="40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КIРICТЕР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98047217,0 </w:t>
            </w:r>
          </w:p>
        </w:tc>
      </w:tr>
      <w:tr>
        <w:trPr>
          <w:trHeight w:val="420"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Салықтық түсімдер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16628576,0 </w:t>
            </w:r>
          </w:p>
        </w:tc>
      </w:tr>
      <w:tr>
        <w:trPr>
          <w:trHeight w:val="37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Табыс салығы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7397250,0 </w:t>
            </w:r>
          </w:p>
        </w:tc>
      </w:tr>
      <w:tr>
        <w:trPr>
          <w:trHeight w:val="25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табыс салығы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7397250,0 </w:t>
            </w:r>
          </w:p>
        </w:tc>
      </w:tr>
      <w:tr>
        <w:trPr>
          <w:trHeight w:val="37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03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Әлеуметтiк салық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6710146,0 </w:t>
            </w:r>
          </w:p>
        </w:tc>
      </w:tr>
      <w:tr>
        <w:trPr>
          <w:trHeight w:val="37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Әлеуметтiк салық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6710146,0 </w:t>
            </w:r>
          </w:p>
        </w:tc>
      </w:tr>
      <w:tr>
        <w:trPr>
          <w:trHeight w:val="58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05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Тауарларға, жұмыстарға және қызметтер көрсетуге салынатын ішкі салықтар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2521180,0 </w:t>
            </w:r>
          </w:p>
        </w:tc>
      </w:tr>
      <w:tr>
        <w:trPr>
          <w:trHeight w:val="58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2521180,0 </w:t>
            </w:r>
          </w:p>
        </w:tc>
      </w:tr>
      <w:tr>
        <w:trPr>
          <w:trHeight w:val="37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Салықтық емес түсімдер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777431,0 </w:t>
            </w:r>
          </w:p>
        </w:tc>
      </w:tr>
      <w:tr>
        <w:trPr>
          <w:trHeight w:val="450"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меншіктен түсетін кірістер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118431,0 </w:t>
            </w:r>
          </w:p>
        </w:tc>
      </w:tr>
      <w:tr>
        <w:trPr>
          <w:trHeight w:val="600"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39000,0 </w:t>
            </w:r>
          </w:p>
        </w:tc>
      </w:tr>
      <w:tr>
        <w:trPr>
          <w:trHeight w:val="510"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79431,0 </w:t>
            </w:r>
          </w:p>
        </w:tc>
      </w:tr>
      <w:tr>
        <w:trPr>
          <w:trHeight w:val="166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04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659000,0 </w:t>
            </w:r>
          </w:p>
        </w:tc>
      </w:tr>
      <w:tr>
        <w:trPr>
          <w:trHeight w:val="2040"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659000,0 </w:t>
            </w:r>
          </w:p>
        </w:tc>
      </w:tr>
      <w:tr>
        <w:trPr>
          <w:trHeight w:val="34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650000,0 </w:t>
            </w:r>
          </w:p>
        </w:tc>
      </w:tr>
      <w:tr>
        <w:trPr>
          <w:trHeight w:val="360"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650000,0 </w:t>
            </w:r>
          </w:p>
        </w:tc>
      </w:tr>
      <w:tr>
        <w:trPr>
          <w:trHeight w:val="450"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650000,0 </w:t>
            </w:r>
          </w:p>
        </w:tc>
      </w:tr>
      <w:tr>
        <w:trPr>
          <w:trHeight w:val="450"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Трансферттер түсімі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79991210,0 </w:t>
            </w:r>
          </w:p>
        </w:tc>
      </w:tr>
      <w:tr>
        <w:trPr>
          <w:trHeight w:val="660"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басқарудың жоғары тұрған органдарынан түсетін трансферттер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79991210,0 </w:t>
            </w:r>
          </w:p>
        </w:tc>
      </w:tr>
      <w:tr>
        <w:trPr>
          <w:trHeight w:val="360"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4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w:t>
            </w:r>
          </w:p>
        </w:tc>
        <w:tc>
          <w:tcPr>
            <w:tcW w:w="2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79991210,0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41"/>
        <w:gridCol w:w="982"/>
        <w:gridCol w:w="982"/>
        <w:gridCol w:w="4194"/>
        <w:gridCol w:w="268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Функционалдық топ </w:t>
            </w:r>
          </w:p>
        </w:tc>
        <w:tc>
          <w:tcPr>
            <w:tcW w:w="26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Сомасы </w:t>
            </w:r>
            <w:r>
              <w:br/>
            </w:r>
            <w:r>
              <w:rPr>
                <w:rFonts w:ascii="Times New Roman"/>
                <w:b w:val="false"/>
                <w:i w:val="false"/>
                <w:color w:val="000000"/>
                <w:sz w:val="20"/>
              </w:rPr>
              <w:t>
</w:t>
            </w:r>
            <w:r>
              <w:rPr>
                <w:rFonts w:ascii="Times New Roman"/>
                <w:b/>
                <w:i w:val="false"/>
                <w:color w:val="000000"/>
                <w:sz w:val="20"/>
              </w:rPr>
              <w:t xml:space="preserve">(мың теңге) </w:t>
            </w:r>
          </w:p>
        </w:tc>
      </w:tr>
      <w:tr>
        <w:trPr>
          <w:trHeight w:val="30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Кіші функционалдық топ </w:t>
            </w:r>
          </w:p>
        </w:tc>
        <w:tc>
          <w:tcPr>
            <w:tcW w:w="0" w:type="auto"/>
            <w:vMerge/>
            <w:tcBorders>
              <w:top w:val="nil"/>
              <w:left w:val="single" w:color="cfcfcf" w:sz="5"/>
              <w:bottom w:val="single" w:color="cfcfcf" w:sz="5"/>
              <w:right w:val="single" w:color="cfcfcf" w:sz="5"/>
            </w:tcBorders>
          </w:tcP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6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8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Шығыстар атауы </w:t>
            </w:r>
          </w:p>
        </w:tc>
        <w:tc>
          <w:tcPr>
            <w:tcW w:w="0" w:type="auto"/>
            <w:vMerge/>
            <w:tcBorders>
              <w:top w:val="nil"/>
              <w:left w:val="single" w:color="cfcfcf" w:sz="5"/>
              <w:bottom w:val="single" w:color="cfcfcf" w:sz="5"/>
              <w:right w:val="single" w:color="cfcfcf" w:sz="5"/>
            </w:tcBorders>
          </w:tcP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ІІ. Шығындар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97656921,1 </w:t>
            </w:r>
          </w:p>
        </w:tc>
      </w:tr>
      <w:tr>
        <w:trPr>
          <w:trHeight w:val="49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Жалпы сипаттағы мемлекеттiк қызметтер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999128,6 </w:t>
            </w:r>
          </w:p>
        </w:tc>
      </w:tr>
      <w:tr>
        <w:trPr>
          <w:trHeight w:val="88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басқарудың жалпы функцияларын орындайтын өкілетті, атқарушы және басқа да органдар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746440,0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110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 мәслихатының аппараты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31864,0 </w:t>
            </w:r>
          </w:p>
        </w:tc>
      </w:tr>
      <w:tr>
        <w:trPr>
          <w:trHeight w:val="43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31864,0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120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 әкiмінің аппараты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714576,0 </w:t>
            </w:r>
          </w:p>
        </w:tc>
      </w:tr>
      <w:tr>
        <w:trPr>
          <w:trHeight w:val="30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649576,0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50000,0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бюджеттерден трансферттер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15000,0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Қаржы қызметі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161022,6 </w:t>
            </w:r>
          </w:p>
        </w:tc>
      </w:tr>
      <w:tr>
        <w:trPr>
          <w:trHeight w:val="45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257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қаржы басқармасы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161022,6 </w:t>
            </w:r>
          </w:p>
        </w:tc>
      </w:tr>
      <w:tr>
        <w:trPr>
          <w:trHeight w:val="31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93550,4 </w:t>
            </w:r>
          </w:p>
        </w:tc>
      </w:tr>
      <w:tr>
        <w:trPr>
          <w:trHeight w:val="2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Біржолғы талондарды беру жұмысын ұйымдастыру және біржолға талондарды өткізуден түсетін сомалардың толық жиналуын қамтамасыз ету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56706,0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9161,2 </w:t>
            </w:r>
          </w:p>
        </w:tc>
      </w:tr>
      <w:tr>
        <w:trPr>
          <w:trHeight w:val="5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1605,0 </w:t>
            </w:r>
          </w:p>
        </w:tc>
      </w:tr>
      <w:tr>
        <w:trPr>
          <w:trHeight w:val="45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05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Жоспарлау және статистикалық қызмет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91666,0 </w:t>
            </w:r>
          </w:p>
        </w:tc>
      </w:tr>
      <w:tr>
        <w:trPr>
          <w:trHeight w:val="6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258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экономика және бюджеттік жоспарлау басқармасы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91666,0 </w:t>
            </w:r>
          </w:p>
        </w:tc>
      </w:tr>
      <w:tr>
        <w:trPr>
          <w:trHeight w:val="66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91666,0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Қорғаныс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316940,0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Әскери мұқтаждықтар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52637,5 </w:t>
            </w:r>
          </w:p>
        </w:tc>
      </w:tr>
      <w:tr>
        <w:trPr>
          <w:trHeight w:val="78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250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жұмылдыру дайындығы, азаматтық қорғаныс, авариялар мен дүлей апаттардың алдын алу және жоюды ұйымдастыру басқармасы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52637,5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әскери міндетті өтеу шеңберіндегі іс-шаралар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21293,8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көлеміндегі аумақтық қорғанысты дайындау және аумақтық қорғаныс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31343,7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Төтенше жағдайлар жөніндегі жұмыстарды ұйымдастыру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264302,5 </w:t>
            </w:r>
          </w:p>
        </w:tc>
      </w:tr>
      <w:tr>
        <w:trPr>
          <w:trHeight w:val="73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250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жұмылдыру дайындығы, азаматтық қорғаныс, авариялар мен дүлей апаттардың алдын алу және жоюды ұйымдастыру басқармасы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264302,5 </w:t>
            </w:r>
          </w:p>
        </w:tc>
      </w:tr>
      <w:tr>
        <w:trPr>
          <w:trHeight w:val="90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 және жоюды ұйымдастыру басқармасының қызметін қамтамасыз ету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32988,6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көлеміндегі азаматтық қорғаныс іс-шаралары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64986,0 </w:t>
            </w:r>
          </w:p>
        </w:tc>
      </w:tr>
      <w:tr>
        <w:trPr>
          <w:trHeight w:val="6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көлеміндегі жұмылдыру дайындығы және жұмылдыру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21537,4 </w:t>
            </w:r>
          </w:p>
        </w:tc>
      </w:tr>
      <w:tr>
        <w:trPr>
          <w:trHeight w:val="55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көлеміндегі төтенше жағдайлардың алдын алу және жою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144790,5 </w:t>
            </w:r>
          </w:p>
        </w:tc>
      </w:tr>
      <w:tr>
        <w:trPr>
          <w:trHeight w:val="5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Қоғамдық тәртіп, қауіпсіздік, құқықтық, сот, қылмыстық-атқару қызметі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6019629,0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Құқық қорғау қызметі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6019629,0 </w:t>
            </w:r>
          </w:p>
        </w:tc>
      </w:tr>
      <w:tr>
        <w:trPr>
          <w:trHeight w:val="54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Облыстық бюджеттен қаржыландырылатын iшкi icтер атқарушы органы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5888858,0 </w:t>
            </w:r>
          </w:p>
        </w:tc>
      </w:tr>
      <w:tr>
        <w:trPr>
          <w:trHeight w:val="8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ішкі істер атқарушы органының қызметін қамтамасыз ету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5731458,0 </w:t>
            </w:r>
          </w:p>
        </w:tc>
      </w:tr>
      <w:tr>
        <w:trPr>
          <w:trHeight w:val="73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аумағында қоғамдық тәртiпті қорғау және қоғамдық қауiпсiздiктi қамтамасыз ету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152517,0 </w:t>
            </w:r>
          </w:p>
        </w:tc>
      </w:tr>
      <w:tr>
        <w:trPr>
          <w:trHeight w:val="70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4883,0 </w:t>
            </w:r>
          </w:p>
        </w:tc>
      </w:tr>
      <w:tr>
        <w:trPr>
          <w:trHeight w:val="31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130771,0 </w:t>
            </w:r>
          </w:p>
        </w:tc>
      </w:tr>
      <w:tr>
        <w:trPr>
          <w:trHeight w:val="36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130771,0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Бiлiм беру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10896448,3 </w:t>
            </w:r>
          </w:p>
        </w:tc>
      </w:tr>
      <w:tr>
        <w:trPr>
          <w:trHeight w:val="6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Бастауыш, негізгі орта және жалпы орта білім беру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3904725,1 </w:t>
            </w:r>
          </w:p>
        </w:tc>
      </w:tr>
      <w:tr>
        <w:trPr>
          <w:trHeight w:val="70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260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туризм, дене шынықтыру және спорт басқармасы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1350380,4 </w:t>
            </w:r>
          </w:p>
        </w:tc>
      </w:tr>
      <w:tr>
        <w:trPr>
          <w:trHeight w:val="3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Балаларға қосымша білім беру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1299321,4 </w:t>
            </w:r>
          </w:p>
        </w:tc>
      </w:tr>
      <w:tr>
        <w:trPr>
          <w:trHeight w:val="7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спорттағы дарынды балаларға жалпы білім беру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51059,0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білім басқармасы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2554344,7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Арнайы білім беру бағдарламалары бойынша жалпы білім беру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941311,2 </w:t>
            </w:r>
          </w:p>
        </w:tc>
      </w:tr>
      <w:tr>
        <w:trPr>
          <w:trHeight w:val="6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825686,5 </w:t>
            </w:r>
          </w:p>
        </w:tc>
      </w:tr>
      <w:tr>
        <w:trPr>
          <w:trHeight w:val="8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Жаңадан енгізілетін білім беру объектілерін ұстауға аудандар (облыстық маңызы бар қалалар) бюджеттеріне берілетін нысаналы ағымдағы трансферттер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52792,0 </w:t>
            </w:r>
          </w:p>
        </w:tc>
      </w:tr>
      <w:tr>
        <w:trPr>
          <w:trHeight w:val="8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026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саласында мемлекеттік жүйенің жаңа технологияларын енгізуге аудандар (облыстық маңызы бар қалалар) бюджеттеріне берілетін нысаналы ағымдағы трансферттер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374094,0 </w:t>
            </w:r>
          </w:p>
        </w:tc>
      </w:tr>
      <w:tr>
        <w:trPr>
          <w:trHeight w:val="8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048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Негізгі орта және жалпы орта бiлiм беретiн мемлекеттiк мекемелердегi физика, химия, биология кабинеттерiн оқу жабдығымен жарақтандыруға аудандар (облыстық маңызы бар қалалар) бюджеттеріне берілетін нысаналы ағымдағы трансферттер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172067,0 </w:t>
            </w:r>
          </w:p>
        </w:tc>
      </w:tr>
      <w:tr>
        <w:trPr>
          <w:trHeight w:val="8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058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беретін мемлекеттік мекемелерде лингафондық және мультимедиялық кабинеттер құруға аудандар (облыстық маңызы бар қалалар) бюджеттеріне берілетін нысаналы ағымдағы трансферттер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188394,0 </w:t>
            </w:r>
          </w:p>
        </w:tc>
      </w:tr>
      <w:tr>
        <w:trPr>
          <w:trHeight w:val="3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04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Техникалық және кәсіптік, орта білімнен кейінгі білім беру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3073804,2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189932,0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ұйымдарында мамандар даярлау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189932,0 </w:t>
            </w:r>
          </w:p>
        </w:tc>
      </w:tr>
      <w:tr>
        <w:trPr>
          <w:trHeight w:val="31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білім басқармасы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2883872,2 </w:t>
            </w:r>
          </w:p>
        </w:tc>
      </w:tr>
      <w:tr>
        <w:trPr>
          <w:trHeight w:val="31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024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2883872,2 </w:t>
            </w:r>
          </w:p>
        </w:tc>
      </w:tr>
      <w:tr>
        <w:trPr>
          <w:trHeight w:val="31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05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Мамандарды қайта даярлау және біліктілігін арттыру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193435,0 </w:t>
            </w:r>
          </w:p>
        </w:tc>
      </w:tr>
      <w:tr>
        <w:trPr>
          <w:trHeight w:val="6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Облыстық бюджеттен қаржыландырылатын iшкi icтер атқарушы органы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94564,0 </w:t>
            </w:r>
          </w:p>
        </w:tc>
      </w:tr>
      <w:tr>
        <w:trPr>
          <w:trHeight w:val="54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қайта даярлау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94564,0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14178,0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қайта даярлау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14178,0 </w:t>
            </w:r>
          </w:p>
        </w:tc>
      </w:tr>
      <w:tr>
        <w:trPr>
          <w:trHeight w:val="31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білім басқармасы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84693,0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қайта даярлау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84693,0 </w:t>
            </w:r>
          </w:p>
        </w:tc>
      </w:tr>
      <w:tr>
        <w:trPr>
          <w:trHeight w:val="3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Бiлiм беру саласындағы өзге де қызметтер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3724484,0 </w:t>
            </w:r>
          </w:p>
        </w:tc>
      </w:tr>
      <w:tr>
        <w:trPr>
          <w:trHeight w:val="28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білім басқармасы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431905,0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басқармасының қызметін қамтамасыз ету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53188,0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40140,0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мемлекеттік білім беру мекемелері үшін оқулықтар мен оқу-әдiстемелiк кешендерді сатып алу және жеткізу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16416,0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көлемінде мектеп олимпиадаларын, мектептен тыс іс-шараларды және конкурстар өткізу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68906,0 </w:t>
            </w:r>
          </w:p>
        </w:tc>
      </w:tr>
      <w:tr>
        <w:trPr>
          <w:trHeight w:val="106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 мен жасөcпiрiмдердiң психикалық денсаулығын тексеру және халыққа психологиялық-медициналық-педагогикалық консультациялық көмек көрсету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53806,0 </w:t>
            </w:r>
          </w:p>
        </w:tc>
      </w:tr>
      <w:tr>
        <w:trPr>
          <w:trHeight w:val="60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55980,0 </w:t>
            </w:r>
          </w:p>
        </w:tc>
      </w:tr>
      <w:tr>
        <w:trPr>
          <w:trHeight w:val="84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099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Ауылдық елді мекендердің әлеуметтік сала мамандарын әлеуметтік қолдау шараларын іске асыру үшін аудандар (облыстық маңызы бар қалалар) бюджеттеріне берілетін нысаналы ағымдағы трансферттер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28070,0 </w:t>
            </w:r>
          </w:p>
        </w:tc>
      </w:tr>
      <w:tr>
        <w:trPr>
          <w:trHeight w:val="3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бюджеттерден трансферттер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115399,0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3292579,0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қайта жаңғыртуға аудандар (облыстық маңызы бар қалалар) бюджеттеріне дамуға берілетін нысаналы трансферттер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300312,0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037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объектілерін салу және қайта жаңғырту </w:t>
            </w:r>
          </w:p>
        </w:tc>
        <w:tc>
          <w:tcPr>
            <w:tcW w:w="2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2992267,0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41"/>
        <w:gridCol w:w="982"/>
        <w:gridCol w:w="982"/>
        <w:gridCol w:w="4194"/>
        <w:gridCol w:w="2700"/>
      </w:tblGrid>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Денсаулық сақтау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33198621,1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Кең бейінді ауруханалар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10752227,0 </w:t>
            </w:r>
          </w:p>
        </w:tc>
      </w:tr>
      <w:tr>
        <w:trPr>
          <w:trHeight w:val="40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10752227,0 </w:t>
            </w:r>
          </w:p>
        </w:tc>
      </w:tr>
      <w:tr>
        <w:trPr>
          <w:trHeight w:val="120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10752227,0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Халықтың денсаулығын сақтау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949260,0 </w:t>
            </w:r>
          </w:p>
        </w:tc>
      </w:tr>
      <w:tr>
        <w:trPr>
          <w:trHeight w:val="45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949260,0 </w:t>
            </w:r>
          </w:p>
        </w:tc>
      </w:tr>
      <w:tr>
        <w:trPr>
          <w:trHeight w:val="61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денсаулық сақтау ұйымдары үшін қан, оның компоненттері мен препараттарын өндiру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576475,0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Ана мен баланы қорғау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243013,0 </w:t>
            </w:r>
          </w:p>
        </w:tc>
      </w:tr>
      <w:tr>
        <w:trPr>
          <w:trHeight w:val="28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Салауатты өмір салтын насихаттау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128880,0 </w:t>
            </w:r>
          </w:p>
        </w:tc>
      </w:tr>
      <w:tr>
        <w:trPr>
          <w:trHeight w:val="28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017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 сатып алу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892,0 </w:t>
            </w:r>
          </w:p>
        </w:tc>
      </w:tr>
      <w:tr>
        <w:trPr>
          <w:trHeight w:val="28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03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Мамандандырылған медициналық көмек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6867179,3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6867179,3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елеулі аурулармен және айналасындағылар үшін қауіп төндіретін аурулармен ауыратын адамдарға медициналық көмек көрсету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5295964,3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019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Туберкулезбен ауыратындарды туберкулезға қарсы препараттармен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160622,0 </w:t>
            </w:r>
          </w:p>
        </w:tc>
      </w:tr>
      <w:tr>
        <w:trPr>
          <w:trHeight w:val="54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020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Диабетпен ауыратындарды диабетке қарсы препараттармен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509164,0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420503,0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022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Бүйрек қызметінің жеткіліксіздігімен ауыратындарды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88496,0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026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факторларымен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202665,0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027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да медициналық иммундық биологиялық препараттарды орталықтандырылған сатып алу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189765,0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04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Емханалар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7845005,0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7845005,0 </w:t>
            </w:r>
          </w:p>
        </w:tc>
      </w:tr>
      <w:tr>
        <w:trPr>
          <w:trHeight w:val="48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6997650,0 </w:t>
            </w:r>
          </w:p>
        </w:tc>
      </w:tr>
      <w:tr>
        <w:trPr>
          <w:trHeight w:val="48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дәрі-дәрмек құралдарымен және мамандандырылған балалар және емдік тамақ өнімдерімен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847355,0 </w:t>
            </w:r>
          </w:p>
        </w:tc>
      </w:tr>
      <w:tr>
        <w:trPr>
          <w:trHeight w:val="28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05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Медициналық көмектің басқа да түрлері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1652721,8 </w:t>
            </w:r>
          </w:p>
        </w:tc>
      </w:tr>
      <w:tr>
        <w:trPr>
          <w:trHeight w:val="54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1652721,8 </w:t>
            </w:r>
          </w:p>
        </w:tc>
      </w:tr>
      <w:tr>
        <w:trPr>
          <w:trHeight w:val="3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1569109,0 </w:t>
            </w:r>
          </w:p>
        </w:tc>
      </w:tr>
      <w:tr>
        <w:trPr>
          <w:trHeight w:val="5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83612,8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Денсаулық сақтау саласындағы өзге де қызметтер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5132228,0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360357,0 </w:t>
            </w:r>
          </w:p>
        </w:tc>
      </w:tr>
      <w:tr>
        <w:trPr>
          <w:trHeight w:val="66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105800,4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Республикасында ЖҚТБ-ның алдын алу және күрес іс-шараларын іске асыру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106447,0 </w:t>
            </w:r>
          </w:p>
        </w:tc>
      </w:tr>
      <w:tr>
        <w:trPr>
          <w:trHeight w:val="48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Патологоанатомиялық ашып көруді жүргізу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65992,0 </w:t>
            </w:r>
          </w:p>
        </w:tc>
      </w:tr>
      <w:tr>
        <w:trPr>
          <w:trHeight w:val="8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016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Азаматтардың елді мекеннен тыс жерлерде емделуіне тегін немесе жеңілдікпен жол жүруді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5343,0 </w:t>
            </w:r>
          </w:p>
        </w:tc>
      </w:tr>
      <w:tr>
        <w:trPr>
          <w:trHeight w:val="45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52883,6 </w:t>
            </w:r>
          </w:p>
        </w:tc>
      </w:tr>
      <w:tr>
        <w:trPr>
          <w:trHeight w:val="45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028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Жаңадан енгізілетін денсаулық сақтау объектілерін ұстау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12396,0 </w:t>
            </w:r>
          </w:p>
        </w:tc>
      </w:tr>
      <w:tr>
        <w:trPr>
          <w:trHeight w:val="45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099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мекендердің әлеуметтік сала мамандарын әлеуметтік қолдау шараларын іске асыру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11495,0 </w:t>
            </w:r>
          </w:p>
        </w:tc>
      </w:tr>
      <w:tr>
        <w:trPr>
          <w:trHeight w:val="45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4771871,0 </w:t>
            </w:r>
          </w:p>
        </w:tc>
      </w:tr>
      <w:tr>
        <w:trPr>
          <w:trHeight w:val="45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038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Денсаулық сақтау объектілерін салу және қайта жаңғырту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4771871,0 </w:t>
            </w:r>
          </w:p>
        </w:tc>
      </w:tr>
      <w:tr>
        <w:trPr>
          <w:trHeight w:val="55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4136870,5 </w:t>
            </w:r>
          </w:p>
        </w:tc>
      </w:tr>
      <w:tr>
        <w:trPr>
          <w:trHeight w:val="40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Әлеуметтiк қамсыздандыру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2585973,7 </w:t>
            </w:r>
          </w:p>
        </w:tc>
      </w:tr>
      <w:tr>
        <w:trPr>
          <w:trHeight w:val="75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256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жұмыспен қамту және әлеуметтік бағдарламаларды үйлестіру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1734345,2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Қарттар мен мүгедектерді жалпы үлгідегі әлеуметтік қамсыздандыру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1734345,2 </w:t>
            </w:r>
          </w:p>
        </w:tc>
      </w:tr>
      <w:tr>
        <w:trPr>
          <w:trHeight w:val="3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білім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800867,3 </w:t>
            </w:r>
          </w:p>
        </w:tc>
      </w:tr>
      <w:tr>
        <w:trPr>
          <w:trHeight w:val="54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Жетімдерді, ата-анасының қамқорлығынсыз қалған балаларды әлеуметтiк қамсыздандыру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800867,3 </w:t>
            </w:r>
          </w:p>
        </w:tc>
      </w:tr>
      <w:tr>
        <w:trPr>
          <w:trHeight w:val="36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50761,2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039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қамсыздандыру объектілерін салу және қайта жаңғырту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50761,2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Әлеуметтік көмек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393411,4 </w:t>
            </w:r>
          </w:p>
        </w:tc>
      </w:tr>
      <w:tr>
        <w:trPr>
          <w:trHeight w:val="70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256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жұмыспен қамту және әлеуметтік бағдарламаларды үйлестіру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393411,4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Мүгедектерді әлеуметтiк қолдау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175186,4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020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 төменгі күнкөріс деңгейінің өсуіне байланысты мемлекеттік атаулы әлеуметтік көмек және 18 жасқа дейінгі балаларға ай сайынғы мемлекеттік жәрдемақы төлеуге аудандар (облыстық маңызы бар қалалар) бюджеттеріне берілетін нысаналы ағымдағы трансферттер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218225,0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саласындағы өзге де қызметтер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1157485,4 </w:t>
            </w:r>
          </w:p>
        </w:tc>
      </w:tr>
      <w:tr>
        <w:trPr>
          <w:trHeight w:val="6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256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жұмыспен қамту және әлеуметтік бағдарламаларды үйлестіру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1157485,4 </w:t>
            </w:r>
          </w:p>
        </w:tc>
      </w:tr>
      <w:tr>
        <w:trPr>
          <w:trHeight w:val="88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бағдарламаларды үйлестіру басқармасының қызметін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57268,4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үкіметтік емес секторда мемлекеттік әлеуметтік тапсырысты орналастыру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64209,0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022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Медициналық-әлеуметтік мекемелерде тамақтану нормасын ұлғайтуға аудандар (облыстық маңызы бар қалалар) бюджеттеріне берілетін нысаналы ағымдағы трансферттер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34356,0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026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Медициналық-әлеуметтік мекемелерінде күндіз болу бөлімшелерінің желісін дамытуға аудандар (облыстық маңызы бар қалалар) бюджеттеріне берілетін нысаналы ағымдағы трансферттер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44145,0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099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Ауылдық елді мекендердің әлеуметтік сала мамандарын әлеуметтік қолдау шараларын іске асыру үшін аудандар (облыстық маңызы бар қалалар) бюджеттеріне берілетін нысаналы ағымдағы трансферттер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713,0 </w:t>
            </w:r>
          </w:p>
        </w:tc>
      </w:tr>
      <w:tr>
        <w:trPr>
          <w:trHeight w:val="28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бюджеттерден трансферттер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956794,0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Тұрғын үй-коммуналдық шаруашылық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2958594,0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Тұрғын үй шаруашылығы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1792000,0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1792000,0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құрылысына аудандар (облыстық маңызы бар қалалар) бюджеттеріне дамуға берілетін нысаналы трансферттер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594000,0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Инженерлік-коммуникациялық инфрақұрылымды дамытуға және жайластыруға аудандар (облыстық маңызы бар қалалар) бюджеттеріне дамуға берілетін нысаналы трансферттер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1198000,0 </w:t>
            </w:r>
          </w:p>
        </w:tc>
      </w:tr>
      <w:tr>
        <w:trPr>
          <w:trHeight w:val="2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Коммуналдық шаруашылық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1166594,0 </w:t>
            </w:r>
          </w:p>
        </w:tc>
      </w:tr>
      <w:tr>
        <w:trPr>
          <w:trHeight w:val="2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279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энергетика және коммуналдық шаруашылық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1166594,0 </w:t>
            </w:r>
          </w:p>
        </w:tc>
      </w:tr>
      <w:tr>
        <w:trPr>
          <w:trHeight w:val="2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37333,0 </w:t>
            </w:r>
          </w:p>
        </w:tc>
      </w:tr>
      <w:tr>
        <w:trPr>
          <w:trHeight w:val="2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дамуға берілетін нысаналы трансферттер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909371,0 </w:t>
            </w:r>
          </w:p>
        </w:tc>
      </w:tr>
      <w:tr>
        <w:trPr>
          <w:trHeight w:val="2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бюджеттерден трансферттер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219890,0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кеңiстiк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3001136,2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 саласындағы қызмет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845941,0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мәдениет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822142,0 </w:t>
            </w:r>
          </w:p>
        </w:tc>
      </w:tr>
      <w:tr>
        <w:trPr>
          <w:trHeight w:val="4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30206,0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Мәдени-бос уақыт жұмыстарын қолдау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114627,0 </w:t>
            </w:r>
          </w:p>
        </w:tc>
      </w:tr>
      <w:tr>
        <w:trPr>
          <w:trHeight w:val="48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Тарихи-мәдени құндылықтарды сақтауды және оларға қолжетімділікті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363922,0 </w:t>
            </w:r>
          </w:p>
        </w:tc>
      </w:tr>
      <w:tr>
        <w:trPr>
          <w:trHeight w:val="2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Театр және музыка өнерін қолдау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311070,0 </w:t>
            </w:r>
          </w:p>
        </w:tc>
      </w:tr>
      <w:tr>
        <w:trPr>
          <w:trHeight w:val="2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099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Ауылдық елді мекендердің әлеуметтік сала мамандарын әлеуметтік қолдау шараларын іске асыру үшін аудандар (облыстық маңызы бар қалалар) бюджеттеріне берілетін нысаналы ағымдағы трансферттер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2317,0 </w:t>
            </w:r>
          </w:p>
        </w:tc>
      </w:tr>
      <w:tr>
        <w:trPr>
          <w:trHeight w:val="2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23799,0 </w:t>
            </w:r>
          </w:p>
        </w:tc>
      </w:tr>
      <w:tr>
        <w:trPr>
          <w:trHeight w:val="2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016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23799,0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Спорт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1307208,0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260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туризм, дене шынықтыру және спорт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395362,6 </w:t>
            </w:r>
          </w:p>
        </w:tc>
      </w:tr>
      <w:tr>
        <w:trPr>
          <w:trHeight w:val="48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32953,6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деңгейінде спорт жарыстарын өткiзу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47937,0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құрама командалар мүшелерін әртүрлі спорт түрлері бойынша республикалық және халықаралық спорт жарыстарына дайындау және қатысу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210106,0 </w:t>
            </w:r>
          </w:p>
        </w:tc>
      </w:tr>
      <w:tr>
        <w:trPr>
          <w:trHeight w:val="79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099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Ауылдық елді мекендердің әлеуметтік сала мамандарын әлеуметтік қолдау шараларын іске асыру үшін аудандар (облыстық маңызы бар қалалар) бюджеттеріне берілетін нысаналы ағымдағы трансферттер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4366,0 </w:t>
            </w:r>
          </w:p>
        </w:tc>
      </w:tr>
      <w:tr>
        <w:trPr>
          <w:trHeight w:val="4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бюджеттерден трансферттер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100000,0 </w:t>
            </w:r>
          </w:p>
        </w:tc>
      </w:tr>
      <w:tr>
        <w:trPr>
          <w:trHeight w:val="36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911845,4 </w:t>
            </w:r>
          </w:p>
        </w:tc>
      </w:tr>
      <w:tr>
        <w:trPr>
          <w:trHeight w:val="31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017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Спорт объектілерін дамыту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605405,4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034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Спорт объектілерін дамытуға аудандар (облыстық маңызы бар қалалар) бюджеттеріне дамуға берілетін нысаналы трансферттер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306440,0 </w:t>
            </w:r>
          </w:p>
        </w:tc>
      </w:tr>
      <w:tr>
        <w:trPr>
          <w:trHeight w:val="36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03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Ақпараттық кеңістік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684116,2 </w:t>
            </w:r>
          </w:p>
        </w:tc>
      </w:tr>
      <w:tr>
        <w:trPr>
          <w:trHeight w:val="49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259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мұрағаттар және құжаттама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239499,2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Мұрағаттар және құжаттама басқармасының қызметін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20883,0 </w:t>
            </w:r>
          </w:p>
        </w:tc>
      </w:tr>
      <w:tr>
        <w:trPr>
          <w:trHeight w:val="36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218616,2 </w:t>
            </w:r>
          </w:p>
        </w:tc>
      </w:tr>
      <w:tr>
        <w:trPr>
          <w:trHeight w:val="3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мәдениет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158070,0 </w:t>
            </w:r>
          </w:p>
        </w:tc>
      </w:tr>
      <w:tr>
        <w:trPr>
          <w:trHeight w:val="55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158070,0 </w:t>
            </w:r>
          </w:p>
        </w:tc>
      </w:tr>
      <w:tr>
        <w:trPr>
          <w:trHeight w:val="2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263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ішкі саясат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235993,0 </w:t>
            </w:r>
          </w:p>
        </w:tc>
      </w:tr>
      <w:tr>
        <w:trPr>
          <w:trHeight w:val="60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ақпараттық саясатты бұқаралық ақпарат құралдары арқылы жүргізу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235993,0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264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тілдерді дамыту жөніндегі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50554,0 </w:t>
            </w:r>
          </w:p>
        </w:tc>
      </w:tr>
      <w:tr>
        <w:trPr>
          <w:trHeight w:val="54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24721,4 </w:t>
            </w:r>
          </w:p>
        </w:tc>
      </w:tr>
      <w:tr>
        <w:trPr>
          <w:trHeight w:val="6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тілдерін дамыту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25832,6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04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Туризм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14094,0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260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туризм, дене шынықтыру және спорт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14094,0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Туристік қызметті реттеу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14094,0 </w:t>
            </w:r>
          </w:p>
        </w:tc>
      </w:tr>
      <w:tr>
        <w:trPr>
          <w:trHeight w:val="79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Мәдениетті, спортты, туризмді және ақпараттық кеңiстiкті ұйымдастыру бойынша өзге де қызметтер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149777,0 </w:t>
            </w:r>
          </w:p>
        </w:tc>
      </w:tr>
      <w:tr>
        <w:trPr>
          <w:trHeight w:val="3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263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ішкі саясат басқармасы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149777,0 </w:t>
            </w:r>
          </w:p>
        </w:tc>
      </w:tr>
      <w:tr>
        <w:trPr>
          <w:trHeight w:val="6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121877,0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4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27900,0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41"/>
        <w:gridCol w:w="982"/>
        <w:gridCol w:w="982"/>
        <w:gridCol w:w="4275"/>
        <w:gridCol w:w="2519"/>
      </w:tblGrid>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3130006,0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3130006,0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279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энергетика және коммуналдық шаруашылық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3130006,0 </w:t>
            </w:r>
          </w:p>
        </w:tc>
      </w:tr>
      <w:tr>
        <w:trPr>
          <w:trHeight w:val="3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130006,0 </w:t>
            </w:r>
          </w:p>
        </w:tc>
      </w:tr>
      <w:tr>
        <w:trPr>
          <w:trHeight w:val="3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дамуға берілетін нысаналы трансферттер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3000000,0 </w:t>
            </w:r>
          </w:p>
        </w:tc>
      </w:tr>
      <w:tr>
        <w:trPr>
          <w:trHeight w:val="8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 мен жануарлар әлемін қорғау, жер қатынастары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5470599,1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Ауыл шаруашылығы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2094710,0 </w:t>
            </w:r>
          </w:p>
        </w:tc>
      </w:tr>
      <w:tr>
        <w:trPr>
          <w:trHeight w:val="3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255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ауыл шаруашылығы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2094710,0 </w:t>
            </w:r>
          </w:p>
        </w:tc>
      </w:tr>
      <w:tr>
        <w:trPr>
          <w:trHeight w:val="70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58861,0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Тұқым шаруашылығын қолдау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118657,0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297538,0 </w:t>
            </w:r>
          </w:p>
        </w:tc>
      </w:tr>
      <w:tr>
        <w:trPr>
          <w:trHeight w:val="6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Өндірілетін ауыл шаруашылығы дақылдарының шығымдылығы мен сапасын арттыруды қолдау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44016,0 </w:t>
            </w:r>
          </w:p>
        </w:tc>
      </w:tr>
      <w:tr>
        <w:trPr>
          <w:trHeight w:val="6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тауарын өндірушілерге су жеткізу бойынша көрсетілетін қызметтердің құнын субсидиялау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29638,0 </w:t>
            </w:r>
          </w:p>
        </w:tc>
      </w:tr>
      <w:tr>
        <w:trPr>
          <w:trHeight w:val="6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020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Көктемгі егіс және егін жинау жұмыстарын жүргізуге қажетті жанар-жағар материалдар мен басқа да тауарлық-материалдық құндылықтардың құнын арзандату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1546000,0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Су шаруашылығы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28933,0 </w:t>
            </w:r>
          </w:p>
        </w:tc>
      </w:tr>
      <w:tr>
        <w:trPr>
          <w:trHeight w:val="7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254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табиғи ресурстар және табиғат пайдалануды реттеу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6293,0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 объектілерінің су қорғау аймақтары мен алқаптарын белгілеу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6293,0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255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ауыл шаруашылығы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22640,0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Ауыз сумен жабдықтаудың баламасыз көзі болып табылатын, сумен жабдықтаудың аса маңызды топтық және оқшау жүйелерінен ауыз су беру бойынша көрсетілетін қызметтердің құнын субсидиялау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22640,0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03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Орман шаруашылығы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614628,8 </w:t>
            </w:r>
          </w:p>
        </w:tc>
      </w:tr>
      <w:tr>
        <w:trPr>
          <w:trHeight w:val="73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254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табиғи ресурстар және табиғат пайдалануды реттеу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614628,8 </w:t>
            </w:r>
          </w:p>
        </w:tc>
      </w:tr>
      <w:tr>
        <w:trPr>
          <w:trHeight w:val="5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Ормандарды күзету, қорғау, ұдайы өндіру және орман өсіру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606444,8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Жануарлар әлемін қорғау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8184,0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05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Қоршаған ортаны қорғау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394324,3 </w:t>
            </w:r>
          </w:p>
        </w:tc>
      </w:tr>
      <w:tr>
        <w:trPr>
          <w:trHeight w:val="70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254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табиғи ресурстар және табиғат пайдалануды реттеу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230895,2 </w:t>
            </w:r>
          </w:p>
        </w:tc>
      </w:tr>
      <w:tr>
        <w:trPr>
          <w:trHeight w:val="58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Табиғи ресурстар және табиғат пайдалануды реттеу басқармасының қызметін қамтамасыз ету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56996,0 </w:t>
            </w:r>
          </w:p>
        </w:tc>
      </w:tr>
      <w:tr>
        <w:trPr>
          <w:trHeight w:val="60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Қоршаған ортаны қорғау бойынша іс-шаралар өткізу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173899,2 </w:t>
            </w:r>
          </w:p>
        </w:tc>
      </w:tr>
      <w:tr>
        <w:trPr>
          <w:trHeight w:val="4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163429,1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022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163429,1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06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Жер қатынастары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24381,0 </w:t>
            </w:r>
          </w:p>
        </w:tc>
      </w:tr>
      <w:tr>
        <w:trPr>
          <w:trHeight w:val="30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жер қатынастары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24381,0 </w:t>
            </w:r>
          </w:p>
        </w:tc>
      </w:tr>
      <w:tr>
        <w:trPr>
          <w:trHeight w:val="48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24381,0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Ауыл, су, орман, балық шаруашылығы, қоршаған ортаны қорғау мен жер қатынастары саласындағы өзге де қызметтер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2313622,0 </w:t>
            </w:r>
          </w:p>
        </w:tc>
      </w:tr>
      <w:tr>
        <w:trPr>
          <w:trHeight w:val="43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255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ауыл шаруашылығы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2313622,0 </w:t>
            </w:r>
          </w:p>
        </w:tc>
      </w:tr>
      <w:tr>
        <w:trPr>
          <w:trHeight w:val="43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Мал шаруашылығы өнімінің өнімділігін және сапасын арттыру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2313622,0 </w:t>
            </w:r>
          </w:p>
        </w:tc>
      </w:tr>
      <w:tr>
        <w:trPr>
          <w:trHeight w:val="66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804664,9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Сәулет, қала құрылысы және құрылыс қызметі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804664,9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мемлекеттік сәулет-құрылысты бақылау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33719,0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сәулет-құрылысты бақылау басқармасының қызметін қамтамасыз ету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33719,0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746968,9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42458,9 </w:t>
            </w:r>
          </w:p>
        </w:tc>
      </w:tr>
      <w:tr>
        <w:trPr>
          <w:trHeight w:val="28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бюджеттерден трансферттер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704510,0 </w:t>
            </w:r>
          </w:p>
        </w:tc>
      </w:tr>
      <w:tr>
        <w:trPr>
          <w:trHeight w:val="60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272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сәулет және қала құрылысы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23977,0 </w:t>
            </w:r>
          </w:p>
        </w:tc>
      </w:tr>
      <w:tr>
        <w:trPr>
          <w:trHeight w:val="60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23977,0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12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Көлiк және коммуникациялар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4644250,4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Автомобиль көлігі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2707192,0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268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жолаушылар көлігі және автомобиль жолдары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2707192,0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2707192,0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дамуға берілетін нысаналы трансферттер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457000,0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04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Әуе көлігі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141890,7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268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жолаушылар көлігі және автомобиль жолдары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141890,7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 тасымалдарын субсидиялау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141890,7 </w:t>
            </w:r>
          </w:p>
        </w:tc>
      </w:tr>
      <w:tr>
        <w:trPr>
          <w:trHeight w:val="58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Көлік және коммуникациялар саласындағы өзге де қызметтер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1795167,7 </w:t>
            </w:r>
          </w:p>
        </w:tc>
      </w:tr>
      <w:tr>
        <w:trPr>
          <w:trHeight w:val="6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268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жолаушылар көлігі және автомобиль жолдары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1795167,7 </w:t>
            </w:r>
          </w:p>
        </w:tc>
      </w:tr>
      <w:tr>
        <w:trPr>
          <w:trHeight w:val="58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32186,0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1293835,0 </w:t>
            </w:r>
          </w:p>
        </w:tc>
      </w:tr>
      <w:tr>
        <w:trPr>
          <w:trHeight w:val="51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маңызы бар ауданаралық (қалааралық) қатынастар бойынша жолаушылар тасымалын ұйымдастыру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204146,7 </w:t>
            </w:r>
          </w:p>
        </w:tc>
      </w:tr>
      <w:tr>
        <w:trPr>
          <w:trHeight w:val="3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бюджеттерден трансферттер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265000,0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528713,0 </w:t>
            </w:r>
          </w:p>
        </w:tc>
      </w:tr>
      <w:tr>
        <w:trPr>
          <w:trHeight w:val="40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Экономикалық қызметті реттеу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81139,0 </w:t>
            </w:r>
          </w:p>
        </w:tc>
      </w:tr>
      <w:tr>
        <w:trPr>
          <w:trHeight w:val="5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265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кәсіпкерлік және өнеркәсіп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81139,0 </w:t>
            </w:r>
          </w:p>
        </w:tc>
      </w:tr>
      <w:tr>
        <w:trPr>
          <w:trHeight w:val="49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81139,0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447574,0 </w:t>
            </w:r>
          </w:p>
        </w:tc>
      </w:tr>
      <w:tr>
        <w:trPr>
          <w:trHeight w:val="27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257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қаржы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351074,0 </w:t>
            </w:r>
          </w:p>
        </w:tc>
      </w:tr>
      <w:tr>
        <w:trPr>
          <w:trHeight w:val="46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жергілікті атқарушы органының резерві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351074,0 </w:t>
            </w:r>
          </w:p>
        </w:tc>
      </w:tr>
      <w:tr>
        <w:trPr>
          <w:trHeight w:val="54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258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экономика және бюджеттік жоспарлау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90000,0 </w:t>
            </w:r>
          </w:p>
        </w:tc>
      </w:tr>
      <w:tr>
        <w:trPr>
          <w:trHeight w:val="100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90000,0 </w:t>
            </w:r>
          </w:p>
        </w:tc>
      </w:tr>
      <w:tr>
        <w:trPr>
          <w:trHeight w:val="6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265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кәсіпкерлік және өнеркәсіп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6500,0 </w:t>
            </w:r>
          </w:p>
        </w:tc>
      </w:tr>
      <w:tr>
        <w:trPr>
          <w:trHeight w:val="54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6500,0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Трансферттер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21551320,0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Трансферттер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21551320,0 </w:t>
            </w:r>
          </w:p>
        </w:tc>
      </w:tr>
      <w:tr>
        <w:trPr>
          <w:trHeight w:val="28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257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қаржы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21551320,0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Субвенциялар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20523740,0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024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нысаналы ағымдағы трансферттер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1027580,0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III. Таза бюджеттік кредит беру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50771,0 </w:t>
            </w:r>
          </w:p>
        </w:tc>
      </w:tr>
      <w:tr>
        <w:trPr>
          <w:trHeight w:val="37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Бюджеттік кредиттер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1123000,0 </w:t>
            </w:r>
          </w:p>
        </w:tc>
      </w:tr>
      <w:tr>
        <w:trPr>
          <w:trHeight w:val="46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Тұрғын үй-коммуналдық шаруашылық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1123000,0 </w:t>
            </w:r>
          </w:p>
        </w:tc>
      </w:tr>
      <w:tr>
        <w:trPr>
          <w:trHeight w:val="3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Тұрғын үй шаруашылығы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1123000,0 </w:t>
            </w:r>
          </w:p>
        </w:tc>
      </w:tr>
      <w:tr>
        <w:trPr>
          <w:trHeight w:val="3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1123000,0 </w:t>
            </w:r>
          </w:p>
        </w:tc>
      </w:tr>
      <w:tr>
        <w:trPr>
          <w:trHeight w:val="3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1123000,0 </w:t>
            </w:r>
          </w:p>
        </w:tc>
      </w:tr>
      <w:tr>
        <w:trPr>
          <w:trHeight w:val="3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Бюджеттік кредиттерді өтеу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1072229,0 </w:t>
            </w:r>
          </w:p>
        </w:tc>
      </w:tr>
      <w:tr>
        <w:trPr>
          <w:trHeight w:val="3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1072229,0 </w:t>
            </w:r>
          </w:p>
        </w:tc>
      </w:tr>
      <w:tr>
        <w:trPr>
          <w:trHeight w:val="3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1072229,0 </w:t>
            </w:r>
          </w:p>
        </w:tc>
      </w:tr>
      <w:tr>
        <w:trPr>
          <w:trHeight w:val="66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600000,0 </w:t>
            </w:r>
          </w:p>
        </w:tc>
      </w:tr>
      <w:tr>
        <w:trPr>
          <w:trHeight w:val="46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Қаржы активтерін сатып алу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600000,0 </w:t>
            </w:r>
          </w:p>
        </w:tc>
      </w:tr>
      <w:tr>
        <w:trPr>
          <w:trHeight w:val="36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600000,0 </w:t>
            </w:r>
          </w:p>
        </w:tc>
      </w:tr>
      <w:tr>
        <w:trPr>
          <w:trHeight w:val="36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600000,0 </w:t>
            </w:r>
          </w:p>
        </w:tc>
      </w:tr>
      <w:tr>
        <w:trPr>
          <w:trHeight w:val="34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257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қаржы басқармасы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600000,0 </w:t>
            </w:r>
          </w:p>
        </w:tc>
      </w:tr>
      <w:tr>
        <w:trPr>
          <w:trHeight w:val="52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600000,0 </w:t>
            </w:r>
          </w:p>
        </w:tc>
      </w:tr>
      <w:tr>
        <w:trPr>
          <w:trHeight w:val="3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Мемлекеттің қаржы активтерін ел ішінде сатудан түсетін түсімдер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3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V. Бюджет тапшылығы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-260475,1 </w:t>
            </w:r>
          </w:p>
        </w:tc>
      </w:tr>
      <w:tr>
        <w:trPr>
          <w:trHeight w:val="54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VI. Бюджет тапшылығын қаржыландыру </w:t>
            </w:r>
          </w:p>
        </w:tc>
        <w:tc>
          <w:tcPr>
            <w:tcW w:w="2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260475,1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 11/145-IV шешіміне </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5 қосымша </w:t>
      </w:r>
    </w:p>
    <w:p>
      <w:pPr>
        <w:spacing w:after="0"/>
        <w:ind w:left="0"/>
        <w:jc w:val="both"/>
      </w:pPr>
      <w:r>
        <w:rPr>
          <w:rFonts w:ascii="Times New Roman"/>
          <w:b/>
          <w:i w:val="false"/>
          <w:color w:val="000080"/>
          <w:sz w:val="28"/>
        </w:rPr>
        <w:t xml:space="preserve">Облыстық бюджеттен аудандар (облыстық маңызы бар қалалар) бюджеттеріне берілетін трансферттер </w:t>
      </w:r>
      <w:r>
        <w:rPr>
          <w:rFonts w:ascii="Times New Roman"/>
          <w:b/>
          <w:i w:val="false"/>
          <w:color w:val="00008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342"/>
        <w:gridCol w:w="2031"/>
        <w:gridCol w:w="1627"/>
        <w:gridCol w:w="1910"/>
        <w:gridCol w:w="1931"/>
      </w:tblGrid>
      <w:tr>
        <w:trPr>
          <w:trHeight w:val="142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р/с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Атауы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әкімі аппараты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басқармасы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Барлығы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1419799,0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15000,0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115399,0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265000,0 </w:t>
            </w:r>
          </w:p>
        </w:tc>
      </w:tr>
      <w:tr>
        <w:trPr>
          <w:trHeight w:val="37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Глубокое ауданы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111890,0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Винное ауылының суқұбыр желілерін күрделі жөндеу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71 890,0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Төтенше жағдайлардың алдын алу мақсатында Глубокое кентін жылумен қамтуды қамтамасыз етуге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Жарма ауданы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1 680,0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44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Жаңа Өзен ауылында Шәкенов атындағы орта мектеп аумағын көріктендіру (соның ішінде жобалау-сметалық құжаттама әзірлеу)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1 680,0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Зайсан ауданы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79 399,0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79 399,0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Зайсан қаласында 135 оқушыға арналған мектеп жанындағы интернат ұйымдастыру үшін ғимараттар сатып алуға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79 399,0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79 399,0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Күршім ауданы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15000,0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2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«Қазпошта» акционерлік қоғамы ғимаратының екі қабатын сатып алуға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15000,0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Курчатов қаласы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36 000,0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45 000,0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Нөсерлік канализацияны тазарту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45 000,0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тұрғын үй және инженерлік коммуникацияларды қайта жаңғыртуға жобалау-сметалық құжаттама әзірлеуге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Курчатов қаласында қазақ тілінде оқытатын мектеп ашу үшін бұрынғы № 1 КТМ ғимаратын күрделі жөндеуді аяқтауға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36 000,0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Семей қаласы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150 000,0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110000,0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«Семей» Спорт клубы» коммуналдық мемлекеттік қазыналық кәсіпорнының спорттық іс-шараларына қатысуына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жолдарды жөндеуге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Саяжай алаптары маңындағы қалалық жолдарды жөндеуге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50 000,0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Өскемен қаласы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624 410,0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110000,0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Өскемен қаласының Ульяновская көшесіндегі тұрғын үйді инженерлік желілермен қоса қайта жаңғырту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Өскемен қаласында шағын отбасылық жатақхана салу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Өскемен қаласында шағын отбасылық жатақхана салуға жобалау-сметалық құжаттама әзірлеуге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Өскемен қаласында инженерлік желілері бар тұрғын үй салу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187 000,0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қаласында инженерлік желілері бар тұрғын үй салуға жобалау-сметалық құжаттама әзірлеуге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жолдарды жөндеуге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r>
      <w:tr>
        <w:trPr>
          <w:trHeight w:val="3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Саяжай алаптары маңындағы қалалық жолдарды жөндеуге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50 000,0 </w:t>
            </w:r>
          </w:p>
        </w:tc>
      </w:tr>
      <w:tr>
        <w:trPr>
          <w:trHeight w:val="3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"Восток" футбол клубы" мемлекеттік коммуналдық қазыналық кәсіпорнының спорттық іс-шараларына қатысуға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қаласында Абай Құнанбаев ескерткішін салу, соның ішінде жобалау-сметалық құжаттама әзірлеу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40 410,0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Ұлан ауданы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191 420,0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Молодежный кентінде 80 пәтерлік тұрғын үй салу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191 420,0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9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Үржар ауданы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Үржар ауылында балаларға арналған мәдени-демалыс орталығын салу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Шемонаиха ауданы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108 000,0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Первомайский кенті Металлургтер көшесі, 1, Первомайский кенті Металлургтер, 3 мекенжайы бойынша орналасқан тұрғын үйлерге теплофон орнатуға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6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Первомайский кенті Металлургтер көшесі, 1 және Первомайский кенті Металлургтер көшесі, 3 мекенжайы бойынша орналасқан тұрғын үйлерді қалпына келтіруге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9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3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Первомайский кентіндегі сутоған имараттарын және суқұбыры желілерін қайта жаңғырту </w:t>
            </w:r>
          </w:p>
        </w:tc>
        <w:tc>
          <w:tcPr>
            <w:tcW w:w="20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324"/>
        <w:gridCol w:w="2065"/>
        <w:gridCol w:w="1943"/>
        <w:gridCol w:w="1923"/>
        <w:gridCol w:w="1781"/>
      </w:tblGrid>
      <w:tr>
        <w:trPr>
          <w:trHeight w:val="142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р/с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Атауы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Құрылыс басқармасы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Туризм, дене шынықтыру және спорт басқармасы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Энергетика және коммуналдық шаруашылық басқармасы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Барлығы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1419799,0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704510,0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100000,0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219890,0 </w:t>
            </w:r>
          </w:p>
        </w:tc>
      </w:tr>
      <w:tr>
        <w:trPr>
          <w:trHeight w:val="37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Глубокое ауданы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111 890,0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111 890,0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Винное ауылының суқұбыр желілерін күрделі жөндеу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71 890,0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71 890,0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Төтенше жағдайлардың алдын алу мақсатында Глубокое кентін жылумен қамтуды қамтамасыз етуге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40 000,0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Жарма ауданы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1 680,0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1 680,0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44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Жаңа Өзен ауылында Шәкенов атындағы орта мектеп аумағын көріктендіру (соның ішінде жобалау-сметалық құжаттама әзірлеу)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1 680,0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1 680,0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Зайсан ауданы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79 399,0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0,0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6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Зайсан қаласында 135 оқушыға арналған мектеп жанындағы интернат ұйымдастыру үшін ғимараттар сатып алуға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79 399,0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Күршім ауданы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27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«Қазпошта» акционерлік қоғамы ғимаратының екі қабатын сатып алуға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Курчатов қаласы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42 000,0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Нөсерлік канализацияны тазарту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тұрғын үй және инженерлік коммуникацияларды қайта жаңғыртуға жобалау-сметалық құжаттама әзірлеуге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42 000,0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Курчатов қаласында қазақ тілінде оқытатын мектеп ашу үшін бұрынғы № 1 КТМ ғимаратын күрделі жөндеуді аяқтауға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Семей қаласы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150 000,0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40 000,0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«Семей» Спорт клубы» коммуналдық мемлекеттік қазыналық кәсіпорнының спорттық іс-шараларына қатысуына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40 000,0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жолдарды жөндеуге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Саяжай алаптары маңындағы қалалық жолдарды жөндеуге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Өскемен қаласы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624 410,0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454410,0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7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Өскемен қаласының Ульяновская көшесіндегі тұрғын үйді инженерлік желілермен қоса қайта жаңғырту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100000,0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Өскемен қаласында шағын отбасылық жатақхана салу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100000,0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Өскемен қаласында шағын отбасылық жатақхана салуға жобалау-сметалық құжаттама әзірлеуге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14000,0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Өскемен қаласында инженерлік желілері бар тұрғын үй салу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187 000,0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187000,0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қаласында инженерлік желілері бар тұрғын үй салуға жобалау-сметалық құжаттама әзірлеуге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13000,0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жолдарды жөндеуге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Саяжай алаптары маңындағы қалалық жолдарды жөндеуге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"Восток" футбол клубы" мемлекеттік коммуналдық қазыналық кәсіпорнының спорттық іс-шараларына қатысуға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қаласында Абай Құнанбаев ескерткішін салу, соның ішінде жобалау-сметалық құжаттама әзірлеу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40 410,0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40 410,0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Ұлан ауданы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191 420,0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191420,0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Молодежный кентінде 80 пәтерлік тұрғын үй салу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191 420,0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191420,0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9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Үржар ауданы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Үржар ауылында балаларға арналған мәдени-демалыс орталығын салу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Шемонаиха ауданы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108 000,0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108000,0 </w:t>
            </w:r>
          </w:p>
        </w:tc>
      </w:tr>
      <w:tr>
        <w:trPr>
          <w:trHeight w:val="31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6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Первомайский кенті Металлургтер көшесі, 1, Первомайский кенті Металлургтер, 3 мекенжайы бойынша орналасқан тұрғын үйлерге теплофон орнатуға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20 000,0 </w:t>
            </w:r>
          </w:p>
        </w:tc>
      </w:tr>
      <w:tr>
        <w:trPr>
          <w:trHeight w:val="63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Первомайский кенті Металлургтер көшесі, 1 және Первомайский кенті Металлургтер көшесі, 3 мекенжайы бойынша орналасқан тұрғын үйлерді қалпына келтіруге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28 000,0 </w:t>
            </w:r>
          </w:p>
        </w:tc>
      </w:tr>
      <w:tr>
        <w:trPr>
          <w:trHeight w:val="94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Первомайский кентіндегі сутоған имараттарын және суқұбыры желілерін қайта жаңғырту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 11/145-IV шешіміне </w:t>
      </w:r>
      <w:r>
        <w:br/>
      </w:r>
      <w:r>
        <w:rPr>
          <w:rFonts w:ascii="Times New Roman"/>
          <w:b w:val="false"/>
          <w:i w:val="false"/>
          <w:color w:val="000000"/>
          <w:sz w:val="28"/>
        </w:rPr>
        <w:t xml:space="preserve">
3 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7 қосымша </w:t>
      </w:r>
    </w:p>
    <w:p>
      <w:pPr>
        <w:spacing w:after="0"/>
        <w:ind w:left="0"/>
        <w:jc w:val="both"/>
      </w:pPr>
      <w:r>
        <w:rPr>
          <w:rFonts w:ascii="Times New Roman"/>
          <w:b/>
          <w:i w:val="false"/>
          <w:color w:val="000080"/>
          <w:sz w:val="28"/>
        </w:rPr>
        <w:t xml:space="preserve">Жаңадан енгізілетін білім беру объектілерін ұстауға аудандар </w:t>
      </w:r>
      <w:r>
        <w:br/>
      </w:r>
      <w:r>
        <w:rPr>
          <w:rFonts w:ascii="Times New Roman"/>
          <w:b w:val="false"/>
          <w:i w:val="false"/>
          <w:color w:val="000000"/>
          <w:sz w:val="28"/>
        </w:rPr>
        <w:t>
</w:t>
      </w:r>
      <w:r>
        <w:rPr>
          <w:rFonts w:ascii="Times New Roman"/>
          <w:b/>
          <w:i w:val="false"/>
          <w:color w:val="000080"/>
          <w:sz w:val="28"/>
        </w:rPr>
        <w:t xml:space="preserve">(облыстық маңызы бар қалалар) бюджеттеріне берілетін </w:t>
      </w:r>
      <w:r>
        <w:br/>
      </w:r>
      <w:r>
        <w:rPr>
          <w:rFonts w:ascii="Times New Roman"/>
          <w:b w:val="false"/>
          <w:i w:val="false"/>
          <w:color w:val="000000"/>
          <w:sz w:val="28"/>
        </w:rPr>
        <w:t>
</w:t>
      </w:r>
      <w:r>
        <w:rPr>
          <w:rFonts w:ascii="Times New Roman"/>
          <w:b/>
          <w:i w:val="false"/>
          <w:color w:val="000080"/>
          <w:sz w:val="28"/>
        </w:rPr>
        <w:t xml:space="preserve">нысаналы ағымдағы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4171"/>
        <w:gridCol w:w="4172"/>
      </w:tblGrid>
      <w:tr>
        <w:trPr>
          <w:trHeight w:val="63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р/с </w:t>
            </w:r>
          </w:p>
        </w:tc>
        <w:tc>
          <w:tcPr>
            <w:tcW w:w="4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c>
          <w:tcPr>
            <w:tcW w:w="41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15"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4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41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r>
      <w:tr>
        <w:trPr>
          <w:trHeight w:val="375"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Барлығы </w:t>
            </w:r>
          </w:p>
        </w:tc>
        <w:tc>
          <w:tcPr>
            <w:tcW w:w="41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52 792 </w:t>
            </w:r>
          </w:p>
        </w:tc>
      </w:tr>
      <w:tr>
        <w:trPr>
          <w:trHeight w:val="375"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4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Бесқарағай ауданы </w:t>
            </w:r>
          </w:p>
        </w:tc>
        <w:tc>
          <w:tcPr>
            <w:tcW w:w="41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2 542 </w:t>
            </w:r>
          </w:p>
        </w:tc>
      </w:tr>
      <w:tr>
        <w:trPr>
          <w:trHeight w:val="375"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4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Көкпекті ауданы </w:t>
            </w:r>
          </w:p>
        </w:tc>
        <w:tc>
          <w:tcPr>
            <w:tcW w:w="41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4 871 </w:t>
            </w:r>
          </w:p>
        </w:tc>
      </w:tr>
      <w:tr>
        <w:trPr>
          <w:trHeight w:val="375"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4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Тарбағатай ауданы </w:t>
            </w:r>
          </w:p>
        </w:tc>
        <w:tc>
          <w:tcPr>
            <w:tcW w:w="41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22 260 </w:t>
            </w:r>
          </w:p>
        </w:tc>
      </w:tr>
      <w:tr>
        <w:trPr>
          <w:trHeight w:val="375"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4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Үржар ауданы </w:t>
            </w:r>
          </w:p>
        </w:tc>
        <w:tc>
          <w:tcPr>
            <w:tcW w:w="41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7 112 </w:t>
            </w:r>
          </w:p>
        </w:tc>
      </w:tr>
      <w:tr>
        <w:trPr>
          <w:trHeight w:val="375"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c>
          <w:tcPr>
            <w:tcW w:w="4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Семей қаласы </w:t>
            </w:r>
          </w:p>
        </w:tc>
        <w:tc>
          <w:tcPr>
            <w:tcW w:w="41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16 007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 11/145-IV шешіміне </w:t>
      </w:r>
      <w:r>
        <w:br/>
      </w:r>
      <w:r>
        <w:rPr>
          <w:rFonts w:ascii="Times New Roman"/>
          <w:b w:val="false"/>
          <w:i w:val="false"/>
          <w:color w:val="000000"/>
          <w:sz w:val="28"/>
        </w:rPr>
        <w:t xml:space="preserve">
4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8 қосымша </w:t>
      </w:r>
    </w:p>
    <w:p>
      <w:pPr>
        <w:spacing w:after="0"/>
        <w:ind w:left="0"/>
        <w:jc w:val="both"/>
      </w:pPr>
      <w:r>
        <w:rPr>
          <w:rFonts w:ascii="Times New Roman"/>
          <w:b/>
          <w:i w:val="false"/>
          <w:color w:val="000080"/>
          <w:sz w:val="28"/>
        </w:rPr>
        <w:t xml:space="preserve">Ең төменгі күнкөріс деңгейінің өсуіне байланысты мемлекеттік атаулы әлеуметтік көмек және 18 жасқа дейінгі балаларға ай сайынғы мемлекеттік жәрдемақы төлеуге аудандар (облыстық маңызы бар қалалар) бюджеттеріне берілетін нысаналы ағымдағы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3234"/>
        <w:gridCol w:w="1917"/>
        <w:gridCol w:w="2262"/>
        <w:gridCol w:w="2405"/>
      </w:tblGrid>
      <w:tr>
        <w:trPr>
          <w:trHeight w:val="315" w:hRule="atLeast"/>
        </w:trPr>
        <w:tc>
          <w:tcPr>
            <w:tcW w:w="7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р/с </w:t>
            </w:r>
          </w:p>
        </w:tc>
        <w:tc>
          <w:tcPr>
            <w:tcW w:w="323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Атауы </w:t>
            </w:r>
          </w:p>
        </w:tc>
        <w:tc>
          <w:tcPr>
            <w:tcW w:w="19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Шығыстар сомасы (мың теңге)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төлеуге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 қамтылған отбасылардың 18 жасқа дейінгі балаларына мемлекеттік жәрдемақы төлеуге </w:t>
            </w:r>
          </w:p>
        </w:tc>
      </w:tr>
      <w:tr>
        <w:trPr>
          <w:trHeight w:val="300"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r>
      <w:tr>
        <w:trPr>
          <w:trHeight w:val="37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Барлығы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218 225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116 045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102 180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Абай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9 838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2 483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7 355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Аягөз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28 567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23 654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4 913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Бесқарағай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7 203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3 103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4 100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Бородулиха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5 315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3 656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1 659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Глубокое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2 131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1 655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476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Жарма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10 711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5 798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4 913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Зайсан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11 082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4 311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6 771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Зырян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4 783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3 124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1 659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Катонқарағай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14 001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9 088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4 913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Күршім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16 716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6 920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9 796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Көкпекті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13 916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9 816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4 100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Риддер қаласы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2 082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1 236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846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Семей қаласы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23 329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15 161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8 168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Курчатов қаласы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1 275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429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846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Тарбағатай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27 595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8 034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19 561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Өскемен қаласы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2 772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1 926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846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Ұлан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11 746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5 205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6 541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Үржар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22 372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8 508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13 864 </w:t>
            </w:r>
          </w:p>
        </w:tc>
      </w:tr>
      <w:tr>
        <w:trPr>
          <w:trHeight w:val="285" w:hRule="atLeast"/>
        </w:trPr>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 </w:t>
            </w:r>
          </w:p>
        </w:tc>
        <w:tc>
          <w:tcPr>
            <w:tcW w:w="3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Шемонаиха ауданы </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2 791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1 938 </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853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 11/145-IV шешіміне </w:t>
      </w:r>
      <w:r>
        <w:br/>
      </w:r>
      <w:r>
        <w:rPr>
          <w:rFonts w:ascii="Times New Roman"/>
          <w:b w:val="false"/>
          <w:i w:val="false"/>
          <w:color w:val="000000"/>
          <w:sz w:val="28"/>
        </w:rPr>
        <w:t xml:space="preserve">
5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9 қосымша </w:t>
      </w:r>
    </w:p>
    <w:p>
      <w:pPr>
        <w:spacing w:after="0"/>
        <w:ind w:left="0"/>
        <w:jc w:val="both"/>
      </w:pPr>
      <w:r>
        <w:rPr>
          <w:rFonts w:ascii="Times New Roman"/>
          <w:b/>
          <w:i w:val="false"/>
          <w:color w:val="000080"/>
          <w:sz w:val="28"/>
        </w:rPr>
        <w:t xml:space="preserve">Қазақстан Республикасында білім беруді дамытудың 2005-2010 жылдарға арналған мемлекеттік бағдарламасын іске асыруға аудандар (облыстық маңызы бар қалалар) бюджеттеріне берілетін нысаналы ағымдағы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171"/>
        <w:gridCol w:w="1815"/>
        <w:gridCol w:w="1957"/>
        <w:gridCol w:w="2220"/>
        <w:gridCol w:w="1694"/>
      </w:tblGrid>
      <w:tr>
        <w:trPr>
          <w:trHeight w:val="255" w:hRule="atLeast"/>
        </w:trPr>
        <w:tc>
          <w:tcPr>
            <w:tcW w:w="8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р/с </w:t>
            </w:r>
          </w:p>
        </w:tc>
        <w:tc>
          <w:tcPr>
            <w:tcW w:w="317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Атауы </w:t>
            </w:r>
          </w:p>
        </w:tc>
        <w:tc>
          <w:tcPr>
            <w:tcW w:w="181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Шығыстар сомасы (мың теңге)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негізгі орта және жалпы орта білім берудің мемлекеттік мекемелеріндегі физика, химия, биология кабинеттерін оқу жабдығымен жарақтандыруға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берудің мемлекеттік мекемелерінде лингафондық және мультимедиялық кабинеттер құруға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білім беру жүйесінде жаңа оқыту технологияларын енгізуге </w:t>
            </w:r>
          </w:p>
        </w:tc>
      </w:tr>
      <w:tr>
        <w:trPr>
          <w:trHeight w:val="300"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w:t>
            </w:r>
          </w:p>
        </w:tc>
      </w:tr>
      <w:tr>
        <w:trPr>
          <w:trHeight w:val="28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Барлығы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734 555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172 067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188 394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374094 </w:t>
            </w:r>
          </w:p>
        </w:tc>
      </w:tr>
      <w:tr>
        <w:trPr>
          <w:trHeight w:val="28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Абай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16 464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4 097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12 367 </w:t>
            </w:r>
          </w:p>
        </w:tc>
      </w:tr>
      <w:tr>
        <w:trPr>
          <w:trHeight w:val="28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Аягөз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36 324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12 291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16 623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7 410 </w:t>
            </w:r>
          </w:p>
        </w:tc>
      </w:tr>
      <w:tr>
        <w:trPr>
          <w:trHeight w:val="28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Бесқарағай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20 338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8 193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12 145 </w:t>
            </w:r>
          </w:p>
        </w:tc>
      </w:tr>
      <w:tr>
        <w:trPr>
          <w:trHeight w:val="28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Бородулиха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14 488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8 193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6 295 </w:t>
            </w:r>
          </w:p>
        </w:tc>
      </w:tr>
      <w:tr>
        <w:trPr>
          <w:trHeight w:val="28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Глубокое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14 488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8 193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6 295 </w:t>
            </w:r>
          </w:p>
        </w:tc>
      </w:tr>
      <w:tr>
        <w:trPr>
          <w:trHeight w:val="28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Жарма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24 658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12 291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12 367 </w:t>
            </w:r>
          </w:p>
        </w:tc>
      </w:tr>
      <w:tr>
        <w:trPr>
          <w:trHeight w:val="28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Зайсан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8 193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8 193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7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Зырян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26 771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8 194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5 541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13 036 </w:t>
            </w:r>
          </w:p>
        </w:tc>
      </w:tr>
      <w:tr>
        <w:trPr>
          <w:trHeight w:val="37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9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Катонқарағай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46822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12 291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22 164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12 367 </w:t>
            </w:r>
          </w:p>
        </w:tc>
      </w:tr>
      <w:tr>
        <w:trPr>
          <w:trHeight w:val="37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Күршім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64 285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12 291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27 705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24 289 </w:t>
            </w:r>
          </w:p>
        </w:tc>
      </w:tr>
      <w:tr>
        <w:trPr>
          <w:trHeight w:val="37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Көкпекті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30 357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8 193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22 164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1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Риддер қаласы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29 501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4 097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25 404 </w:t>
            </w:r>
          </w:p>
        </w:tc>
      </w:tr>
      <w:tr>
        <w:trPr>
          <w:trHeight w:val="37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Семей қаласы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218 767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12 291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27 705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178 771 </w:t>
            </w:r>
          </w:p>
        </w:tc>
      </w:tr>
      <w:tr>
        <w:trPr>
          <w:trHeight w:val="37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Курчатов қаласы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4 543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4 096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447 </w:t>
            </w:r>
          </w:p>
        </w:tc>
      </w:tr>
      <w:tr>
        <w:trPr>
          <w:trHeight w:val="37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Тарбағатай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39 996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12 291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27 705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7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Өскемен қаласы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43 628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12 291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5 541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25 796 </w:t>
            </w:r>
          </w:p>
        </w:tc>
      </w:tr>
      <w:tr>
        <w:trPr>
          <w:trHeight w:val="37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Ұлан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20 338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8 193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12 145 </w:t>
            </w:r>
          </w:p>
        </w:tc>
      </w:tr>
      <w:tr>
        <w:trPr>
          <w:trHeight w:val="37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Үржар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69 827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12 291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33 246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24290 </w:t>
            </w:r>
          </w:p>
        </w:tc>
      </w:tr>
      <w:tr>
        <w:trPr>
          <w:trHeight w:val="375" w:hRule="atLeast"/>
        </w:trPr>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 </w:t>
            </w:r>
          </w:p>
        </w:tc>
        <w:tc>
          <w:tcPr>
            <w:tcW w:w="3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Шемонаиха ауданы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4 767 </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4 097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670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 11/145-IV шешіміне </w:t>
      </w:r>
      <w:r>
        <w:br/>
      </w:r>
      <w:r>
        <w:rPr>
          <w:rFonts w:ascii="Times New Roman"/>
          <w:b w:val="false"/>
          <w:i w:val="false"/>
          <w:color w:val="000000"/>
          <w:sz w:val="28"/>
        </w:rPr>
        <w:t xml:space="preserve">
6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10 қосымша  </w:t>
      </w:r>
    </w:p>
    <w:p>
      <w:pPr>
        <w:spacing w:after="0"/>
        <w:ind w:left="0"/>
        <w:jc w:val="both"/>
      </w:pPr>
      <w:r>
        <w:rPr>
          <w:rFonts w:ascii="Times New Roman"/>
          <w:b/>
          <w:i w:val="false"/>
          <w:color w:val="000080"/>
          <w:sz w:val="28"/>
        </w:rPr>
        <w:t xml:space="preserve">Медициналық-әлеуметтік мекемелерде тамақтану нормасын ұлғайтуға </w:t>
      </w:r>
      <w:r>
        <w:br/>
      </w:r>
      <w:r>
        <w:rPr>
          <w:rFonts w:ascii="Times New Roman"/>
          <w:b w:val="false"/>
          <w:i w:val="false"/>
          <w:color w:val="000000"/>
          <w:sz w:val="28"/>
        </w:rPr>
        <w:t>
</w:t>
      </w:r>
      <w:r>
        <w:rPr>
          <w:rFonts w:ascii="Times New Roman"/>
          <w:b/>
          <w:i w:val="false"/>
          <w:color w:val="000080"/>
          <w:sz w:val="28"/>
        </w:rPr>
        <w:t xml:space="preserve">аудандар (облыстық маңызы бар қалалар) бюджеттеріне берілетін нысаналы ағымдағы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4573"/>
        <w:gridCol w:w="3605"/>
      </w:tblGrid>
      <w:tr>
        <w:trPr>
          <w:trHeight w:val="69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р/с </w:t>
            </w:r>
          </w:p>
        </w:tc>
        <w:tc>
          <w:tcPr>
            <w:tcW w:w="4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c>
          <w:tcPr>
            <w:tcW w:w="3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1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4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3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r>
      <w:tr>
        <w:trPr>
          <w:trHeight w:val="37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Барлығы </w:t>
            </w:r>
          </w:p>
        </w:tc>
        <w:tc>
          <w:tcPr>
            <w:tcW w:w="3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34 356 </w:t>
            </w:r>
          </w:p>
        </w:tc>
      </w:tr>
      <w:tr>
        <w:trPr>
          <w:trHeight w:val="37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4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Аягөз ауданы </w:t>
            </w:r>
          </w:p>
        </w:tc>
        <w:tc>
          <w:tcPr>
            <w:tcW w:w="3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6 282 </w:t>
            </w:r>
          </w:p>
        </w:tc>
      </w:tr>
      <w:tr>
        <w:trPr>
          <w:trHeight w:val="37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4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Семей қаласы </w:t>
            </w:r>
          </w:p>
        </w:tc>
        <w:tc>
          <w:tcPr>
            <w:tcW w:w="3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19 240 </w:t>
            </w:r>
          </w:p>
        </w:tc>
      </w:tr>
      <w:tr>
        <w:trPr>
          <w:trHeight w:val="37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4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Өскемен қаласы </w:t>
            </w:r>
          </w:p>
        </w:tc>
        <w:tc>
          <w:tcPr>
            <w:tcW w:w="3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8 834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 11/145-IV шешіміне </w:t>
      </w:r>
      <w:r>
        <w:br/>
      </w:r>
      <w:r>
        <w:rPr>
          <w:rFonts w:ascii="Times New Roman"/>
          <w:b w:val="false"/>
          <w:i w:val="false"/>
          <w:color w:val="000000"/>
          <w:sz w:val="28"/>
        </w:rPr>
        <w:t xml:space="preserve">
7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11 қосымша </w:t>
      </w:r>
    </w:p>
    <w:p>
      <w:pPr>
        <w:spacing w:after="0"/>
        <w:ind w:left="0"/>
        <w:jc w:val="both"/>
      </w:pPr>
      <w:r>
        <w:rPr>
          <w:rFonts w:ascii="Times New Roman"/>
          <w:b/>
          <w:i w:val="false"/>
          <w:color w:val="000080"/>
          <w:sz w:val="28"/>
        </w:rPr>
        <w:t xml:space="preserve">Медициналық-әлеуметтік мекемелерінде күндіз болу бөлімшелерінің желісін дамытуға аудандар (облыстық маңызы бар қалалар) бюджеттеріне берілетін нысаналы ағымдағы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3294"/>
        <w:gridCol w:w="5047"/>
      </w:tblGrid>
      <w:tr>
        <w:trPr>
          <w:trHeight w:val="630" w:hRule="atLeast"/>
        </w:trPr>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р/с </w:t>
            </w:r>
          </w:p>
        </w:tc>
        <w:tc>
          <w:tcPr>
            <w:tcW w:w="3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c>
          <w:tcPr>
            <w:tcW w:w="5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15" w:hRule="atLeast"/>
        </w:trPr>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3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5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r>
      <w:tr>
        <w:trPr>
          <w:trHeight w:val="375" w:hRule="atLeast"/>
        </w:trPr>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Барлығы </w:t>
            </w:r>
          </w:p>
        </w:tc>
        <w:tc>
          <w:tcPr>
            <w:tcW w:w="5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44 145 </w:t>
            </w:r>
          </w:p>
        </w:tc>
      </w:tr>
      <w:tr>
        <w:trPr>
          <w:trHeight w:val="375" w:hRule="atLeast"/>
        </w:trPr>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3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Аягөз ауданы </w:t>
            </w:r>
          </w:p>
        </w:tc>
        <w:tc>
          <w:tcPr>
            <w:tcW w:w="5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19 981 </w:t>
            </w:r>
          </w:p>
        </w:tc>
      </w:tr>
      <w:tr>
        <w:trPr>
          <w:trHeight w:val="375" w:hRule="atLeast"/>
        </w:trPr>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3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Зырян ауданы </w:t>
            </w:r>
          </w:p>
        </w:tc>
        <w:tc>
          <w:tcPr>
            <w:tcW w:w="5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13 941 </w:t>
            </w:r>
          </w:p>
        </w:tc>
      </w:tr>
      <w:tr>
        <w:trPr>
          <w:trHeight w:val="375" w:hRule="atLeast"/>
        </w:trPr>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3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Семей қаласы </w:t>
            </w:r>
          </w:p>
        </w:tc>
        <w:tc>
          <w:tcPr>
            <w:tcW w:w="5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10 223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 11/145-IV шешіміне </w:t>
      </w:r>
      <w:r>
        <w:br/>
      </w:r>
      <w:r>
        <w:rPr>
          <w:rFonts w:ascii="Times New Roman"/>
          <w:b w:val="false"/>
          <w:i w:val="false"/>
          <w:color w:val="000000"/>
          <w:sz w:val="28"/>
        </w:rPr>
        <w:t xml:space="preserve">
8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12 қосымша </w:t>
      </w:r>
    </w:p>
    <w:p>
      <w:pPr>
        <w:spacing w:after="0"/>
        <w:ind w:left="0"/>
        <w:jc w:val="both"/>
      </w:pPr>
      <w:r>
        <w:rPr>
          <w:rFonts w:ascii="Times New Roman"/>
          <w:b/>
          <w:i w:val="false"/>
          <w:color w:val="000080"/>
          <w:sz w:val="28"/>
        </w:rPr>
        <w:t xml:space="preserve">Ауылдық елді мекендердің әлеуметтік сала мамандарын әлеуметтік қолдау шараларын іске асыру үшін аудандар (облыстық маңызы бар қалалар) бюджеттеріне берілетін нысаналы ағымдағы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36"/>
        <w:gridCol w:w="1873"/>
        <w:gridCol w:w="1873"/>
        <w:gridCol w:w="1570"/>
        <w:gridCol w:w="1732"/>
        <w:gridCol w:w="1773"/>
      </w:tblGrid>
      <w:tr>
        <w:trPr>
          <w:trHeight w:val="255" w:hRule="atLeast"/>
        </w:trPr>
        <w:tc>
          <w:tcPr>
            <w:tcW w:w="10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р/с </w:t>
            </w:r>
          </w:p>
        </w:tc>
        <w:tc>
          <w:tcPr>
            <w:tcW w:w="21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Атауы </w:t>
            </w:r>
          </w:p>
        </w:tc>
        <w:tc>
          <w:tcPr>
            <w:tcW w:w="18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Шығыстар сомасы (мың теңге)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r>
      <w:tr>
        <w:trPr>
          <w:trHeight w:val="3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басқармасы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бағдарламаларды үйлестіру басқармасы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басқармасы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Туризм, дене шынықтыру және спорт басқармасы </w:t>
            </w:r>
          </w:p>
        </w:tc>
      </w:tr>
      <w:tr>
        <w:trPr>
          <w:trHeight w:val="30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7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Барлығы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35466,0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28070,0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713,0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2 317,0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4 366,0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Абай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2 316,5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1 782,0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267,3 </w:t>
            </w:r>
          </w:p>
        </w:tc>
      </w:tr>
      <w:tr>
        <w:trPr>
          <w:trHeight w:val="70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Аягөз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1 782,0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712,8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Бесқарағай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981,3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625,0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Бородулиха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445,3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Глубокое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4 633,6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4 010,0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356,4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Жарма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2 673,3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2 317,0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267,3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Зайсан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1 336,4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356,4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Зырян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3 385,7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2 762,0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534,6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Катонқарағай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1 871,6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1 337,0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356,5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Күршім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1 069,8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535,0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445,7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Көкпекті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4 277,2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4 010,0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Риддер қаласы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267,0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Семей қаласы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1 782,0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1 782,0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Тарбағатай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713,4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90,0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Өскемен қаласы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178,0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Ұлан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1 782,5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1 337,0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356,4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Үржар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3 475,1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2 673,0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356,5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445,6 </w:t>
            </w:r>
          </w:p>
        </w:tc>
      </w:tr>
      <w:tr>
        <w:trPr>
          <w:trHeight w:val="285"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Шемонаиха ауданы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2 495,3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2 228,0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 11/145-IV шешіміне </w:t>
      </w:r>
      <w:r>
        <w:br/>
      </w:r>
      <w:r>
        <w:rPr>
          <w:rFonts w:ascii="Times New Roman"/>
          <w:b w:val="false"/>
          <w:i w:val="false"/>
          <w:color w:val="000000"/>
          <w:sz w:val="28"/>
        </w:rPr>
        <w:t xml:space="preserve">
9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13 қосымша </w:t>
      </w:r>
    </w:p>
    <w:p>
      <w:pPr>
        <w:spacing w:after="0"/>
        <w:ind w:left="0"/>
        <w:jc w:val="both"/>
      </w:pPr>
      <w:r>
        <w:rPr>
          <w:rFonts w:ascii="Times New Roman"/>
          <w:b/>
          <w:i w:val="false"/>
          <w:color w:val="000080"/>
          <w:sz w:val="28"/>
        </w:rPr>
        <w:t xml:space="preserve">Сумен жабдықтау жүйесін дамытуға аудандар (облыстық маңызы бар қалалар) бюджеттеріне дамуға берілетін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6083"/>
        <w:gridCol w:w="2917"/>
      </w:tblGrid>
      <w:tr>
        <w:trPr>
          <w:trHeight w:val="630"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р/с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Барлығы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909 371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Аягөз ауданы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255 284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соның ішінде: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8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Аягөз ауданы Айғыз ауылындағы кенттік су құбырын сутоғанымен қайта жаңғырту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5 938 </w:t>
            </w:r>
          </w:p>
        </w:tc>
      </w:tr>
      <w:tr>
        <w:trPr>
          <w:trHeight w:val="70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Аягөз ауданы Қосағаш-Мәдениет-Бидайық ауылдарындағы су құбырлары желісін қайта жаңғырту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102 748 </w:t>
            </w:r>
          </w:p>
        </w:tc>
      </w:tr>
      <w:tr>
        <w:trPr>
          <w:trHeight w:val="58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Аягөз ауданы Сарыарқа ауылындағы кенттік су құбырын сутоғанымен қайта жаңғырту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34 926 </w:t>
            </w:r>
          </w:p>
        </w:tc>
      </w:tr>
      <w:tr>
        <w:trPr>
          <w:trHeight w:val="70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Аягөз қаласындағы су тарту құрылғылары мен су құбырлары желісін қайта жаңғыртудың екінші кезегі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111 672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Бородулиха ауданы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174 215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соның ішінде: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40"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Бородулиха ауданы Белағаш ауылының сумен жабдықтау желісін қайта жаңғырту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 </w:t>
            </w:r>
          </w:p>
        </w:tc>
      </w:tr>
      <w:tr>
        <w:trPr>
          <w:trHeight w:val="510"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Бородулиха ауданы Коростели ауылының сумен жабдықтау желісін қайта жаңғырту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38 920 </w:t>
            </w:r>
          </w:p>
        </w:tc>
      </w:tr>
      <w:tr>
        <w:trPr>
          <w:trHeight w:val="6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Бородулиха ауданы Дмитриевка ауылының сумен жабдықтау желісін қайта жаңғырту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85 795 </w:t>
            </w:r>
          </w:p>
        </w:tc>
      </w:tr>
      <w:tr>
        <w:trPr>
          <w:trHeight w:val="510"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Бородулиха ауданы Петропавловка ауылының сумен жабдықтау желісін қайта жаңғырту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 </w:t>
            </w:r>
          </w:p>
        </w:tc>
      </w:tr>
      <w:tr>
        <w:trPr>
          <w:trHeight w:val="85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Бородулиха ауданы Бородулиха ауылының сумен жабдықтау желісін қайта жаңғырту (2-ші кезегі)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19 500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Жарма ауданы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4 203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соның ішінде: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480"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Жарма ауданы Георгиевка ауылының сумен жабдықтау желісін қайта жаңғырту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4 203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Зырян ауданы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140 308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соның ішінде: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10"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Зырян ауданы Октябрьский кентіндегі су құбырын қайта жаңғырту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140 308 </w:t>
            </w:r>
          </w:p>
        </w:tc>
      </w:tr>
      <w:tr>
        <w:trPr>
          <w:trHeight w:val="46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Күршім ауданы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15 000 </w:t>
            </w:r>
          </w:p>
        </w:tc>
      </w:tr>
      <w:tr>
        <w:trPr>
          <w:trHeight w:val="46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соның ішінде: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810"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Күршім ауданы Құйған ауылындағы су құбырлары желісі мен су құбырлары құрылғыларын қайта жаңғырту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Риддер қаласы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73 916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соның ішінде: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79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Риддер қаласының ұзындығы 5,6 км су құбырлары-канализация желісін қайта жаңғырту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73 916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Ұлан ауданы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77 053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соның ішінде: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450"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Ұлан ауданы Алмасай ауылының сумен жабдықтау жүйесін қайта жаңғырту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62 053 </w:t>
            </w:r>
          </w:p>
        </w:tc>
      </w:tr>
      <w:tr>
        <w:trPr>
          <w:trHeight w:val="79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Ұлан ауданы Таврия ауылының сумен жабдықтау жүйесін қайта жаңғырту (құрылыстың 2-ші кезегі)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Үржар ауданы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169 392 </w:t>
            </w:r>
          </w:p>
        </w:tc>
      </w:tr>
      <w:tr>
        <w:trPr>
          <w:trHeight w:val="375"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соның ішінде: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450"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Үржар ауданы Науалы ауылын сумен жабдықтау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110 212 </w:t>
            </w:r>
          </w:p>
        </w:tc>
      </w:tr>
      <w:tr>
        <w:trPr>
          <w:trHeight w:val="600" w:hRule="atLeast"/>
        </w:trPr>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Шығыс Қазақстан облысы Үржар ауданы Аксаковка ауылындағы су құбырын қайта жаңғырту </w:t>
            </w:r>
          </w:p>
        </w:tc>
        <w:tc>
          <w:tcPr>
            <w:tcW w:w="2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59 180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 11/145-IV шешіміне </w:t>
      </w:r>
      <w:r>
        <w:br/>
      </w:r>
      <w:r>
        <w:rPr>
          <w:rFonts w:ascii="Times New Roman"/>
          <w:b w:val="false"/>
          <w:i w:val="false"/>
          <w:color w:val="000000"/>
          <w:sz w:val="28"/>
        </w:rPr>
        <w:t xml:space="preserve">
10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14 қосымша  </w:t>
      </w:r>
    </w:p>
    <w:p>
      <w:pPr>
        <w:spacing w:after="0"/>
        <w:ind w:left="0"/>
        <w:jc w:val="both"/>
      </w:pPr>
      <w:r>
        <w:rPr>
          <w:rFonts w:ascii="Times New Roman"/>
          <w:b/>
          <w:i w:val="false"/>
          <w:color w:val="000080"/>
          <w:sz w:val="28"/>
        </w:rPr>
        <w:t xml:space="preserve">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аудандар (облыстық маңызы бар қалалар) бюджеттеріне дамуға берілетін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4781"/>
        <w:gridCol w:w="4239"/>
      </w:tblGrid>
      <w:tr>
        <w:trPr>
          <w:trHeight w:val="585" w:hRule="atLeast"/>
        </w:trPr>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р/с </w:t>
            </w:r>
          </w:p>
        </w:tc>
        <w:tc>
          <w:tcPr>
            <w:tcW w:w="4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c>
          <w:tcPr>
            <w:tcW w:w="4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00" w:hRule="atLeast"/>
        </w:trPr>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4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4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r>
      <w:tr>
        <w:trPr>
          <w:trHeight w:val="375" w:hRule="atLeast"/>
        </w:trPr>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Барлығы </w:t>
            </w:r>
          </w:p>
        </w:tc>
        <w:tc>
          <w:tcPr>
            <w:tcW w:w="4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594 000 </w:t>
            </w:r>
          </w:p>
        </w:tc>
      </w:tr>
      <w:tr>
        <w:trPr>
          <w:trHeight w:val="375" w:hRule="atLeast"/>
        </w:trPr>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4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Зайсан ауданы </w:t>
            </w:r>
          </w:p>
        </w:tc>
        <w:tc>
          <w:tcPr>
            <w:tcW w:w="4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195 288 </w:t>
            </w:r>
          </w:p>
        </w:tc>
      </w:tr>
      <w:tr>
        <w:trPr>
          <w:trHeight w:val="375" w:hRule="atLeast"/>
        </w:trPr>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4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Өскемен қаласы </w:t>
            </w:r>
          </w:p>
        </w:tc>
        <w:tc>
          <w:tcPr>
            <w:tcW w:w="4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398 712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 11/145-IV шешіміне </w:t>
      </w:r>
      <w:r>
        <w:br/>
      </w:r>
      <w:r>
        <w:rPr>
          <w:rFonts w:ascii="Times New Roman"/>
          <w:b w:val="false"/>
          <w:i w:val="false"/>
          <w:color w:val="000000"/>
          <w:sz w:val="28"/>
        </w:rPr>
        <w:t xml:space="preserve">
11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15 қосымша </w:t>
      </w:r>
    </w:p>
    <w:p>
      <w:pPr>
        <w:spacing w:after="0"/>
        <w:ind w:left="0"/>
        <w:jc w:val="both"/>
      </w:pPr>
      <w:r>
        <w:rPr>
          <w:rFonts w:ascii="Times New Roman"/>
          <w:b/>
          <w:i w:val="false"/>
          <w:color w:val="000080"/>
          <w:sz w:val="28"/>
        </w:rPr>
        <w:t xml:space="preserve">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және жайластыруға аудандар (облыстық маңызы бар қалалар) бюджеттеріне дамуға берілетін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520"/>
        <w:gridCol w:w="2176"/>
        <w:gridCol w:w="2440"/>
        <w:gridCol w:w="2582"/>
      </w:tblGrid>
      <w:tr>
        <w:trPr>
          <w:trHeight w:val="315" w:hRule="atLeast"/>
        </w:trPr>
        <w:tc>
          <w:tcPr>
            <w:tcW w:w="84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р/с </w:t>
            </w:r>
          </w:p>
        </w:tc>
        <w:tc>
          <w:tcPr>
            <w:tcW w:w="25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Атауы </w:t>
            </w:r>
          </w:p>
        </w:tc>
        <w:tc>
          <w:tcPr>
            <w:tcW w:w="21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Шығыстар сомасы (мың теңге) шілде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инженерлік-коммуникациялық инфрақұрылымды дамыту мен жайластыруға </w:t>
            </w:r>
          </w:p>
        </w:tc>
        <w:tc>
          <w:tcPr>
            <w:tcW w:w="2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инженерлік желілерді жөндеу мен қайта жаңғыртуға </w:t>
            </w:r>
          </w:p>
        </w:tc>
      </w:tr>
      <w:tr>
        <w:trPr>
          <w:trHeight w:val="300"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2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2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2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r>
      <w:tr>
        <w:trPr>
          <w:trHeight w:val="37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Барлығы </w:t>
            </w:r>
          </w:p>
        </w:tc>
        <w:tc>
          <w:tcPr>
            <w:tcW w:w="2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1 198 000 </w:t>
            </w: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1 140 000 </w:t>
            </w:r>
          </w:p>
        </w:tc>
        <w:tc>
          <w:tcPr>
            <w:tcW w:w="2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58 000 </w:t>
            </w:r>
          </w:p>
        </w:tc>
      </w:tr>
      <w:tr>
        <w:trPr>
          <w:trHeight w:val="37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2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Зайсан ауданы </w:t>
            </w:r>
          </w:p>
        </w:tc>
        <w:tc>
          <w:tcPr>
            <w:tcW w:w="2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17 041 </w:t>
            </w: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17 041 </w:t>
            </w:r>
          </w:p>
        </w:tc>
        <w:tc>
          <w:tcPr>
            <w:tcW w:w="2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7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2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Семей қаласы </w:t>
            </w:r>
          </w:p>
        </w:tc>
        <w:tc>
          <w:tcPr>
            <w:tcW w:w="2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304 324 </w:t>
            </w: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246 324 </w:t>
            </w:r>
          </w:p>
        </w:tc>
        <w:tc>
          <w:tcPr>
            <w:tcW w:w="2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58 000 </w:t>
            </w:r>
          </w:p>
        </w:tc>
      </w:tr>
      <w:tr>
        <w:trPr>
          <w:trHeight w:val="375" w:hRule="atLeast"/>
        </w:trPr>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2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Өскемен қаласы </w:t>
            </w:r>
          </w:p>
        </w:tc>
        <w:tc>
          <w:tcPr>
            <w:tcW w:w="2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876 635 </w:t>
            </w: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876 635 </w:t>
            </w:r>
          </w:p>
        </w:tc>
        <w:tc>
          <w:tcPr>
            <w:tcW w:w="2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 11/145-IV шешіміне </w:t>
      </w:r>
      <w:r>
        <w:br/>
      </w:r>
      <w:r>
        <w:rPr>
          <w:rFonts w:ascii="Times New Roman"/>
          <w:b w:val="false"/>
          <w:i w:val="false"/>
          <w:color w:val="000000"/>
          <w:sz w:val="28"/>
        </w:rPr>
        <w:t xml:space="preserve">
12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16 қосымша </w:t>
      </w:r>
    </w:p>
    <w:p>
      <w:pPr>
        <w:spacing w:after="0"/>
        <w:ind w:left="0"/>
        <w:jc w:val="both"/>
      </w:pPr>
      <w:r>
        <w:rPr>
          <w:rFonts w:ascii="Times New Roman"/>
          <w:b/>
          <w:i w:val="false"/>
          <w:color w:val="000080"/>
          <w:sz w:val="28"/>
        </w:rPr>
        <w:t xml:space="preserve">Қазақстан Республикасындағы Тұрғын үй құрылысының 2008-2010 жылдарға арналған мемлекеттік бағдарламасына сәйкес аудандар (облыстық маңызы бар қалалар) бюджеттеріне нөлдік сыйақы (мүдде) ставкасы бойынша тұрғын үй салуға және сатып алуға берілетін бюджеттік кредиттер      </w:t>
      </w:r>
    </w:p>
    <w:tbl>
      <w:tblPr>
        <w:tblW w:w="0" w:type="auto"/>
        <w:tblCellSpacing w:w="0" w:type="auto"/>
        <w:tblBorders>
          <w:top w:val="none"/>
          <w:left w:val="none"/>
          <w:bottom w:val="none"/>
          <w:right w:val="none"/>
          <w:insideH w:val="none"/>
          <w:insideV w:val="none"/>
        </w:tblBorders>
      </w:tblPr>
      <w:tblGrid>
        <w:gridCol w:w="10440"/>
      </w:tblGrid>
      <w:tr>
        <w:trPr>
          <w:trHeight w:val="30" w:hRule="atLeast"/>
        </w:trPr>
        <w:tc>
          <w:tcPr>
            <w:tcW w:w="1044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(мың теңге)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3594"/>
        <w:gridCol w:w="5908"/>
      </w:tblGrid>
      <w:tr>
        <w:trPr>
          <w:trHeight w:val="945" w:hRule="atLeast"/>
        </w:trPr>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р/с </w:t>
            </w: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c>
          <w:tcPr>
            <w:tcW w:w="5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100 мектеп және 100 аурухана қызметкерлері үшін тұрғын үй салуға және сатып алуға кредит беру </w:t>
            </w:r>
          </w:p>
        </w:tc>
      </w:tr>
      <w:tr>
        <w:trPr>
          <w:trHeight w:val="300" w:hRule="atLeast"/>
        </w:trPr>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5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r>
      <w:tr>
        <w:trPr>
          <w:trHeight w:val="375" w:hRule="atLeast"/>
        </w:trPr>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Барлығы </w:t>
            </w:r>
          </w:p>
        </w:tc>
        <w:tc>
          <w:tcPr>
            <w:tcW w:w="5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1 123 000 </w:t>
            </w:r>
          </w:p>
        </w:tc>
      </w:tr>
      <w:tr>
        <w:trPr>
          <w:trHeight w:val="375" w:hRule="atLeast"/>
        </w:trPr>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Өскемен қаласы </w:t>
            </w:r>
          </w:p>
        </w:tc>
        <w:tc>
          <w:tcPr>
            <w:tcW w:w="5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896 000 </w:t>
            </w:r>
          </w:p>
        </w:tc>
      </w:tr>
      <w:tr>
        <w:trPr>
          <w:trHeight w:val="375" w:hRule="atLeast"/>
        </w:trPr>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Семей қаласы </w:t>
            </w:r>
          </w:p>
        </w:tc>
        <w:tc>
          <w:tcPr>
            <w:tcW w:w="5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227 000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