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453a" w14:textId="a2a4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ауданының "Гладковский залив" жауапкершілігі шектеулі серіктестігінің жер учаскесі тұсындағы Бұқтырма су қоймасының сол жағалауындағы Гладковский бұғазының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2009 жылғы 16 маусымдағы N 100 қаулысы. Шығыс Қазақстан облысының Әділет департаментінде 2009 жылғы 17 шілдеде N 2507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тармақшасына,"Шығыс Қазақстан облысы Ұлан ауданының "Гладковский залив" жауапкершілігі шектеулі серіктестігінің жер учаскесі тұсындағы Бұқтырма су қоймасының сол жағалауындағы Гладковский бұғазының су қорғау аймағы мен су қорғау белдеуінің шекаралары"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Белгіленсін:</w:t>
      </w:r>
      <w:r>
        <w:br/>
      </w: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ауданының "Гладковский залив" жауапкершілігі шектеулі серіктестігінің жер учаскесі тұсындағы Бұқтырма су қоймасының сол жағалауындағы Гладковский бұғазының </w:t>
      </w:r>
      <w:r>
        <w:rPr>
          <w:rFonts w:ascii="Times New Roman"/>
          <w:b w:val="false"/>
          <w:i w:val="false"/>
          <w:color w:val="000000"/>
          <w:sz w:val="28"/>
        </w:rPr>
        <w:t>су қорғау аймағы</w:t>
      </w:r>
      <w:r>
        <w:rPr>
          <w:rFonts w:ascii="Times New Roman"/>
          <w:b w:val="false"/>
          <w:i w:val="false"/>
          <w:color w:val="000000"/>
          <w:sz w:val="28"/>
        </w:rPr>
        <w:t xml:space="preserve"> мен су қорғау белдеуі;</w:t>
      </w:r>
      <w:r>
        <w:br/>
      </w: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ауданының "Гладковский залив" жауапкершілігі шектеулі серіктестігінің жер учаскесі тұсындағы Бұқтырма су қоймасының сол жағалауындағы Гладковский бұғазының су қорғау аймағының аумағын шаруашылыққа пайдаланудың арнайы режимі мен су қорғау белдеуінің аумағында шектеулі шаруашылық қызмет жүргізу режимі.</w:t>
      </w:r>
      <w:r>
        <w:br/>
      </w:r>
      <w:r>
        <w:rPr>
          <w:rFonts w:ascii="Times New Roman"/>
          <w:b w:val="false"/>
          <w:i w:val="false"/>
          <w:color w:val="000000"/>
          <w:sz w:val="28"/>
        </w:rPr>
        <w:t>
      </w:t>
      </w:r>
      <w:r>
        <w:rPr>
          <w:rFonts w:ascii="Times New Roman"/>
          <w:b w:val="false"/>
          <w:i w:val="false"/>
          <w:color w:val="000000"/>
          <w:sz w:val="28"/>
        </w:rPr>
        <w:t>2. Шығыс Қазақстан облысы табиғи ресурстар және табиғат пайдалануды реттеу басқармасы (В.Е.Чернецкий) "Шығыс Қазақстан облысы Ұлан ауданының "Гладковский залив" жауапкершілігі шектеулі серіктестігінің жер учаскесі тұсындағы Бұқтырма су қоймасының сол жағалауындағы Гладковский бұғазының су қорғау аймағы мен су қорғау белдеуінің шекаралары" жобасын заңнамамен белгіленген құзыретіне сәйкес шаралар қабылдау үшін Ұлан ауданының әкіміне және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w:t>
      </w:r>
      <w:r>
        <w:br/>
      </w:r>
      <w:r>
        <w:rPr>
          <w:rFonts w:ascii="Times New Roman"/>
          <w:b w:val="false"/>
          <w:i w:val="false"/>
          <w:color w:val="000000"/>
          <w:sz w:val="28"/>
        </w:rPr>
        <w:t>
      3. Осы қаулының орындалуын бақылау облыс әкімінің орынбасары Г.В. Пинчукке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және қорғау жөніндегі Ертіс</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 инспекциясының бастығы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Көбегенов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Мемлекеттік санитарлық-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эпидемиологиялық қадағалау комитетінің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бойынша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директоры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2009 жылғы 16 маусымдағы № 100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Ұлан ауданының "Гладковский залив" жауапкершілігі шектеулі серіктестігінің жер учаскесі тұсындағы Бұқтырма су қоймасының сол жағалауындағы Гладковский бұғазының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508"/>
        <w:gridCol w:w="1311"/>
        <w:gridCol w:w="1985"/>
        <w:gridCol w:w="1781"/>
        <w:gridCol w:w="1311"/>
        <w:gridCol w:w="1581"/>
        <w:gridCol w:w="2053"/>
      </w:tblGrid>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с</w:t>
            </w: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объектісі,</w:t>
            </w:r>
            <w:r>
              <w:br/>
            </w:r>
            <w:r>
              <w:rPr>
                <w:rFonts w:ascii="Times New Roman"/>
                <w:b w:val="false"/>
                <w:i w:val="false"/>
                <w:color w:val="000000"/>
                <w:sz w:val="20"/>
              </w:rPr>
              <w:t>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w:t>
            </w:r>
            <w:r>
              <w:br/>
            </w:r>
            <w:r>
              <w:rPr>
                <w:rFonts w:ascii="Times New Roman"/>
                <w:b w:val="false"/>
                <w:i w:val="false"/>
                <w:color w:val="000000"/>
                <w:sz w:val="20"/>
              </w:rPr>
              <w:t>
сының ұзындығы, (шақырым)</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w:t>
            </w:r>
            <w:r>
              <w:br/>
            </w:r>
            <w:r>
              <w:rPr>
                <w:rFonts w:ascii="Times New Roman"/>
                <w:b w:val="false"/>
                <w:i w:val="false"/>
                <w:color w:val="000000"/>
                <w:sz w:val="20"/>
              </w:rPr>
              <w:t>
(га)</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w:t>
            </w:r>
            <w:r>
              <w:br/>
            </w:r>
            <w:r>
              <w:rPr>
                <w:rFonts w:ascii="Times New Roman"/>
                <w:b w:val="false"/>
                <w:i w:val="false"/>
                <w:color w:val="000000"/>
                <w:sz w:val="20"/>
              </w:rPr>
              <w:t>
ені (метр)</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w:t>
            </w:r>
            <w:r>
              <w:br/>
            </w:r>
            <w:r>
              <w:rPr>
                <w:rFonts w:ascii="Times New Roman"/>
                <w:b w:val="false"/>
                <w:i w:val="false"/>
                <w:color w:val="000000"/>
                <w:sz w:val="20"/>
              </w:rPr>
              <w:t>
сының ұзындығы, (шақырым)</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w:t>
            </w:r>
            <w:r>
              <w:br/>
            </w:r>
            <w:r>
              <w:rPr>
                <w:rFonts w:ascii="Times New Roman"/>
                <w:b w:val="false"/>
                <w:i w:val="false"/>
                <w:color w:val="000000"/>
                <w:sz w:val="20"/>
              </w:rPr>
              <w:t>
(га)</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w:t>
            </w:r>
            <w:r>
              <w:br/>
            </w:r>
            <w:r>
              <w:rPr>
                <w:rFonts w:ascii="Times New Roman"/>
                <w:b w:val="false"/>
                <w:i w:val="false"/>
                <w:color w:val="000000"/>
                <w:sz w:val="20"/>
              </w:rPr>
              <w:t>
ені</w:t>
            </w:r>
            <w:r>
              <w:br/>
            </w:r>
            <w:r>
              <w:rPr>
                <w:rFonts w:ascii="Times New Roman"/>
                <w:b w:val="false"/>
                <w:i w:val="false"/>
                <w:color w:val="000000"/>
                <w:sz w:val="20"/>
              </w:rPr>
              <w:t>
(метр)</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w:t>
            </w:r>
            <w:r>
              <w:br/>
            </w:r>
            <w:r>
              <w:rPr>
                <w:rFonts w:ascii="Times New Roman"/>
                <w:b w:val="false"/>
                <w:i w:val="false"/>
                <w:color w:val="000000"/>
                <w:sz w:val="20"/>
              </w:rPr>
              <w:t>
облысы Ұлан</w:t>
            </w:r>
            <w:r>
              <w:br/>
            </w:r>
            <w:r>
              <w:rPr>
                <w:rFonts w:ascii="Times New Roman"/>
                <w:b w:val="false"/>
                <w:i w:val="false"/>
                <w:color w:val="000000"/>
                <w:sz w:val="20"/>
              </w:rPr>
              <w:t>
ауданының</w:t>
            </w:r>
            <w:r>
              <w:br/>
            </w:r>
            <w:r>
              <w:rPr>
                <w:rFonts w:ascii="Times New Roman"/>
                <w:b w:val="false"/>
                <w:i w:val="false"/>
                <w:color w:val="000000"/>
                <w:sz w:val="20"/>
              </w:rPr>
              <w:t>
"Гладковский</w:t>
            </w:r>
            <w:r>
              <w:br/>
            </w:r>
            <w:r>
              <w:rPr>
                <w:rFonts w:ascii="Times New Roman"/>
                <w:b w:val="false"/>
                <w:i w:val="false"/>
                <w:color w:val="000000"/>
                <w:sz w:val="20"/>
              </w:rPr>
              <w:t>
залив" жауапкершілігі шектеулі серіктестігінің жер учаскесі</w:t>
            </w:r>
            <w:r>
              <w:br/>
            </w:r>
            <w:r>
              <w:rPr>
                <w:rFonts w:ascii="Times New Roman"/>
                <w:b w:val="false"/>
                <w:i w:val="false"/>
                <w:color w:val="000000"/>
                <w:sz w:val="20"/>
              </w:rPr>
              <w:t>
тұсындағы</w:t>
            </w:r>
            <w:r>
              <w:br/>
            </w:r>
            <w:r>
              <w:rPr>
                <w:rFonts w:ascii="Times New Roman"/>
                <w:b w:val="false"/>
                <w:i w:val="false"/>
                <w:color w:val="000000"/>
                <w:sz w:val="20"/>
              </w:rPr>
              <w:t>
Бұқтырма су</w:t>
            </w:r>
            <w:r>
              <w:br/>
            </w:r>
            <w:r>
              <w:rPr>
                <w:rFonts w:ascii="Times New Roman"/>
                <w:b w:val="false"/>
                <w:i w:val="false"/>
                <w:color w:val="000000"/>
                <w:sz w:val="20"/>
              </w:rPr>
              <w:t>
қоймасының сол жағалауындағы</w:t>
            </w:r>
            <w:r>
              <w:br/>
            </w:r>
            <w:r>
              <w:rPr>
                <w:rFonts w:ascii="Times New Roman"/>
                <w:b w:val="false"/>
                <w:i w:val="false"/>
                <w:color w:val="000000"/>
                <w:sz w:val="20"/>
              </w:rPr>
              <w:t>
Гладковский</w:t>
            </w:r>
            <w:r>
              <w:br/>
            </w:r>
            <w:r>
              <w:rPr>
                <w:rFonts w:ascii="Times New Roman"/>
                <w:b w:val="false"/>
                <w:i w:val="false"/>
                <w:color w:val="000000"/>
                <w:sz w:val="20"/>
              </w:rPr>
              <w:t>
бұғазы</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1000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 су қорғау аймағы мен су қорғау белдеуінің шекаралары мен ені "Шығыс Қазақстан облысы Ұлан ауданының "Гладковский залив" жауапкершілігі шектеулі серіктестігінің жер учаскесі тұсындағы Бұқтырма су қоймасының сол жағалауындағы Гладковский бұғазының су қорғау аймағы мен су қорғау белдеуінің шекаралары" бекітілген жобасының картографиялық материалдарында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табиғи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ресурстар және табиғат пайдалануды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басқармасының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Чернецкий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