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4081" w14:textId="d1a4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2009 жылғы 21 желтоқсандағы N 17/222-IV шешімі. Шығыс Қазақстан облысының Әділет департаментінде 2009 жылғы 25 желтоқсанда N 2521 тіркелді. Шешімнің қабылдау мерзімінің өтуіне байланысты қолдану тоқтатылды - ШҚО мәслихаты аппаратының 2010 жылғы 29 желтоқсандағы N 743/01-06 хатымен</w:t>
      </w:r>
    </w:p>
    <w:p>
      <w:pPr>
        <w:spacing w:after="0"/>
        <w:ind w:left="0"/>
        <w:jc w:val="both"/>
      </w:pPr>
      <w:bookmarkStart w:name="z57" w:id="0"/>
      <w:r>
        <w:rPr>
          <w:rFonts w:ascii="Times New Roman"/>
          <w:b w:val="false"/>
          <w:i w:val="false"/>
          <w:color w:val="ff0000"/>
          <w:sz w:val="28"/>
        </w:rPr>
        <w:t>
      Ескерту. Шешімнің қабылдау мерзімінің өтуіне байланысты қолдану тоқтатылды - ШҚО мәслихаты аппаратының 2010.12.29 N 743/01-06 хатымен.</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r>
        <w:rPr>
          <w:rFonts w:ascii="Times New Roman"/>
          <w:b w:val="false"/>
          <w:i w:val="false"/>
          <w:color w:val="000000"/>
          <w:sz w:val="28"/>
        </w:rPr>
        <w:t>«2008-2010 жылдарға арналған</w:t>
      </w:r>
      <w:r>
        <w:rPr>
          <w:rFonts w:ascii="Times New Roman"/>
          <w:b w:val="false"/>
          <w:i w:val="false"/>
          <w:color w:val="000000"/>
          <w:sz w:val="28"/>
        </w:rPr>
        <w:t xml:space="preserve"> республикалық және облыстық бюджеттер, республикалық маңызы бар қала, астана бюджеттері арасындағы жалпы сипаттағы трансферттердің көлемі туралы», </w:t>
      </w:r>
      <w:r>
        <w:rPr>
          <w:rFonts w:ascii="Times New Roman"/>
          <w:b w:val="false"/>
          <w:i w:val="false"/>
          <w:color w:val="000000"/>
          <w:sz w:val="28"/>
        </w:rPr>
        <w:t>«2010-2012 жылдарға арналған республикалық бюджет туралы»</w:t>
      </w:r>
      <w:r>
        <w:rPr>
          <w:rFonts w:ascii="Times New Roman"/>
          <w:b w:val="false"/>
          <w:i w:val="false"/>
          <w:color w:val="000000"/>
          <w:sz w:val="28"/>
        </w:rPr>
        <w:t xml:space="preserve"> Қазақстан Республикасының Заңдарына сәйкес, Шығыс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2010 жылға мынадай көлемдерде бекітілсін:</w:t>
      </w:r>
      <w:r>
        <w:br/>
      </w:r>
      <w:r>
        <w:rPr>
          <w:rFonts w:ascii="Times New Roman"/>
          <w:b w:val="false"/>
          <w:i w:val="false"/>
          <w:color w:val="000000"/>
          <w:sz w:val="28"/>
        </w:rPr>
        <w:t>
      1) кірістер – 123614685,7 мың теңге, соның ішінде:</w:t>
      </w:r>
      <w:r>
        <w:br/>
      </w:r>
      <w:r>
        <w:rPr>
          <w:rFonts w:ascii="Times New Roman"/>
          <w:b w:val="false"/>
          <w:i w:val="false"/>
          <w:color w:val="000000"/>
          <w:sz w:val="28"/>
        </w:rPr>
        <w:t>
      салықтық түсімдер – 16173410,1 мың теңге;</w:t>
      </w:r>
      <w:r>
        <w:br/>
      </w:r>
      <w:r>
        <w:rPr>
          <w:rFonts w:ascii="Times New Roman"/>
          <w:b w:val="false"/>
          <w:i w:val="false"/>
          <w:color w:val="000000"/>
          <w:sz w:val="28"/>
        </w:rPr>
        <w:t>
      салықтық емес түсімдер – 1306854,0 мың теңге;</w:t>
      </w:r>
      <w:r>
        <w:br/>
      </w:r>
      <w:r>
        <w:rPr>
          <w:rFonts w:ascii="Times New Roman"/>
          <w:b w:val="false"/>
          <w:i w:val="false"/>
          <w:color w:val="000000"/>
          <w:sz w:val="28"/>
        </w:rPr>
        <w:t>
      негізгі капиталды сатудан түсетін түсімдер - 0 мың теңге;</w:t>
      </w:r>
      <w:r>
        <w:br/>
      </w:r>
      <w:r>
        <w:rPr>
          <w:rFonts w:ascii="Times New Roman"/>
          <w:b w:val="false"/>
          <w:i w:val="false"/>
          <w:color w:val="000000"/>
          <w:sz w:val="28"/>
        </w:rPr>
        <w:t>
      трансферттердің түсімдері – 106134421,6 мың теңге;</w:t>
      </w:r>
      <w:r>
        <w:br/>
      </w:r>
      <w:r>
        <w:rPr>
          <w:rFonts w:ascii="Times New Roman"/>
          <w:b w:val="false"/>
          <w:i w:val="false"/>
          <w:color w:val="000000"/>
          <w:sz w:val="28"/>
        </w:rPr>
        <w:t>
      2) шығындар – 124601950,7 мың теңге;</w:t>
      </w:r>
      <w:r>
        <w:br/>
      </w:r>
      <w:r>
        <w:rPr>
          <w:rFonts w:ascii="Times New Roman"/>
          <w:b w:val="false"/>
          <w:i w:val="false"/>
          <w:color w:val="000000"/>
          <w:sz w:val="28"/>
        </w:rPr>
        <w:t>
      3) таза бюджеттік кредит беру – 2028052 мың теңге, соның ішінде:</w:t>
      </w:r>
      <w:r>
        <w:br/>
      </w:r>
      <w:r>
        <w:rPr>
          <w:rFonts w:ascii="Times New Roman"/>
          <w:b w:val="false"/>
          <w:i w:val="false"/>
          <w:color w:val="000000"/>
          <w:sz w:val="28"/>
        </w:rPr>
        <w:t>
      бюджеттік кредиттер – 3105137 мың теңге;</w:t>
      </w:r>
      <w:r>
        <w:br/>
      </w:r>
      <w:r>
        <w:rPr>
          <w:rFonts w:ascii="Times New Roman"/>
          <w:b w:val="false"/>
          <w:i w:val="false"/>
          <w:color w:val="000000"/>
          <w:sz w:val="28"/>
        </w:rPr>
        <w:t>
      бюджеттік кредиттерді өтеу – 1077085 мың теңге;</w:t>
      </w:r>
      <w:r>
        <w:br/>
      </w:r>
      <w:r>
        <w:rPr>
          <w:rFonts w:ascii="Times New Roman"/>
          <w:b w:val="false"/>
          <w:i w:val="false"/>
          <w:color w:val="000000"/>
          <w:sz w:val="28"/>
        </w:rPr>
        <w:t>
      4) қаржы активтерімен жасалатын операциялар бойынша сальдо – 22000 мың теңге, соның ішінде:</w:t>
      </w:r>
      <w:r>
        <w:br/>
      </w:r>
      <w:r>
        <w:rPr>
          <w:rFonts w:ascii="Times New Roman"/>
          <w:b w:val="false"/>
          <w:i w:val="false"/>
          <w:color w:val="000000"/>
          <w:sz w:val="28"/>
        </w:rPr>
        <w:t>
      қаржы активтерін сатып алу – 22000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-3037317 мың теңге;</w:t>
      </w:r>
      <w:r>
        <w:br/>
      </w:r>
      <w:r>
        <w:rPr>
          <w:rFonts w:ascii="Times New Roman"/>
          <w:b w:val="false"/>
          <w:i w:val="false"/>
          <w:color w:val="000000"/>
          <w:sz w:val="28"/>
        </w:rPr>
        <w:t>
      6) бюджет тапшылығын қаржыландыру (профицитті пайдалану) – 3037317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ШҚО мәслихатының 2010.01.15 </w:t>
      </w:r>
      <w:r>
        <w:rPr>
          <w:rFonts w:ascii="Times New Roman"/>
          <w:b w:val="false"/>
          <w:i w:val="false"/>
          <w:color w:val="00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өзгертулер енгізілді - ШҚО мәслихатының 2010.04.09 </w:t>
      </w:r>
      <w:r>
        <w:rPr>
          <w:rFonts w:ascii="Times New Roman"/>
          <w:b w:val="false"/>
          <w:i w:val="false"/>
          <w:color w:val="00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2010.05.17 </w:t>
      </w:r>
      <w:r>
        <w:rPr>
          <w:rFonts w:ascii="Times New Roman"/>
          <w:b w:val="false"/>
          <w:i w:val="false"/>
          <w:color w:val="000000"/>
          <w:sz w:val="28"/>
        </w:rPr>
        <w:t>№ 21/269-IV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2010.07.20 </w:t>
      </w:r>
      <w:r>
        <w:rPr>
          <w:rFonts w:ascii="Times New Roman"/>
          <w:b w:val="false"/>
          <w:i w:val="false"/>
          <w:color w:val="000000"/>
          <w:sz w:val="28"/>
        </w:rPr>
        <w:t>№ 22/276-IV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2010.10.22 </w:t>
      </w:r>
      <w:r>
        <w:rPr>
          <w:rFonts w:ascii="Times New Roman"/>
          <w:b w:val="false"/>
          <w:i w:val="false"/>
          <w:color w:val="000000"/>
          <w:sz w:val="28"/>
        </w:rPr>
        <w:t>№ 24/298-IV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2010.12.10 </w:t>
      </w:r>
      <w:r>
        <w:rPr>
          <w:rFonts w:ascii="Times New Roman"/>
          <w:b w:val="false"/>
          <w:i w:val="false"/>
          <w:color w:val="000000"/>
          <w:sz w:val="28"/>
        </w:rPr>
        <w:t>№ 25/307-IV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2. Облыстың қалалары мен аудандарының бюджеттеріне 2010 жылға арналған әлеуметтік салық, төлем көзінен ұсталатын жеке табыс салығы, төлем көзінен ұсталатын шетел азаматтарының жеке табыс салығы бойынша мынадай кірістерді бөлу нормативтері белгіленсін:</w:t>
      </w:r>
      <w:r>
        <w:br/>
      </w:r>
      <w:r>
        <w:rPr>
          <w:rFonts w:ascii="Times New Roman"/>
          <w:b w:val="false"/>
          <w:i w:val="false"/>
          <w:color w:val="000000"/>
          <w:sz w:val="28"/>
        </w:rPr>
        <w:t>
      Өскемен қаласына               16,5 пайыз;</w:t>
      </w:r>
      <w:r>
        <w:br/>
      </w:r>
      <w:r>
        <w:rPr>
          <w:rFonts w:ascii="Times New Roman"/>
          <w:b w:val="false"/>
          <w:i w:val="false"/>
          <w:color w:val="000000"/>
          <w:sz w:val="28"/>
        </w:rPr>
        <w:t xml:space="preserve">
      Семей қаласына                 88 пайыз; </w:t>
      </w:r>
      <w:r>
        <w:br/>
      </w:r>
      <w:r>
        <w:rPr>
          <w:rFonts w:ascii="Times New Roman"/>
          <w:b w:val="false"/>
          <w:i w:val="false"/>
          <w:color w:val="000000"/>
          <w:sz w:val="28"/>
        </w:rPr>
        <w:t>
      Риддер қаласына                95 пайыз;</w:t>
      </w:r>
      <w:r>
        <w:br/>
      </w:r>
      <w:r>
        <w:rPr>
          <w:rFonts w:ascii="Times New Roman"/>
          <w:b w:val="false"/>
          <w:i w:val="false"/>
          <w:color w:val="000000"/>
          <w:sz w:val="28"/>
        </w:rPr>
        <w:t>
      Бородулиха ауданына            35,5 пайыз;</w:t>
      </w:r>
      <w:r>
        <w:br/>
      </w:r>
      <w:r>
        <w:rPr>
          <w:rFonts w:ascii="Times New Roman"/>
          <w:b w:val="false"/>
          <w:i w:val="false"/>
          <w:color w:val="000000"/>
          <w:sz w:val="28"/>
        </w:rPr>
        <w:t>
      Глубокое ауданына              69,1 пайыз;</w:t>
      </w:r>
      <w:r>
        <w:br/>
      </w:r>
      <w:r>
        <w:rPr>
          <w:rFonts w:ascii="Times New Roman"/>
          <w:b w:val="false"/>
          <w:i w:val="false"/>
          <w:color w:val="000000"/>
          <w:sz w:val="28"/>
        </w:rPr>
        <w:t>
      Шемонаиха ауданына             49,5 пайыз;</w:t>
      </w:r>
      <w:r>
        <w:br/>
      </w:r>
      <w:r>
        <w:rPr>
          <w:rFonts w:ascii="Times New Roman"/>
          <w:b w:val="false"/>
          <w:i w:val="false"/>
          <w:color w:val="000000"/>
          <w:sz w:val="28"/>
        </w:rPr>
        <w:t>
      қалған аудандарға              100 пайыз.</w:t>
      </w:r>
      <w:r>
        <w:br/>
      </w:r>
      <w:r>
        <w:rPr>
          <w:rFonts w:ascii="Times New Roman"/>
          <w:b w:val="false"/>
          <w:i w:val="false"/>
          <w:color w:val="000000"/>
          <w:sz w:val="28"/>
        </w:rPr>
        <w:t>
</w:t>
      </w:r>
      <w:r>
        <w:rPr>
          <w:rFonts w:ascii="Times New Roman"/>
          <w:b w:val="false"/>
          <w:i w:val="false"/>
          <w:color w:val="000000"/>
          <w:sz w:val="28"/>
        </w:rPr>
        <w:t>
      3. Қалалар мен аудандар бюджеттеріне қызметтерін бір реттік талондар бойынша жүзеге асыратын жеке тұлғаларға салынатын жеке табыс салығынан, және төлем көзінен ұсталмайтын жеке табыс салығынан, төлем көзінен ұсталмайтын шетел азаматтарының жеке табыс салығынан табысты бөлу мөлшері 2010 жылға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4. Облыстық қазынашылық департаменті 2010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4 қосымшаға</w:t>
      </w:r>
      <w:r>
        <w:rPr>
          <w:rFonts w:ascii="Times New Roman"/>
          <w:b w:val="false"/>
          <w:i w:val="false"/>
          <w:color w:val="000000"/>
          <w:sz w:val="28"/>
        </w:rPr>
        <w:t xml:space="preserve"> сәйкес «2008-2010 жылдарға арналған облыстық бюджет пен облыстың қалалары мен аудандарының бюджеттері арасындағы жалпы сипаттағы трансферттердің көлемі туралы» Шығыс Қазақстан облыстық мәслихаты сессиясының 2007 жылғы 14 желтоқсандағы № 3/29-IV шешімімен бекітілген жалпы сипаттағы трансферттерді есептеу кезінде қарастырылған әлеуметтік салық және жеке табыс салығының салық салынатын базасының өзгеруі есебімен бюджет саласындағы еңбек ақы төлеу қорының өзгеруіне байланысты 2010 жылға арналған облыстық бюджетте аудандық (қалалық) бюджеттерден жалпы сомасы 1400927 мың теңгеге трансферттердің түсімі көзделсін.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ШҚО мәслихатының 2010.04.09 </w:t>
      </w:r>
      <w:r>
        <w:rPr>
          <w:rFonts w:ascii="Times New Roman"/>
          <w:b w:val="false"/>
          <w:i w:val="false"/>
          <w:color w:val="00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5-1. 30-қосымшаға сәйкес 2010 жылға арналған облыс бюджетінде облыстық бюджеттің шығындарын өтеуге арналған аудандық (қалалық) бюджеттерден 106862 мың теңге сомасындағы трансферттердің түсімі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ШҚО мәслихатының 2010.05.17 </w:t>
      </w:r>
      <w:r>
        <w:rPr>
          <w:rFonts w:ascii="Times New Roman"/>
          <w:b w:val="false"/>
          <w:i w:val="false"/>
          <w:color w:val="000000"/>
          <w:sz w:val="28"/>
        </w:rPr>
        <w:t>№ 21/269-IV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31 қосымшаға</w:t>
      </w:r>
      <w:r>
        <w:rPr>
          <w:rFonts w:ascii="Times New Roman"/>
          <w:b w:val="false"/>
          <w:i w:val="false"/>
          <w:color w:val="000000"/>
          <w:sz w:val="28"/>
        </w:rPr>
        <w:t xml:space="preserve"> сәйкес облыстық бюджетте 2009 жылы бөлінген, ағымдағы қаржы жылында пайдалануға (толық пайдалануға) рұқсат етілген, нысаналы трансферттердің пайдаланылмаған (толық пайдаланылмаған) сомаларын қайтару, сондай-ақ мемлекеттік қаржылық бақылау органының актісіне сәйкес нысаналы трансферттердің нысаналы мақсатқа сай пайдаланылмаған сомаларын қайтару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5-2 тармақпен толықтырылды - ШҚО мәслихатының 2010.12.10 </w:t>
      </w:r>
      <w:r>
        <w:rPr>
          <w:rFonts w:ascii="Times New Roman"/>
          <w:b w:val="false"/>
          <w:i w:val="false"/>
          <w:color w:val="000000"/>
          <w:sz w:val="28"/>
        </w:rPr>
        <w:t>№ 25/307-IV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6. 2010 жылға арналған облыстық бюджетте облыстық бюджеттен қалалар мен аудандар бюджеттерiне берілетін субвенциялар көлемi 24730912 мың теңге сомасында белгiленсiн, соның ішінде:</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6833"/>
      </w:tblGrid>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1024426 мың теңге;</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1149088 мың теңге;</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1475945 мың теңге;</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1125276 мың теңге;</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1306882 мың теңге;</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1775016 мың теңге;</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ауданына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872614 мың теңге;</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1519943 мың теңге;</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1725220 мың теңге;</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1974082 мың теңге;</w:t>
            </w:r>
          </w:p>
        </w:tc>
      </w:tr>
      <w:tr>
        <w:trPr>
          <w:trHeight w:val="36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1884206 мың теңге;</w:t>
            </w:r>
          </w:p>
        </w:tc>
      </w:tr>
      <w:tr>
        <w:trPr>
          <w:trHeight w:val="42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147743 мың теңге;</w:t>
            </w:r>
          </w:p>
        </w:tc>
      </w:tr>
      <w:tr>
        <w:trPr>
          <w:trHeight w:val="42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333283 мың теңге;</w:t>
            </w:r>
          </w:p>
        </w:tc>
      </w:tr>
      <w:tr>
        <w:trPr>
          <w:trHeight w:val="42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39155 мың теңге;</w:t>
            </w:r>
          </w:p>
        </w:tc>
      </w:tr>
      <w:tr>
        <w:trPr>
          <w:trHeight w:val="345"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500636 мың теңге;</w:t>
            </w:r>
          </w:p>
        </w:tc>
      </w:tr>
      <w:tr>
        <w:trPr>
          <w:trHeight w:val="36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2600695 мың теңге;</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1450386 мың теңге;</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2866036 мың теңге;</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960280 мың теңге.</w:t>
            </w:r>
          </w:p>
        </w:tc>
      </w:tr>
    </w:tbl>
    <w:bookmarkStart w:name="z43" w:id="2"/>
    <w:p>
      <w:pPr>
        <w:spacing w:after="0"/>
        <w:ind w:left="0"/>
        <w:jc w:val="both"/>
      </w:pPr>
      <w:r>
        <w:rPr>
          <w:rFonts w:ascii="Times New Roman"/>
          <w:b w:val="false"/>
          <w:i w:val="false"/>
          <w:color w:val="000000"/>
          <w:sz w:val="28"/>
        </w:rPr>
        <w:t>
      6-1. Облыстық бюджетте республикалық бюджеттен берілетін мына көлемдердегі ағымдағы нысаналы трансферттер көзделсін:</w:t>
      </w:r>
      <w:r>
        <w:br/>
      </w:r>
      <w:r>
        <w:rPr>
          <w:rFonts w:ascii="Times New Roman"/>
          <w:b w:val="false"/>
          <w:i w:val="false"/>
          <w:color w:val="000000"/>
          <w:sz w:val="28"/>
        </w:rPr>
        <w:t>
      21110 мың теңге – жаңадан іске қосылатын денсаулық сақтау объектілерін күтіп-ұстауға;</w:t>
      </w:r>
      <w:r>
        <w:br/>
      </w:r>
      <w:r>
        <w:rPr>
          <w:rFonts w:ascii="Times New Roman"/>
          <w:b w:val="false"/>
          <w:i w:val="false"/>
          <w:color w:val="000000"/>
          <w:sz w:val="28"/>
        </w:rPr>
        <w:t>
      94942 мың теңге – жаңадан іске қосылатын білім беру объектілерін күтіп-ұстауға;</w:t>
      </w:r>
      <w:r>
        <w:br/>
      </w:r>
      <w:r>
        <w:rPr>
          <w:rFonts w:ascii="Times New Roman"/>
          <w:b w:val="false"/>
          <w:i w:val="false"/>
          <w:color w:val="000000"/>
          <w:sz w:val="28"/>
        </w:rPr>
        <w:t>
      119024 мың теңге – «Өзін-өзі тану» пәнін енгізу үшін, соның ішінде:</w:t>
      </w:r>
      <w:r>
        <w:br/>
      </w:r>
      <w:r>
        <w:rPr>
          <w:rFonts w:ascii="Times New Roman"/>
          <w:b w:val="false"/>
          <w:i w:val="false"/>
          <w:color w:val="000000"/>
          <w:sz w:val="28"/>
        </w:rPr>
        <w:t>
      1400 мың теңге – «Өзін-өзі тану» кабинеттері үшін жабдықтар сатып алуға;</w:t>
      </w:r>
      <w:r>
        <w:br/>
      </w:r>
      <w:r>
        <w:rPr>
          <w:rFonts w:ascii="Times New Roman"/>
          <w:b w:val="false"/>
          <w:i w:val="false"/>
          <w:color w:val="000000"/>
          <w:sz w:val="28"/>
        </w:rPr>
        <w:t>
      117624 мың теңге –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r>
        <w:br/>
      </w:r>
      <w:r>
        <w:rPr>
          <w:rFonts w:ascii="Times New Roman"/>
          <w:b w:val="false"/>
          <w:i w:val="false"/>
          <w:color w:val="000000"/>
          <w:sz w:val="28"/>
        </w:rPr>
        <w:t>
      1610431 мың теңге – дәрілік заттарды, вакциналарды және басқа да иммундық-биологиялық препараттарды сатып алуға;</w:t>
      </w:r>
      <w:r>
        <w:br/>
      </w:r>
      <w:r>
        <w:rPr>
          <w:rFonts w:ascii="Times New Roman"/>
          <w:b w:val="false"/>
          <w:i w:val="false"/>
          <w:color w:val="000000"/>
          <w:sz w:val="28"/>
        </w:rPr>
        <w:t>
      198566 мың теңге – арнаулы әлеуметтік қызметтер стандарттарын енгізуге;</w:t>
      </w:r>
      <w:r>
        <w:br/>
      </w:r>
      <w:r>
        <w:rPr>
          <w:rFonts w:ascii="Times New Roman"/>
          <w:b w:val="false"/>
          <w:i w:val="false"/>
          <w:color w:val="000000"/>
          <w:sz w:val="28"/>
        </w:rPr>
        <w:t>
      77893 мың теңге – медициналық-әлеуметтік мекемелерде күндіз емделу бөлімшелері желісін дамытуға;</w:t>
      </w:r>
      <w:r>
        <w:br/>
      </w:r>
      <w:r>
        <w:rPr>
          <w:rFonts w:ascii="Times New Roman"/>
          <w:b w:val="false"/>
          <w:i w:val="false"/>
          <w:color w:val="000000"/>
          <w:sz w:val="28"/>
        </w:rPr>
        <w:t>
      124317 мың теңге – үкіметтік емес секторда мемлекеттік әлеуметтік тапсырысты орналастыруға;</w:t>
      </w:r>
      <w:r>
        <w:br/>
      </w:r>
      <w:r>
        <w:rPr>
          <w:rFonts w:ascii="Times New Roman"/>
          <w:b w:val="false"/>
          <w:i w:val="false"/>
          <w:color w:val="000000"/>
          <w:sz w:val="28"/>
        </w:rPr>
        <w:t>
      284509 мың теңге – медициналық-әлеуметтік мекемелерде тамақтану нормаларын ұлғайтуға;</w:t>
      </w:r>
      <w:r>
        <w:br/>
      </w:r>
      <w:r>
        <w:rPr>
          <w:rFonts w:ascii="Times New Roman"/>
          <w:b w:val="false"/>
          <w:i w:val="false"/>
          <w:color w:val="000000"/>
          <w:sz w:val="28"/>
        </w:rPr>
        <w:t>
      223117 мың теңге - мемлекеттiк атаулы әлеуметтiк көмек және 18 жасқа дейiнгі балаларға мемлекеттiк жәрдемақылар төлеуге;</w:t>
      </w:r>
      <w:r>
        <w:br/>
      </w:r>
      <w:r>
        <w:rPr>
          <w:rFonts w:ascii="Times New Roman"/>
          <w:b w:val="false"/>
          <w:i w:val="false"/>
          <w:color w:val="000000"/>
          <w:sz w:val="28"/>
        </w:rPr>
        <w:t>
      564170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Ұлы Отан соғысының қатысушылары мен мүгедектерінің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281936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624201 мың теңге – эпизоотияға қарсы іс-шараларды жүргізуге;</w:t>
      </w:r>
      <w:r>
        <w:br/>
      </w:r>
      <w:r>
        <w:rPr>
          <w:rFonts w:ascii="Times New Roman"/>
          <w:b w:val="false"/>
          <w:i w:val="false"/>
          <w:color w:val="000000"/>
          <w:sz w:val="28"/>
        </w:rPr>
        <w:t>
      639267 мың теңге – «жалғыз терезе» қағидаты бойынша халыққа қызмет көрсетуге;</w:t>
      </w:r>
      <w:r>
        <w:br/>
      </w:r>
      <w:r>
        <w:rPr>
          <w:rFonts w:ascii="Times New Roman"/>
          <w:b w:val="false"/>
          <w:i w:val="false"/>
          <w:color w:val="000000"/>
          <w:sz w:val="28"/>
        </w:rPr>
        <w:t>
      31661 мың теңге – ауыз сумен жабдықтаудың баламасыз көзі болып табылатын сумен жабдықтаудың ерекше маңызды топтық және оқшау жүйелерінен ауыз су беру бойынша көрсетілетін қызметтердің құнын субсидиялауға;</w:t>
      </w:r>
      <w:r>
        <w:br/>
      </w:r>
      <w:r>
        <w:rPr>
          <w:rFonts w:ascii="Times New Roman"/>
          <w:b w:val="false"/>
          <w:i w:val="false"/>
          <w:color w:val="000000"/>
          <w:sz w:val="28"/>
        </w:rPr>
        <w:t>
      1191718 мың теңге – облыстық және аудандық маңызы бар автомобиль жолдарын күрделі және орташа жөндеуге;</w:t>
      </w:r>
      <w:r>
        <w:br/>
      </w:r>
      <w:r>
        <w:rPr>
          <w:rFonts w:ascii="Times New Roman"/>
          <w:b w:val="false"/>
          <w:i w:val="false"/>
          <w:color w:val="000000"/>
          <w:sz w:val="28"/>
        </w:rPr>
        <w:t>
      118560 мың теңге – тұқым шаруашылығын қолдауға;</w:t>
      </w:r>
      <w:r>
        <w:br/>
      </w:r>
      <w:r>
        <w:rPr>
          <w:rFonts w:ascii="Times New Roman"/>
          <w:b w:val="false"/>
          <w:i w:val="false"/>
          <w:color w:val="000000"/>
          <w:sz w:val="28"/>
        </w:rPr>
        <w:t>
      289958 мың теңге – асыл тұқымды мал шаруашылығын қолдауға;</w:t>
      </w:r>
      <w:r>
        <w:br/>
      </w:r>
      <w:r>
        <w:rPr>
          <w:rFonts w:ascii="Times New Roman"/>
          <w:b w:val="false"/>
          <w:i w:val="false"/>
          <w:color w:val="000000"/>
          <w:sz w:val="28"/>
        </w:rPr>
        <w:t>
      1157763 мың теңге – көктемгі егіс және егін жинау жұмыстарын жүргізуге қажетті жанар-жағар май материалдарын және басқа да тауарлық-материалдық құндылықтардың құнын арзандатуға;</w:t>
      </w:r>
      <w:r>
        <w:br/>
      </w:r>
      <w:r>
        <w:rPr>
          <w:rFonts w:ascii="Times New Roman"/>
          <w:b w:val="false"/>
          <w:i w:val="false"/>
          <w:color w:val="000000"/>
          <w:sz w:val="28"/>
        </w:rPr>
        <w:t>
      90054 мың теңге – өндірілетін ауыл шаруашылығы дақылдарының шығымдылығын және сапасын арттыруды қолдауға;</w:t>
      </w:r>
      <w:r>
        <w:br/>
      </w:r>
      <w:r>
        <w:rPr>
          <w:rFonts w:ascii="Times New Roman"/>
          <w:b w:val="false"/>
          <w:i w:val="false"/>
          <w:color w:val="000000"/>
          <w:sz w:val="28"/>
        </w:rPr>
        <w:t>
      39193 мың теңге – ауыл шаруашылығы тауарларын өндiрушiлерге су жеткiзу бойынша көрсетiлетiн қызметтердiң құнын субсидиялауға;</w:t>
      </w:r>
      <w:r>
        <w:br/>
      </w:r>
      <w:r>
        <w:rPr>
          <w:rFonts w:ascii="Times New Roman"/>
          <w:b w:val="false"/>
          <w:i w:val="false"/>
          <w:color w:val="000000"/>
          <w:sz w:val="28"/>
        </w:rPr>
        <w:t>
      1996841 мың теңге – мал шаруашылығы өнiмдiлiгiн және өнімінің сапасын арттыруды субсидиялауға;</w:t>
      </w:r>
      <w:r>
        <w:br/>
      </w:r>
      <w:r>
        <w:rPr>
          <w:rFonts w:ascii="Times New Roman"/>
          <w:b w:val="false"/>
          <w:i w:val="false"/>
          <w:color w:val="000000"/>
          <w:sz w:val="28"/>
        </w:rPr>
        <w:t>
      29744 мың теңге –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xml:space="preserve">
      409793 мың теңге – </w:t>
      </w:r>
      <w:r>
        <w:rPr>
          <w:rFonts w:ascii="Times New Roman"/>
          <w:b w:val="false"/>
          <w:i w:val="false"/>
          <w:color w:val="000000"/>
          <w:sz w:val="28"/>
        </w:rPr>
        <w:t>Қазақстан Республикасында білім беруді дамытудың 2005 – 2010 жылдарға арналған мемлекеттік бағдарламасын</w:t>
      </w:r>
      <w:r>
        <w:rPr>
          <w:rFonts w:ascii="Times New Roman"/>
          <w:b w:val="false"/>
          <w:i w:val="false"/>
          <w:color w:val="000000"/>
          <w:sz w:val="28"/>
        </w:rPr>
        <w:t xml:space="preserve"> іске асыруға, соның ішінде:</w:t>
      </w:r>
      <w:r>
        <w:br/>
      </w:r>
      <w:r>
        <w:rPr>
          <w:rFonts w:ascii="Times New Roman"/>
          <w:b w:val="false"/>
          <w:i w:val="false"/>
          <w:color w:val="000000"/>
          <w:sz w:val="28"/>
        </w:rPr>
        <w:t>
      204850 мың теңге – негізгі орта және жалпы орта бiлiм беретiн мемлекеттiк мекемелердегi физика, химия, биология кабинеттерiн оқу жабдығымен жарақтандыруға;</w:t>
      </w:r>
      <w:r>
        <w:br/>
      </w:r>
      <w:r>
        <w:rPr>
          <w:rFonts w:ascii="Times New Roman"/>
          <w:b w:val="false"/>
          <w:i w:val="false"/>
          <w:color w:val="000000"/>
          <w:sz w:val="28"/>
        </w:rPr>
        <w:t>
      204943 мың теңге –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xml:space="preserve">
      15600 мың теңге – </w:t>
      </w:r>
      <w:r>
        <w:rPr>
          <w:rFonts w:ascii="Times New Roman"/>
          <w:b w:val="false"/>
          <w:i w:val="false"/>
          <w:color w:val="000000"/>
          <w:sz w:val="28"/>
        </w:rPr>
        <w:t>Қазақстан Республикасында кәсіптік және техникалық білім беруді дамытудың 2008 – 2012 жылдарға арналған мемлекеттік бағдарламасын</w:t>
      </w:r>
      <w:r>
        <w:rPr>
          <w:rFonts w:ascii="Times New Roman"/>
          <w:b w:val="false"/>
          <w:i w:val="false"/>
          <w:color w:val="000000"/>
          <w:sz w:val="28"/>
        </w:rPr>
        <w:t xml:space="preserve"> іске асыру шеңберінде кәсіптік лицейлер үшін шетелдік ағылшын тілі оқытушыларын тартуға;</w:t>
      </w:r>
      <w:r>
        <w:br/>
      </w:r>
      <w:r>
        <w:rPr>
          <w:rFonts w:ascii="Times New Roman"/>
          <w:b w:val="false"/>
          <w:i w:val="false"/>
          <w:color w:val="000000"/>
          <w:sz w:val="28"/>
        </w:rPr>
        <w:t xml:space="preserve">
      1084728 мың теңге – </w:t>
      </w:r>
      <w:r>
        <w:rPr>
          <w:rFonts w:ascii="Times New Roman"/>
          <w:b w:val="false"/>
          <w:i w:val="false"/>
          <w:color w:val="000000"/>
          <w:sz w:val="28"/>
        </w:rPr>
        <w:t>Қазақстан Республикасының денсаулық сақтау ісін реформалау мен дамытудың 2005 – 2010 жылдарға арналған мемлекеттік бағдарламасын</w:t>
      </w:r>
      <w:r>
        <w:rPr>
          <w:rFonts w:ascii="Times New Roman"/>
          <w:b w:val="false"/>
          <w:i w:val="false"/>
          <w:color w:val="000000"/>
          <w:sz w:val="28"/>
        </w:rPr>
        <w:t xml:space="preserve"> іске асыруға, соның ішінде:</w:t>
      </w:r>
      <w:r>
        <w:br/>
      </w:r>
      <w:r>
        <w:rPr>
          <w:rFonts w:ascii="Times New Roman"/>
          <w:b w:val="false"/>
          <w:i w:val="false"/>
          <w:color w:val="000000"/>
          <w:sz w:val="28"/>
        </w:rPr>
        <w:t>
      667609 мың теңге – жергiлiктi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417119 мың теңге – тегін медициналық көмектің кепілдік берілген көлемін қамтамасыз етуге және кеңейтуге;</w:t>
      </w:r>
      <w:r>
        <w:br/>
      </w:r>
      <w:r>
        <w:rPr>
          <w:rFonts w:ascii="Times New Roman"/>
          <w:b w:val="false"/>
          <w:i w:val="false"/>
          <w:color w:val="000000"/>
          <w:sz w:val="28"/>
        </w:rPr>
        <w:t>
      221368 мың теңге –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стипендиялардың мөлшерін ұлғайтуға, соның ішінде:</w:t>
      </w:r>
      <w:r>
        <w:br/>
      </w:r>
      <w:r>
        <w:rPr>
          <w:rFonts w:ascii="Times New Roman"/>
          <w:b w:val="false"/>
          <w:i w:val="false"/>
          <w:color w:val="000000"/>
          <w:sz w:val="28"/>
        </w:rPr>
        <w:t>
      192830 мың теңге - Білім және ғылым министрлігіне;</w:t>
      </w:r>
      <w:r>
        <w:br/>
      </w:r>
      <w:r>
        <w:rPr>
          <w:rFonts w:ascii="Times New Roman"/>
          <w:b w:val="false"/>
          <w:i w:val="false"/>
          <w:color w:val="000000"/>
          <w:sz w:val="28"/>
        </w:rPr>
        <w:t>
      28538 мың теңге - Денсаулық сақтау министрлігіне;</w:t>
      </w:r>
      <w:r>
        <w:br/>
      </w:r>
      <w:r>
        <w:rPr>
          <w:rFonts w:ascii="Times New Roman"/>
          <w:b w:val="false"/>
          <w:i w:val="false"/>
          <w:color w:val="000000"/>
          <w:sz w:val="28"/>
        </w:rPr>
        <w:t>
      1787 мың теңге – мемлекеттік басқару деңгейлері арасындағы өкілеттердің аражігін ажырату шеңберінде қоршаған ортаны қорғау саласында берілетін функцияларды іске асыруға;</w:t>
      </w:r>
      <w:r>
        <w:br/>
      </w:r>
      <w:r>
        <w:rPr>
          <w:rFonts w:ascii="Times New Roman"/>
          <w:b w:val="false"/>
          <w:i w:val="false"/>
          <w:color w:val="000000"/>
          <w:sz w:val="28"/>
        </w:rPr>
        <w:t>
      2398 мың теңге - «Мак» операциясын өткізуге;</w:t>
      </w:r>
      <w:r>
        <w:br/>
      </w:r>
      <w:r>
        <w:rPr>
          <w:rFonts w:ascii="Times New Roman"/>
          <w:b w:val="false"/>
          <w:i w:val="false"/>
          <w:color w:val="000000"/>
          <w:sz w:val="28"/>
        </w:rPr>
        <w:t>
      702692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1500000 мың теңге - Қазақстан Республикасы мен Ресей Федерациясы арасындағы VII Өңіраралық ынтымақтастық Форумының өтуіне байланысты Өскемен қаласында абаттандыру және инфрақұрылымдарды жөндеу жұмыстарын жүргізуге;</w:t>
      </w:r>
      <w:r>
        <w:br/>
      </w:r>
      <w:r>
        <w:rPr>
          <w:rFonts w:ascii="Times New Roman"/>
          <w:b w:val="false"/>
          <w:i w:val="false"/>
          <w:color w:val="000000"/>
          <w:sz w:val="28"/>
        </w:rPr>
        <w:t>
      815987 мың теңге – «Бизнестің жол картасы – 2020» бағдарламасы аясында жеке кәсіпкерлікті қолдауға;</w:t>
      </w:r>
      <w:r>
        <w:br/>
      </w:r>
      <w:r>
        <w:rPr>
          <w:rFonts w:ascii="Times New Roman"/>
          <w:b w:val="false"/>
          <w:i w:val="false"/>
          <w:color w:val="000000"/>
          <w:sz w:val="28"/>
        </w:rPr>
        <w:t>
      50380 мың теңге – халықаралық маңызы бар іс-шаралар өткізу кезінде қоғамдық тәртіпті сақтауды қамтамасыз етуге;</w:t>
      </w:r>
      <w:r>
        <w:br/>
      </w:r>
      <w:r>
        <w:rPr>
          <w:rFonts w:ascii="Times New Roman"/>
          <w:b w:val="false"/>
          <w:i w:val="false"/>
          <w:color w:val="000000"/>
          <w:sz w:val="28"/>
        </w:rPr>
        <w:t>
      1342 мың теңге – көші-қон полициясының қосымша штат санын ұстауға, материалдық-техникалық жарақтандыруға, оралмандарға құжат беруге;</w:t>
      </w:r>
      <w:r>
        <w:br/>
      </w:r>
      <w:r>
        <w:rPr>
          <w:rFonts w:ascii="Times New Roman"/>
          <w:b w:val="false"/>
          <w:i w:val="false"/>
          <w:color w:val="000000"/>
          <w:sz w:val="28"/>
        </w:rPr>
        <w:t>
      297 мың теңге – Оралмандарды уақытша орналастыру орталығын және Оралмандарды бейімдеу және кіріктіру орталығын ұстауға және материалдық-техникалық жарақтандыруға.</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ШҚО мәслихатының 2010.01.15 </w:t>
      </w:r>
      <w:r>
        <w:rPr>
          <w:rFonts w:ascii="Times New Roman"/>
          <w:b w:val="false"/>
          <w:i w:val="false"/>
          <w:color w:val="00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өзгертулер енгізілді - ШҚО мәслихатының 2010.04.09 </w:t>
      </w:r>
      <w:r>
        <w:rPr>
          <w:rFonts w:ascii="Times New Roman"/>
          <w:b w:val="false"/>
          <w:i w:val="false"/>
          <w:color w:val="00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2010.05.17 </w:t>
      </w:r>
      <w:r>
        <w:rPr>
          <w:rFonts w:ascii="Times New Roman"/>
          <w:b w:val="false"/>
          <w:i w:val="false"/>
          <w:color w:val="000000"/>
          <w:sz w:val="28"/>
        </w:rPr>
        <w:t>№ 21/269-IV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2010.10.22 </w:t>
      </w:r>
      <w:r>
        <w:rPr>
          <w:rFonts w:ascii="Times New Roman"/>
          <w:b w:val="false"/>
          <w:i w:val="false"/>
          <w:color w:val="000000"/>
          <w:sz w:val="28"/>
        </w:rPr>
        <w:t>№ 24/298-IV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2010.12.10 </w:t>
      </w:r>
      <w:r>
        <w:rPr>
          <w:rFonts w:ascii="Times New Roman"/>
          <w:b w:val="false"/>
          <w:i w:val="false"/>
          <w:color w:val="000000"/>
          <w:sz w:val="28"/>
        </w:rPr>
        <w:t>№ 25/307-IV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6-2. Облыстық бюджетте республикалық бюджеттен берілетін нысаналы даму трансферттері мына көлемдерде көзделсін:</w:t>
      </w:r>
      <w:r>
        <w:br/>
      </w:r>
      <w:r>
        <w:rPr>
          <w:rFonts w:ascii="Times New Roman"/>
          <w:b w:val="false"/>
          <w:i w:val="false"/>
          <w:color w:val="000000"/>
          <w:sz w:val="28"/>
        </w:rPr>
        <w:t>
      1428000 мың теңге – 2009 – 2011 жылдарға арналған «Нұрлы көш» бағдарламасын іске асыру шеңберінде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xml:space="preserve">
      1140000 мың теңге – </w:t>
      </w:r>
      <w:r>
        <w:rPr>
          <w:rFonts w:ascii="Times New Roman"/>
          <w:b w:val="false"/>
          <w:i w:val="false"/>
          <w:color w:val="000000"/>
          <w:sz w:val="28"/>
        </w:rPr>
        <w:t>Қазақстан Республикасындағы тұрғын үй құрылысының 2008 – 2010 жылдарға арналған мемлекеттік бағдарламасына</w:t>
      </w:r>
      <w:r>
        <w:rPr>
          <w:rFonts w:ascii="Times New Roman"/>
          <w:b w:val="false"/>
          <w:i w:val="false"/>
          <w:color w:val="000000"/>
          <w:sz w:val="28"/>
        </w:rPr>
        <w:t xml:space="preserve"> сәйкес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586000 мың теңге – Қазақстан Республикасындағы тұрғын үй құрылысының 2008 – 2010 жылдарға арналған мемлекеттік бағдарламасына сәйкес мемлекеттік коммуналдық тұрғын үй қорының тұрғын үйін салуға және (немесе) сатып алуға;</w:t>
      </w:r>
      <w:r>
        <w:br/>
      </w:r>
      <w:r>
        <w:rPr>
          <w:rFonts w:ascii="Times New Roman"/>
          <w:b w:val="false"/>
          <w:i w:val="false"/>
          <w:color w:val="000000"/>
          <w:sz w:val="28"/>
        </w:rPr>
        <w:t>
      4117860 мың теңге – денсаулық сақтау объектілерін салуға және реконструкциялауға;</w:t>
      </w:r>
      <w:r>
        <w:br/>
      </w:r>
      <w:r>
        <w:rPr>
          <w:rFonts w:ascii="Times New Roman"/>
          <w:b w:val="false"/>
          <w:i w:val="false"/>
          <w:color w:val="000000"/>
          <w:sz w:val="28"/>
        </w:rPr>
        <w:t>
      2418944 мың теңге – білім объектілерін салуға және реконструкциялауға;</w:t>
      </w:r>
      <w:r>
        <w:br/>
      </w:r>
      <w:r>
        <w:rPr>
          <w:rFonts w:ascii="Times New Roman"/>
          <w:b w:val="false"/>
          <w:i w:val="false"/>
          <w:color w:val="000000"/>
          <w:sz w:val="28"/>
        </w:rPr>
        <w:t>
      3300000 мың теңге – жылу энергетика жүйесін дамытуға;</w:t>
      </w:r>
      <w:r>
        <w:br/>
      </w:r>
      <w:r>
        <w:rPr>
          <w:rFonts w:ascii="Times New Roman"/>
          <w:b w:val="false"/>
          <w:i w:val="false"/>
          <w:color w:val="000000"/>
          <w:sz w:val="28"/>
        </w:rPr>
        <w:t>
      1282461 мың теңге – сумен қамту жүйесін дамытуға;</w:t>
      </w:r>
      <w:r>
        <w:br/>
      </w:r>
      <w:r>
        <w:rPr>
          <w:rFonts w:ascii="Times New Roman"/>
          <w:b w:val="false"/>
          <w:i w:val="false"/>
          <w:color w:val="000000"/>
          <w:sz w:val="28"/>
        </w:rPr>
        <w:t>
      1676716 мың теңге – көлік инфрақұрылымын дамытуға;</w:t>
      </w:r>
      <w:r>
        <w:br/>
      </w:r>
      <w:r>
        <w:rPr>
          <w:rFonts w:ascii="Times New Roman"/>
          <w:b w:val="false"/>
          <w:i w:val="false"/>
          <w:color w:val="000000"/>
          <w:sz w:val="28"/>
        </w:rPr>
        <w:t>
      427200 мың теңге – «Бизнестің жол картасы – 2020» бағдарламасы аясында индустриялық инфрақұрылымды дамытуға.</w:t>
      </w:r>
      <w:r>
        <w:br/>
      </w:r>
      <w:r>
        <w:rPr>
          <w:rFonts w:ascii="Times New Roman"/>
          <w:b w:val="false"/>
          <w:i w:val="false"/>
          <w:color w:val="000000"/>
          <w:sz w:val="28"/>
        </w:rPr>
        <w:t>
</w:t>
      </w:r>
      <w:r>
        <w:rPr>
          <w:rFonts w:ascii="Times New Roman"/>
          <w:b w:val="false"/>
          <w:i w:val="false"/>
          <w:color w:val="ff0000"/>
          <w:sz w:val="28"/>
        </w:rPr>
        <w:t xml:space="preserve">      Ескерту. Шешім 6-2 тармақпен толықтырылды - ШҚО мәслихатының 2010.01.15 </w:t>
      </w:r>
      <w:r>
        <w:rPr>
          <w:rFonts w:ascii="Times New Roman"/>
          <w:b w:val="false"/>
          <w:i w:val="false"/>
          <w:color w:val="00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өзгертулер енгізілді - ШҚО мәслихатының 2010.04.09 </w:t>
      </w:r>
      <w:r>
        <w:rPr>
          <w:rFonts w:ascii="Times New Roman"/>
          <w:b w:val="false"/>
          <w:i w:val="false"/>
          <w:color w:val="00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2010.05.17 </w:t>
      </w:r>
      <w:r>
        <w:rPr>
          <w:rFonts w:ascii="Times New Roman"/>
          <w:b w:val="false"/>
          <w:i w:val="false"/>
          <w:color w:val="000000"/>
          <w:sz w:val="28"/>
        </w:rPr>
        <w:t>№ 21/269-IV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2010.10.22 </w:t>
      </w:r>
      <w:r>
        <w:rPr>
          <w:rFonts w:ascii="Times New Roman"/>
          <w:b w:val="false"/>
          <w:i w:val="false"/>
          <w:color w:val="000000"/>
          <w:sz w:val="28"/>
        </w:rPr>
        <w:t>№ 24/298-IV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2010.12.10 </w:t>
      </w:r>
      <w:r>
        <w:rPr>
          <w:rFonts w:ascii="Times New Roman"/>
          <w:b w:val="false"/>
          <w:i w:val="false"/>
          <w:color w:val="000000"/>
          <w:sz w:val="28"/>
        </w:rPr>
        <w:t>№ 25/307-IV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6-3. 2010 жылға арналған облыстық бюджеттің түсімдер бөлігінде республикалық бюджеттен берілетін мынадай кредиттер көзделгені ескерілсін:</w:t>
      </w:r>
      <w:r>
        <w:br/>
      </w:r>
      <w:r>
        <w:rPr>
          <w:rFonts w:ascii="Times New Roman"/>
          <w:b w:val="false"/>
          <w:i w:val="false"/>
          <w:color w:val="000000"/>
          <w:sz w:val="28"/>
        </w:rPr>
        <w:t>
      1107000 мың теңге - Қазақстан Республикасындағы тұрғын үй құрылысының 2008 – 2010 жылдарға арналған мемлекеттік бағдарламасына сәйкес тұрғын үй салуға және (немесе) сатып алуға сыйақының нөлдік ставкасы бойынша.</w:t>
      </w:r>
      <w:r>
        <w:br/>
      </w:r>
      <w:r>
        <w:rPr>
          <w:rFonts w:ascii="Times New Roman"/>
          <w:b w:val="false"/>
          <w:i w:val="false"/>
          <w:color w:val="000000"/>
          <w:sz w:val="28"/>
        </w:rPr>
        <w:t>
      127668 мың теңге –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1770469 мың теңге – 2009 – 2011 жылдарға арналған «Нұрлы көш» бағдарламасын іске асыру шеңберінде тұрғын үй салуға және (немесе) сатып алуға.</w:t>
      </w:r>
      <w:r>
        <w:br/>
      </w:r>
      <w:r>
        <w:rPr>
          <w:rFonts w:ascii="Times New Roman"/>
          <w:b w:val="false"/>
          <w:i w:val="false"/>
          <w:color w:val="000000"/>
          <w:sz w:val="28"/>
        </w:rPr>
        <w:t>
</w:t>
      </w:r>
      <w:r>
        <w:rPr>
          <w:rFonts w:ascii="Times New Roman"/>
          <w:b w:val="false"/>
          <w:i w:val="false"/>
          <w:color w:val="ff0000"/>
          <w:sz w:val="28"/>
        </w:rPr>
        <w:t xml:space="preserve">      Ескерту. Шешім 6-3 тармақпен толықтырылды - ШҚО мәслихатының 2010.01.15 </w:t>
      </w:r>
      <w:r>
        <w:rPr>
          <w:rFonts w:ascii="Times New Roman"/>
          <w:b w:val="false"/>
          <w:i w:val="false"/>
          <w:color w:val="00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өзгерту енгізілді - ШҚО мәслихатының 2010.04.09 </w:t>
      </w:r>
      <w:r>
        <w:rPr>
          <w:rFonts w:ascii="Times New Roman"/>
          <w:b w:val="false"/>
          <w:i w:val="false"/>
          <w:color w:val="00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6-4. 2010 жылға арналған облыстық бюджетте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аясында жұмыспен қамтуды қамтамасыз етуге республикалық бюджеттен берілетін трансферттер есебінен аудандар (облыстық маңызы бар қалалар) бюджеттеріне мынадай іс-шараларды қаржыландыруға ағымдағы нысаналы трансферттер және нысаналы даму трансферттері көзделсін:</w:t>
      </w:r>
      <w:r>
        <w:br/>
      </w:r>
      <w:r>
        <w:rPr>
          <w:rFonts w:ascii="Times New Roman"/>
          <w:b w:val="false"/>
          <w:i w:val="false"/>
          <w:color w:val="000000"/>
          <w:sz w:val="28"/>
        </w:rPr>
        <w:t>
      3208954 мың теңге – мектептерді, ауруханаларды және басқа да әлеуметтік объектілерді күрделі және ағымды жөндеуге, соның ішінде:</w:t>
      </w:r>
      <w:r>
        <w:br/>
      </w:r>
      <w:r>
        <w:rPr>
          <w:rFonts w:ascii="Times New Roman"/>
          <w:b w:val="false"/>
          <w:i w:val="false"/>
          <w:color w:val="000000"/>
          <w:sz w:val="28"/>
        </w:rPr>
        <w:t>
      23288 мың теңге – спорт объектілерін күрделі және ағымды жөндеуге;</w:t>
      </w:r>
      <w:r>
        <w:br/>
      </w:r>
      <w:r>
        <w:rPr>
          <w:rFonts w:ascii="Times New Roman"/>
          <w:b w:val="false"/>
          <w:i w:val="false"/>
          <w:color w:val="000000"/>
          <w:sz w:val="28"/>
        </w:rPr>
        <w:t>
      257104 мың теңге – мәдениет объектілерін күрделі және ағымды жөндеуге;</w:t>
      </w:r>
      <w:r>
        <w:br/>
      </w:r>
      <w:r>
        <w:rPr>
          <w:rFonts w:ascii="Times New Roman"/>
          <w:b w:val="false"/>
          <w:i w:val="false"/>
          <w:color w:val="000000"/>
          <w:sz w:val="28"/>
        </w:rPr>
        <w:t>
      1957661 мың теңге – білім беру объектілерін күрделі және ағымды жөндеуге;</w:t>
      </w:r>
      <w:r>
        <w:br/>
      </w:r>
      <w:r>
        <w:rPr>
          <w:rFonts w:ascii="Times New Roman"/>
          <w:b w:val="false"/>
          <w:i w:val="false"/>
          <w:color w:val="000000"/>
          <w:sz w:val="28"/>
        </w:rPr>
        <w:t>
      867862 мың теңге – денсаулық сақтау объектілерін күрделі және ағымды жөндеуге;</w:t>
      </w:r>
      <w:r>
        <w:br/>
      </w:r>
      <w:r>
        <w:rPr>
          <w:rFonts w:ascii="Times New Roman"/>
          <w:b w:val="false"/>
          <w:i w:val="false"/>
          <w:color w:val="000000"/>
          <w:sz w:val="28"/>
        </w:rPr>
        <w:t>
      103039 мың теңге – әлеуметтік қамсыздандыру объектілерін күрделі және ағымды жөндеуге;</w:t>
      </w:r>
      <w:r>
        <w:br/>
      </w:r>
      <w:r>
        <w:rPr>
          <w:rFonts w:ascii="Times New Roman"/>
          <w:b w:val="false"/>
          <w:i w:val="false"/>
          <w:color w:val="000000"/>
          <w:sz w:val="28"/>
        </w:rPr>
        <w:t>
      1765762 мың теңге - облыстық және аудандық маңызы бар автомобиль жолдарын, қалалардың және елді мекендердің көшелерін жөндеуге және күтіп-ұстауға;</w:t>
      </w:r>
      <w:r>
        <w:br/>
      </w:r>
      <w:r>
        <w:rPr>
          <w:rFonts w:ascii="Times New Roman"/>
          <w:b w:val="false"/>
          <w:i w:val="false"/>
          <w:color w:val="000000"/>
          <w:sz w:val="28"/>
        </w:rPr>
        <w:t>
      94023 мың теңге – облыстық және аудандық маңызы бар автомобиль жолдарын, қалалардың және елді мекендердің көшелерін салуға және қайта жаңартуға;</w:t>
      </w:r>
      <w:r>
        <w:br/>
      </w:r>
      <w:r>
        <w:rPr>
          <w:rFonts w:ascii="Times New Roman"/>
          <w:b w:val="false"/>
          <w:i w:val="false"/>
          <w:color w:val="000000"/>
          <w:sz w:val="28"/>
        </w:rPr>
        <w:t>
      499217 мың теңге - кенттердегі, ауылдардағы (селолардағы), ауылдық (селолық) округтердегі әлеуметтік жобаларды қаржыландыруға, соның ішінде:</w:t>
      </w:r>
      <w:r>
        <w:br/>
      </w:r>
      <w:r>
        <w:rPr>
          <w:rFonts w:ascii="Times New Roman"/>
          <w:b w:val="false"/>
          <w:i w:val="false"/>
          <w:color w:val="000000"/>
          <w:sz w:val="28"/>
        </w:rPr>
        <w:t>
      67391 мың теңге – мәдениет объектілерін күрделі жөндеуге;</w:t>
      </w:r>
      <w:r>
        <w:br/>
      </w:r>
      <w:r>
        <w:rPr>
          <w:rFonts w:ascii="Times New Roman"/>
          <w:b w:val="false"/>
          <w:i w:val="false"/>
          <w:color w:val="000000"/>
          <w:sz w:val="28"/>
        </w:rPr>
        <w:t>
      133873 мың теңге – мәдениет объектілерін ағымды жөндеуге;</w:t>
      </w:r>
      <w:r>
        <w:br/>
      </w:r>
      <w:r>
        <w:rPr>
          <w:rFonts w:ascii="Times New Roman"/>
          <w:b w:val="false"/>
          <w:i w:val="false"/>
          <w:color w:val="000000"/>
          <w:sz w:val="28"/>
        </w:rPr>
        <w:t>
      70786 мың теңге – кент ішіндегі жолдарды ағымды жөндеуге;</w:t>
      </w:r>
      <w:r>
        <w:br/>
      </w:r>
      <w:r>
        <w:rPr>
          <w:rFonts w:ascii="Times New Roman"/>
          <w:b w:val="false"/>
          <w:i w:val="false"/>
          <w:color w:val="000000"/>
          <w:sz w:val="28"/>
        </w:rPr>
        <w:t>
      227167 мың теңге – ауылдық елді мекендерді жайластыруға;</w:t>
      </w:r>
      <w:r>
        <w:br/>
      </w:r>
      <w:r>
        <w:rPr>
          <w:rFonts w:ascii="Times New Roman"/>
          <w:b w:val="false"/>
          <w:i w:val="false"/>
          <w:color w:val="000000"/>
          <w:sz w:val="28"/>
        </w:rPr>
        <w:t>
      1577445 мың теңге – инженерлік-коммуникациялық инфрақұрылымды жөндеуге және дамытуға және қалалар мен елді мекендерді жайластыруға.</w:t>
      </w:r>
      <w:r>
        <w:br/>
      </w:r>
      <w:r>
        <w:rPr>
          <w:rFonts w:ascii="Times New Roman"/>
          <w:b w:val="false"/>
          <w:i w:val="false"/>
          <w:color w:val="000000"/>
          <w:sz w:val="28"/>
        </w:rPr>
        <w:t>
</w:t>
      </w:r>
      <w:r>
        <w:rPr>
          <w:rFonts w:ascii="Times New Roman"/>
          <w:b w:val="false"/>
          <w:i w:val="false"/>
          <w:color w:val="ff0000"/>
          <w:sz w:val="28"/>
        </w:rPr>
        <w:t xml:space="preserve">      Ескерту. Шешім 6-4 тармақпен толықтырылды - ШҚО мәслихатының 2010.01.15 </w:t>
      </w:r>
      <w:r>
        <w:rPr>
          <w:rFonts w:ascii="Times New Roman"/>
          <w:b w:val="false"/>
          <w:i w:val="false"/>
          <w:color w:val="00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өзгерту енгізілді - ШҚО мәслихатының 2010.04.09 </w:t>
      </w:r>
      <w:r>
        <w:rPr>
          <w:rFonts w:ascii="Times New Roman"/>
          <w:b w:val="false"/>
          <w:i w:val="false"/>
          <w:color w:val="00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6-5. 2010 жылға арналған облыстық бюджетте республикалық бюджеттен кадрларды даярлауға және қайта даярлауға берілетін ағымдағы нысаналы трансферттер көзделсін, 532000 мың теңге көлеміндегі сома Шығыс Қазақстан облысының білім басқармасына бөлінсін.</w:t>
      </w:r>
      <w:r>
        <w:br/>
      </w:r>
      <w:r>
        <w:rPr>
          <w:rFonts w:ascii="Times New Roman"/>
          <w:b w:val="false"/>
          <w:i w:val="false"/>
          <w:color w:val="000000"/>
          <w:sz w:val="28"/>
        </w:rPr>
        <w:t>
</w:t>
      </w:r>
      <w:r>
        <w:rPr>
          <w:rFonts w:ascii="Times New Roman"/>
          <w:b w:val="false"/>
          <w:i w:val="false"/>
          <w:color w:val="ff0000"/>
          <w:sz w:val="28"/>
        </w:rPr>
        <w:t xml:space="preserve">      Ескерту. Шешім 6-5 тармақпен толықтырылды - ШҚО мәслихатының 2010.01.15 </w:t>
      </w:r>
      <w:r>
        <w:rPr>
          <w:rFonts w:ascii="Times New Roman"/>
          <w:b w:val="false"/>
          <w:i w:val="false"/>
          <w:color w:val="00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өзгерту енгізілді - ШҚО мәслихатының 2010.10.22 </w:t>
      </w:r>
      <w:r>
        <w:rPr>
          <w:rFonts w:ascii="Times New Roman"/>
          <w:b w:val="false"/>
          <w:i w:val="false"/>
          <w:color w:val="000000"/>
          <w:sz w:val="28"/>
        </w:rPr>
        <w:t>№ 24/298-IV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6-6. 2010 жылға арналған облыстық бюджетте республикалық бюджеттен әлеуметтік жұмыс орындары және жастар практикасы бағдарламасын кеңейтуге 468000 мың теңге көлеміндегі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6-6 тармақпен толықтырылды - ШҚО мәслихатының 2010.01.15 </w:t>
      </w:r>
      <w:r>
        <w:rPr>
          <w:rFonts w:ascii="Times New Roman"/>
          <w:b w:val="false"/>
          <w:i w:val="false"/>
          <w:color w:val="00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6-7. 2010 жылға арналған облыстық бюджетте республикалық бюджеттен берілетін трансферттер есебінен аудандар (облыстық маңызы бар қалалар) бюджеттеріне мына көлемдерде ағымдағы нысаналы трансферттер көзделгені ескерілсін:</w:t>
      </w:r>
      <w:r>
        <w:br/>
      </w:r>
      <w:r>
        <w:rPr>
          <w:rFonts w:ascii="Times New Roman"/>
          <w:b w:val="false"/>
          <w:i w:val="false"/>
          <w:color w:val="000000"/>
          <w:sz w:val="28"/>
        </w:rPr>
        <w:t xml:space="preserve">
      94942 мың теңге – </w:t>
      </w:r>
      <w:r>
        <w:rPr>
          <w:rFonts w:ascii="Times New Roman"/>
          <w:b w:val="false"/>
          <w:i w:val="false"/>
          <w:color w:val="000000"/>
          <w:sz w:val="28"/>
        </w:rPr>
        <w:t>9-қосымшаға</w:t>
      </w:r>
      <w:r>
        <w:rPr>
          <w:rFonts w:ascii="Times New Roman"/>
          <w:b w:val="false"/>
          <w:i w:val="false"/>
          <w:color w:val="000000"/>
          <w:sz w:val="28"/>
        </w:rPr>
        <w:t xml:space="preserve"> сәйкес жаңадан іске қосылатын білім беру объектілерін күтіп-ұстауға;</w:t>
      </w:r>
      <w:r>
        <w:br/>
      </w:r>
      <w:r>
        <w:rPr>
          <w:rFonts w:ascii="Times New Roman"/>
          <w:b w:val="false"/>
          <w:i w:val="false"/>
          <w:color w:val="000000"/>
          <w:sz w:val="28"/>
        </w:rPr>
        <w:t xml:space="preserve">
      114715 мың теңге – </w:t>
      </w:r>
      <w:r>
        <w:rPr>
          <w:rFonts w:ascii="Times New Roman"/>
          <w:b w:val="false"/>
          <w:i w:val="false"/>
          <w:color w:val="000000"/>
          <w:sz w:val="28"/>
        </w:rPr>
        <w:t>10-қосымшаға</w:t>
      </w:r>
      <w:r>
        <w:rPr>
          <w:rFonts w:ascii="Times New Roman"/>
          <w:b w:val="false"/>
          <w:i w:val="false"/>
          <w:color w:val="000000"/>
          <w:sz w:val="28"/>
        </w:rPr>
        <w:t xml:space="preserve"> сәйкес «Өзін-өзі тану» пәнін енгізу үшін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r>
        <w:br/>
      </w:r>
      <w:r>
        <w:rPr>
          <w:rFonts w:ascii="Times New Roman"/>
          <w:b w:val="false"/>
          <w:i w:val="false"/>
          <w:color w:val="000000"/>
          <w:sz w:val="28"/>
        </w:rPr>
        <w:t xml:space="preserve">
      61750 мың теңге –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медициналық-әлеуметтік мекемелерде күндіз емделу бөлімшелері желісін дамытуға;</w:t>
      </w:r>
      <w:r>
        <w:br/>
      </w:r>
      <w:r>
        <w:rPr>
          <w:rFonts w:ascii="Times New Roman"/>
          <w:b w:val="false"/>
          <w:i w:val="false"/>
          <w:color w:val="000000"/>
          <w:sz w:val="28"/>
        </w:rPr>
        <w:t xml:space="preserve">
      20116 мың теңге –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медициналық-әлеуметтік мекемелерде тамақтану нормаларын ұлғайтуға;</w:t>
      </w:r>
      <w:r>
        <w:br/>
      </w:r>
      <w:r>
        <w:rPr>
          <w:rFonts w:ascii="Times New Roman"/>
          <w:b w:val="false"/>
          <w:i w:val="false"/>
          <w:color w:val="000000"/>
          <w:sz w:val="28"/>
        </w:rPr>
        <w:t xml:space="preserve">
      223117 мың теңге - </w:t>
      </w:r>
      <w:r>
        <w:rPr>
          <w:rFonts w:ascii="Times New Roman"/>
          <w:b w:val="false"/>
          <w:i w:val="false"/>
          <w:color w:val="000000"/>
          <w:sz w:val="28"/>
        </w:rPr>
        <w:t>13 қосымшаға</w:t>
      </w:r>
      <w:r>
        <w:rPr>
          <w:rFonts w:ascii="Times New Roman"/>
          <w:b w:val="false"/>
          <w:i w:val="false"/>
          <w:color w:val="000000"/>
          <w:sz w:val="28"/>
        </w:rPr>
        <w:t xml:space="preserve"> сәйкес мемлекеттiк атаулы әлеуметтiк көмек және 18 жасқа дейiнгі балаларға мемлекеттiк жәрдемақылар төлеуге;</w:t>
      </w:r>
      <w:r>
        <w:br/>
      </w:r>
      <w:r>
        <w:rPr>
          <w:rFonts w:ascii="Times New Roman"/>
          <w:b w:val="false"/>
          <w:i w:val="false"/>
          <w:color w:val="000000"/>
          <w:sz w:val="28"/>
        </w:rPr>
        <w:t xml:space="preserve">
      564170 мың теңге – </w:t>
      </w:r>
      <w:r>
        <w:rPr>
          <w:rFonts w:ascii="Times New Roman"/>
          <w:b w:val="false"/>
          <w:i w:val="false"/>
          <w:color w:val="000000"/>
          <w:sz w:val="28"/>
        </w:rPr>
        <w:t>14-қосымшаға</w:t>
      </w:r>
      <w:r>
        <w:rPr>
          <w:rFonts w:ascii="Times New Roman"/>
          <w:b w:val="false"/>
          <w:i w:val="false"/>
          <w:color w:val="000000"/>
          <w:sz w:val="28"/>
        </w:rPr>
        <w:t xml:space="preserve"> сәйкес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Ұлы Отан соғысының қатысушылары мен мүгедектерінің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біржолғы материалдық көмек төлеуге;</w:t>
      </w:r>
      <w:r>
        <w:br/>
      </w:r>
      <w:r>
        <w:rPr>
          <w:rFonts w:ascii="Times New Roman"/>
          <w:b w:val="false"/>
          <w:i w:val="false"/>
          <w:color w:val="000000"/>
          <w:sz w:val="28"/>
        </w:rPr>
        <w:t>
      жол жүруін қамтамасыз етуге;</w:t>
      </w:r>
      <w:r>
        <w:br/>
      </w:r>
      <w:r>
        <w:rPr>
          <w:rFonts w:ascii="Times New Roman"/>
          <w:b w:val="false"/>
          <w:i w:val="false"/>
          <w:color w:val="000000"/>
          <w:sz w:val="28"/>
        </w:rPr>
        <w:t xml:space="preserve">
      271921 мың теңге – </w:t>
      </w:r>
      <w:r>
        <w:rPr>
          <w:rFonts w:ascii="Times New Roman"/>
          <w:b w:val="false"/>
          <w:i w:val="false"/>
          <w:color w:val="000000"/>
          <w:sz w:val="28"/>
        </w:rPr>
        <w:t>15-қосымшаға</w:t>
      </w:r>
      <w:r>
        <w:rPr>
          <w:rFonts w:ascii="Times New Roman"/>
          <w:b w:val="false"/>
          <w:i w:val="false"/>
          <w:color w:val="000000"/>
          <w:sz w:val="28"/>
        </w:rPr>
        <w:t xml:space="preserve"> сәйкес ветеринария саласындағы жергілікті атқарушы органдардың бөлімшелерін ұстауға;</w:t>
      </w:r>
      <w:r>
        <w:br/>
      </w:r>
      <w:r>
        <w:rPr>
          <w:rFonts w:ascii="Times New Roman"/>
          <w:b w:val="false"/>
          <w:i w:val="false"/>
          <w:color w:val="000000"/>
          <w:sz w:val="28"/>
        </w:rPr>
        <w:t xml:space="preserve">
      613946 мың теңге – </w:t>
      </w:r>
      <w:r>
        <w:rPr>
          <w:rFonts w:ascii="Times New Roman"/>
          <w:b w:val="false"/>
          <w:i w:val="false"/>
          <w:color w:val="000000"/>
          <w:sz w:val="28"/>
        </w:rPr>
        <w:t>16-қосымшаға</w:t>
      </w:r>
      <w:r>
        <w:rPr>
          <w:rFonts w:ascii="Times New Roman"/>
          <w:b w:val="false"/>
          <w:i w:val="false"/>
          <w:color w:val="000000"/>
          <w:sz w:val="28"/>
        </w:rPr>
        <w:t xml:space="preserve"> сәйкес эпизоотияға қарсы іс-шараларды жүргізуге;</w:t>
      </w:r>
      <w:r>
        <w:br/>
      </w:r>
      <w:r>
        <w:rPr>
          <w:rFonts w:ascii="Times New Roman"/>
          <w:b w:val="false"/>
          <w:i w:val="false"/>
          <w:color w:val="000000"/>
          <w:sz w:val="28"/>
        </w:rPr>
        <w:t xml:space="preserve">
      29744 мың теңге - </w:t>
      </w:r>
      <w:r>
        <w:rPr>
          <w:rFonts w:ascii="Times New Roman"/>
          <w:b w:val="false"/>
          <w:i w:val="false"/>
          <w:color w:val="000000"/>
          <w:sz w:val="28"/>
        </w:rPr>
        <w:t>17-қосымшаға</w:t>
      </w:r>
      <w:r>
        <w:rPr>
          <w:rFonts w:ascii="Times New Roman"/>
          <w:b w:val="false"/>
          <w:i w:val="false"/>
          <w:color w:val="000000"/>
          <w:sz w:val="28"/>
        </w:rPr>
        <w:t xml:space="preserve"> сәйкес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xml:space="preserve">
      409793 мың теңге – </w:t>
      </w:r>
      <w:r>
        <w:rPr>
          <w:rFonts w:ascii="Times New Roman"/>
          <w:b w:val="false"/>
          <w:i w:val="false"/>
          <w:color w:val="000000"/>
          <w:sz w:val="28"/>
        </w:rPr>
        <w:t>18-қосымшаға</w:t>
      </w:r>
      <w:r>
        <w:rPr>
          <w:rFonts w:ascii="Times New Roman"/>
          <w:b w:val="false"/>
          <w:i w:val="false"/>
          <w:color w:val="000000"/>
          <w:sz w:val="28"/>
        </w:rPr>
        <w:t xml:space="preserve"> сәйкес </w:t>
      </w:r>
      <w:r>
        <w:rPr>
          <w:rFonts w:ascii="Times New Roman"/>
          <w:b w:val="false"/>
          <w:i w:val="false"/>
          <w:color w:val="000000"/>
          <w:sz w:val="28"/>
        </w:rPr>
        <w:t>Қазақстан Республикасында білім беруді дамытудың 2005 – 2010 жылдарға арналған 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негізгі орта және жалпы орта бiлiм беретiн мемлекеттiк мекемелердегi физика, химия, биология кабинеттерiн оқу жабдығымен жарақтандыруға;</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xml:space="preserve">
      702692 мың теңге – </w:t>
      </w:r>
      <w:r>
        <w:rPr>
          <w:rFonts w:ascii="Times New Roman"/>
          <w:b w:val="false"/>
          <w:i w:val="false"/>
          <w:color w:val="000000"/>
          <w:sz w:val="28"/>
        </w:rPr>
        <w:t>29-қосымшаға</w:t>
      </w:r>
      <w:r>
        <w:rPr>
          <w:rFonts w:ascii="Times New Roman"/>
          <w:b w:val="false"/>
          <w:i w:val="false"/>
          <w:color w:val="000000"/>
          <w:sz w:val="28"/>
        </w:rPr>
        <w:t xml:space="preserve"> сәйкес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1500000 мың теңге – Өскемен қаласының бюджетіне Қазақстан Республикасы мен Ресей Федерациясы арасындағы VII Өңіраралық ынтымақтастық Форумының өтуіне байланысты Өскемен қаласында абаттандыру және инфрақұрылымдарды жөндеу жұмыстарын жүргізуге.</w:t>
      </w:r>
      <w:r>
        <w:br/>
      </w:r>
      <w:r>
        <w:rPr>
          <w:rFonts w:ascii="Times New Roman"/>
          <w:b w:val="false"/>
          <w:i w:val="false"/>
          <w:color w:val="000000"/>
          <w:sz w:val="28"/>
        </w:rPr>
        <w:t>
</w:t>
      </w:r>
      <w:r>
        <w:rPr>
          <w:rFonts w:ascii="Times New Roman"/>
          <w:b w:val="false"/>
          <w:i w:val="false"/>
          <w:color w:val="ff0000"/>
          <w:sz w:val="28"/>
        </w:rPr>
        <w:t xml:space="preserve">      Ескерту. Шешім 6-7 тармақпен толықтырылды - ШҚО мәслихатының 2010.01.15 </w:t>
      </w:r>
      <w:r>
        <w:rPr>
          <w:rFonts w:ascii="Times New Roman"/>
          <w:b w:val="false"/>
          <w:i w:val="false"/>
          <w:color w:val="00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өзгертулер енгізілді - ШҚО мәслихатының 2010.04.09 </w:t>
      </w:r>
      <w:r>
        <w:rPr>
          <w:rFonts w:ascii="Times New Roman"/>
          <w:b w:val="false"/>
          <w:i w:val="false"/>
          <w:color w:val="00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2010.10.22 </w:t>
      </w:r>
      <w:r>
        <w:rPr>
          <w:rFonts w:ascii="Times New Roman"/>
          <w:b w:val="false"/>
          <w:i w:val="false"/>
          <w:color w:val="000000"/>
          <w:sz w:val="28"/>
        </w:rPr>
        <w:t>№ 24/298-IV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2010.12.10 </w:t>
      </w:r>
      <w:r>
        <w:rPr>
          <w:rFonts w:ascii="Times New Roman"/>
          <w:b w:val="false"/>
          <w:i w:val="false"/>
          <w:color w:val="000000"/>
          <w:sz w:val="28"/>
        </w:rPr>
        <w:t>№ 25/307-IV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6-8. 2010 жылға арналған облыстық бюджетте республикалық бюджеттен берілетін трансферттер есебінен аудандар (облыстық маңызы бар қалалар) бюджеттеріне дамуға мына көлемдерде нысаналы даму трансферттері көзделгені ескерілсін:</w:t>
      </w:r>
      <w:r>
        <w:br/>
      </w:r>
      <w:r>
        <w:rPr>
          <w:rFonts w:ascii="Times New Roman"/>
          <w:b w:val="false"/>
          <w:i w:val="false"/>
          <w:color w:val="000000"/>
          <w:sz w:val="28"/>
        </w:rPr>
        <w:t xml:space="preserve">
      1282461 мың теңге – </w:t>
      </w:r>
      <w:r>
        <w:rPr>
          <w:rFonts w:ascii="Times New Roman"/>
          <w:b w:val="false"/>
          <w:i w:val="false"/>
          <w:color w:val="000000"/>
          <w:sz w:val="28"/>
        </w:rPr>
        <w:t>19-қосымшаға</w:t>
      </w:r>
      <w:r>
        <w:rPr>
          <w:rFonts w:ascii="Times New Roman"/>
          <w:b w:val="false"/>
          <w:i w:val="false"/>
          <w:color w:val="000000"/>
          <w:sz w:val="28"/>
        </w:rPr>
        <w:t xml:space="preserve"> сәйкес сумен қамту жүйесін дамытуға;</w:t>
      </w:r>
      <w:r>
        <w:br/>
      </w:r>
      <w:r>
        <w:rPr>
          <w:rFonts w:ascii="Times New Roman"/>
          <w:b w:val="false"/>
          <w:i w:val="false"/>
          <w:color w:val="000000"/>
          <w:sz w:val="28"/>
        </w:rPr>
        <w:t>
      1428000 мың теңге – Өскемен қаласының бюджетіне 2009 – 2011 жылдарға арналған «Нұрлы көш» бағдарламасын іске асыру шеңберінде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746800 мың теңге - Өскемен қаласының бюджетіне білім беру объектілерінің құрылысына және реконструкциялауға, оның ішінде инвестициялық жобаларға: Өскемен қаласындағы 280 орындық балабақша құрылысына 310800 мың теңге сомасында, Өскемен қаласындағы 600 орындық орта мектеп құрылысына 436000 мың теңге сомасында;</w:t>
      </w:r>
      <w:r>
        <w:br/>
      </w:r>
      <w:r>
        <w:rPr>
          <w:rFonts w:ascii="Times New Roman"/>
          <w:b w:val="false"/>
          <w:i w:val="false"/>
          <w:color w:val="000000"/>
          <w:sz w:val="28"/>
        </w:rPr>
        <w:t xml:space="preserve">
      1140000 мың теңге –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Республикасындағы тұрғын үй құрылысының 2008 – 2010 жылдарға арналған мемлекеттік бағдарламасына сәйкес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xml:space="preserve">
      586000 мың теңге –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Республикасындағы тұрғын үй құрылысының 2008 – 2010 жылдарға арналған мемлекеттік бағдарламасына сәйкес мемлекеттік коммуналдық тұрғын үй қорының тұрғын үйін салуға және (немесе) сатып алуға;</w:t>
      </w:r>
      <w:r>
        <w:br/>
      </w:r>
      <w:r>
        <w:rPr>
          <w:rFonts w:ascii="Times New Roman"/>
          <w:b w:val="false"/>
          <w:i w:val="false"/>
          <w:color w:val="000000"/>
          <w:sz w:val="28"/>
        </w:rPr>
        <w:t>
      3300000 мың теңге – Семей қаласының бюджетіне жылу энергетика жүйесін дамытуға, соның ішінде инвестициялық жобаға: Семей қаласында қазіргі жылумен жабдықтау жүйесін қайта құру және жаңғырту.</w:t>
      </w:r>
      <w:r>
        <w:br/>
      </w:r>
      <w:r>
        <w:rPr>
          <w:rFonts w:ascii="Times New Roman"/>
          <w:b w:val="false"/>
          <w:i w:val="false"/>
          <w:color w:val="000000"/>
          <w:sz w:val="28"/>
        </w:rPr>
        <w:t>
</w:t>
      </w:r>
      <w:r>
        <w:rPr>
          <w:rFonts w:ascii="Times New Roman"/>
          <w:b w:val="false"/>
          <w:i w:val="false"/>
          <w:color w:val="ff0000"/>
          <w:sz w:val="28"/>
        </w:rPr>
        <w:t xml:space="preserve">      Ескерту. Шешім 6-8 тармақпен толықтырылды - ШҚО мәслихатының 2010.01.15 </w:t>
      </w:r>
      <w:r>
        <w:rPr>
          <w:rFonts w:ascii="Times New Roman"/>
          <w:b w:val="false"/>
          <w:i w:val="false"/>
          <w:color w:val="00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өзгертулер енгізілді - ШҚО мәслихатының 2010.04.09 </w:t>
      </w:r>
      <w:r>
        <w:rPr>
          <w:rFonts w:ascii="Times New Roman"/>
          <w:b w:val="false"/>
          <w:i w:val="false"/>
          <w:color w:val="00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2010.10.22 </w:t>
      </w:r>
      <w:r>
        <w:rPr>
          <w:rFonts w:ascii="Times New Roman"/>
          <w:b w:val="false"/>
          <w:i w:val="false"/>
          <w:color w:val="000000"/>
          <w:sz w:val="28"/>
        </w:rPr>
        <w:t>№ 24/298-IV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2010.12.10 </w:t>
      </w:r>
      <w:r>
        <w:rPr>
          <w:rFonts w:ascii="Times New Roman"/>
          <w:b w:val="false"/>
          <w:i w:val="false"/>
          <w:color w:val="000000"/>
          <w:sz w:val="28"/>
        </w:rPr>
        <w:t>№ 25/307-IV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6-9. 2010 жылға арналған облыстық бюджетте аудандар (облыстық маңызы бар қалалар) бюджеттеріне республикалық бюджеттен берілетін мынадай бюджеттік кредиттер көзделгені ескерілсін:</w:t>
      </w:r>
      <w:r>
        <w:br/>
      </w:r>
      <w:r>
        <w:rPr>
          <w:rFonts w:ascii="Times New Roman"/>
          <w:b w:val="false"/>
          <w:i w:val="false"/>
          <w:color w:val="000000"/>
          <w:sz w:val="28"/>
        </w:rPr>
        <w:t>
      1107000 мың теңге – Өскемен қаласының бюджетіне Қазақстан Республикасындағы тұрғын үй құрылысының 2008 – 2010 жылдарға арналған мемлекеттік бағдарламасына сәйкес тұрғын үй салуға және (немесе) сатып алуға сыйақының нөлдік ставкасы бойынша;</w:t>
      </w:r>
      <w:r>
        <w:br/>
      </w:r>
      <w:r>
        <w:rPr>
          <w:rFonts w:ascii="Times New Roman"/>
          <w:b w:val="false"/>
          <w:i w:val="false"/>
          <w:color w:val="000000"/>
          <w:sz w:val="28"/>
        </w:rPr>
        <w:t>
      1770469 мың теңге – Өскемен қаласының бюджетіне 2009 – 2011 жылдарға арналған «Нұрлы көш» бағдарламасын іске асыру шеңберінде тұрғын үй салуға және (немесе) сатып алуға;</w:t>
      </w:r>
      <w:r>
        <w:br/>
      </w:r>
      <w:r>
        <w:rPr>
          <w:rFonts w:ascii="Times New Roman"/>
          <w:b w:val="false"/>
          <w:i w:val="false"/>
          <w:color w:val="000000"/>
          <w:sz w:val="28"/>
        </w:rPr>
        <w:t xml:space="preserve">
      127668 мың теңге – </w:t>
      </w:r>
      <w:r>
        <w:rPr>
          <w:rFonts w:ascii="Times New Roman"/>
          <w:b w:val="false"/>
          <w:i w:val="false"/>
          <w:color w:val="000000"/>
          <w:sz w:val="28"/>
        </w:rPr>
        <w:t>22-қосымшаға</w:t>
      </w:r>
      <w:r>
        <w:rPr>
          <w:rFonts w:ascii="Times New Roman"/>
          <w:b w:val="false"/>
          <w:i w:val="false"/>
          <w:color w:val="000000"/>
          <w:sz w:val="28"/>
        </w:rPr>
        <w:t xml:space="preserve"> сәйкес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ШҚО мәслихатының 2010.04.09 </w:t>
      </w:r>
      <w:r>
        <w:rPr>
          <w:rFonts w:ascii="Times New Roman"/>
          <w:b w:val="false"/>
          <w:i w:val="false"/>
          <w:color w:val="00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6-10. 2010 жылға арналған облыстық бюджетте өңірлік жұмыспен қамту және кадрларды қайта даярлау стратегиясын іске асыру аясында жұмыспен қамтуды қамтамасыз етуге республикалық бюджеттен берілетін трансферттер есебінен аудандар (облыстық маңызы бар қалалар) бюджеттеріне мынадай іс-шараларды қаржыландыруға ағымдағы нысаналы трансферттер және нысаналы даму трансферттері көзделгені ескерілсін:</w:t>
      </w:r>
      <w:r>
        <w:br/>
      </w:r>
      <w:r>
        <w:rPr>
          <w:rFonts w:ascii="Times New Roman"/>
          <w:b w:val="false"/>
          <w:i w:val="false"/>
          <w:color w:val="000000"/>
          <w:sz w:val="28"/>
        </w:rPr>
        <w:t xml:space="preserve">
      1698700 мың теңге – </w:t>
      </w:r>
      <w:r>
        <w:rPr>
          <w:rFonts w:ascii="Times New Roman"/>
          <w:b w:val="false"/>
          <w:i w:val="false"/>
          <w:color w:val="000000"/>
          <w:sz w:val="28"/>
        </w:rPr>
        <w:t>23-қосымшаға</w:t>
      </w:r>
      <w:r>
        <w:rPr>
          <w:rFonts w:ascii="Times New Roman"/>
          <w:b w:val="false"/>
          <w:i w:val="false"/>
          <w:color w:val="000000"/>
          <w:sz w:val="28"/>
        </w:rPr>
        <w:t xml:space="preserve"> сәйкес мектептерді, ауруханаларды және басқа да әлеуметтік объектілерді күрделі және ағымдағы жөндеуге, соның ішінде:</w:t>
      </w:r>
      <w:r>
        <w:br/>
      </w:r>
      <w:r>
        <w:rPr>
          <w:rFonts w:ascii="Times New Roman"/>
          <w:b w:val="false"/>
          <w:i w:val="false"/>
          <w:color w:val="000000"/>
          <w:sz w:val="28"/>
        </w:rPr>
        <w:t>
      1479902 мың теңге – білім беру объектілерін күрделі және ағымдағы жөндеуге;</w:t>
      </w:r>
      <w:r>
        <w:br/>
      </w:r>
      <w:r>
        <w:rPr>
          <w:rFonts w:ascii="Times New Roman"/>
          <w:b w:val="false"/>
          <w:i w:val="false"/>
          <w:color w:val="000000"/>
          <w:sz w:val="28"/>
        </w:rPr>
        <w:t>
      23821 мың теңге – әлеуметтік қамсыздандыру объектілерін күрделі және ағымдағы жөндеуге;</w:t>
      </w:r>
      <w:r>
        <w:br/>
      </w:r>
      <w:r>
        <w:rPr>
          <w:rFonts w:ascii="Times New Roman"/>
          <w:b w:val="false"/>
          <w:i w:val="false"/>
          <w:color w:val="000000"/>
          <w:sz w:val="28"/>
        </w:rPr>
        <w:t>
      194977 мың теңге – мәдениет объектілерін күрделі және ағымдағы жөндеуге;</w:t>
      </w:r>
      <w:r>
        <w:br/>
      </w:r>
      <w:r>
        <w:rPr>
          <w:rFonts w:ascii="Times New Roman"/>
          <w:b w:val="false"/>
          <w:i w:val="false"/>
          <w:color w:val="000000"/>
          <w:sz w:val="28"/>
        </w:rPr>
        <w:t xml:space="preserve">
      1760545 мың теңге –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және аудандық маңызы бар автомобиль жолдарын, қалалардың және елді мекендердің көшелерін жөндеуге және ұстауға, соның ішінде:</w:t>
      </w:r>
      <w:r>
        <w:br/>
      </w:r>
      <w:r>
        <w:rPr>
          <w:rFonts w:ascii="Times New Roman"/>
          <w:b w:val="false"/>
          <w:i w:val="false"/>
          <w:color w:val="000000"/>
          <w:sz w:val="28"/>
        </w:rPr>
        <w:t>
      94023 мың теңге – Семей қаласының бюджетіне облыстық және аудандық маңызы бар автомобиль жолдарын, қалалардың және елді мекендердің көшелерін салуға және қайта жаңартуға;</w:t>
      </w:r>
      <w:r>
        <w:br/>
      </w:r>
      <w:r>
        <w:rPr>
          <w:rFonts w:ascii="Times New Roman"/>
          <w:b w:val="false"/>
          <w:i w:val="false"/>
          <w:color w:val="000000"/>
          <w:sz w:val="28"/>
        </w:rPr>
        <w:t xml:space="preserve">
      499217 мың теңге – </w:t>
      </w:r>
      <w:r>
        <w:rPr>
          <w:rFonts w:ascii="Times New Roman"/>
          <w:b w:val="false"/>
          <w:i w:val="false"/>
          <w:color w:val="000000"/>
          <w:sz w:val="28"/>
        </w:rPr>
        <w:t>25-қосымшаға</w:t>
      </w:r>
      <w:r>
        <w:rPr>
          <w:rFonts w:ascii="Times New Roman"/>
          <w:b w:val="false"/>
          <w:i w:val="false"/>
          <w:color w:val="000000"/>
          <w:sz w:val="28"/>
        </w:rPr>
        <w:t xml:space="preserve"> сәйкес кенттердегі, ауылдардағы (селолардағы), ауылдық (селолық) округтердегі әлеуметтік жобаларды қаржыландыруға;</w:t>
      </w:r>
      <w:r>
        <w:br/>
      </w:r>
      <w:r>
        <w:rPr>
          <w:rFonts w:ascii="Times New Roman"/>
          <w:b w:val="false"/>
          <w:i w:val="false"/>
          <w:color w:val="000000"/>
          <w:sz w:val="28"/>
        </w:rPr>
        <w:t xml:space="preserve">
      1461952 мың теңге – </w:t>
      </w:r>
      <w:r>
        <w:rPr>
          <w:rFonts w:ascii="Times New Roman"/>
          <w:b w:val="false"/>
          <w:i w:val="false"/>
          <w:color w:val="000000"/>
          <w:sz w:val="28"/>
        </w:rPr>
        <w:t>26-қосымшаға</w:t>
      </w:r>
      <w:r>
        <w:rPr>
          <w:rFonts w:ascii="Times New Roman"/>
          <w:b w:val="false"/>
          <w:i w:val="false"/>
          <w:color w:val="000000"/>
          <w:sz w:val="28"/>
        </w:rPr>
        <w:t xml:space="preserve"> сәйкес инженерлік-коммуникациялық инфрақұрылымды жөндеуге және дамытуға және қалалар мен елді мекендерді жайластыруға;</w:t>
      </w:r>
      <w:r>
        <w:br/>
      </w:r>
      <w:r>
        <w:rPr>
          <w:rFonts w:ascii="Times New Roman"/>
          <w:b w:val="false"/>
          <w:i w:val="false"/>
          <w:color w:val="000000"/>
          <w:sz w:val="28"/>
        </w:rPr>
        <w:t xml:space="preserve">
      114635 мың теңге – </w:t>
      </w:r>
      <w:r>
        <w:rPr>
          <w:rFonts w:ascii="Times New Roman"/>
          <w:b w:val="false"/>
          <w:i w:val="false"/>
          <w:color w:val="000000"/>
          <w:sz w:val="28"/>
        </w:rPr>
        <w:t>27-қосымшаға</w:t>
      </w:r>
      <w:r>
        <w:rPr>
          <w:rFonts w:ascii="Times New Roman"/>
          <w:b w:val="false"/>
          <w:i w:val="false"/>
          <w:color w:val="000000"/>
          <w:sz w:val="28"/>
        </w:rPr>
        <w:t xml:space="preserve"> сәйкес инженерлік-коммуникациялық инфрақұрылымды жөндеуге және дамытуға және қалалар мен елді мекендерді жайластыруға.</w:t>
      </w:r>
      <w:r>
        <w:br/>
      </w:r>
      <w:r>
        <w:rPr>
          <w:rFonts w:ascii="Times New Roman"/>
          <w:b w:val="false"/>
          <w:i w:val="false"/>
          <w:color w:val="000000"/>
          <w:sz w:val="28"/>
        </w:rPr>
        <w:t>
</w:t>
      </w:r>
      <w:r>
        <w:rPr>
          <w:rFonts w:ascii="Times New Roman"/>
          <w:b w:val="false"/>
          <w:i w:val="false"/>
          <w:color w:val="ff0000"/>
          <w:sz w:val="28"/>
        </w:rPr>
        <w:t xml:space="preserve">      Ескерту. Шешім 6-10 тармақпен толықтырылды - ШҚО мәслихатының 2010.01.15 </w:t>
      </w:r>
      <w:r>
        <w:rPr>
          <w:rFonts w:ascii="Times New Roman"/>
          <w:b w:val="false"/>
          <w:i w:val="false"/>
          <w:color w:val="00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өзгертулер енгізілді - ШҚО мәслихатының 2010.04.09 </w:t>
      </w:r>
      <w:r>
        <w:rPr>
          <w:rFonts w:ascii="Times New Roman"/>
          <w:b w:val="false"/>
          <w:i w:val="false"/>
          <w:color w:val="00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2010.07.20 </w:t>
      </w:r>
      <w:r>
        <w:rPr>
          <w:rFonts w:ascii="Times New Roman"/>
          <w:b w:val="false"/>
          <w:i w:val="false"/>
          <w:color w:val="000000"/>
          <w:sz w:val="28"/>
        </w:rPr>
        <w:t>№ 22/276-IV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2010.10.22 </w:t>
      </w:r>
      <w:r>
        <w:rPr>
          <w:rFonts w:ascii="Times New Roman"/>
          <w:b w:val="false"/>
          <w:i w:val="false"/>
          <w:color w:val="000000"/>
          <w:sz w:val="28"/>
        </w:rPr>
        <w:t>№ 24/298-IV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6-11. </w:t>
      </w:r>
      <w:r>
        <w:rPr>
          <w:rFonts w:ascii="Times New Roman"/>
          <w:b w:val="false"/>
          <w:i w:val="false"/>
          <w:color w:val="000000"/>
          <w:sz w:val="28"/>
        </w:rPr>
        <w:t>28-қосымшаға</w:t>
      </w:r>
      <w:r>
        <w:rPr>
          <w:rFonts w:ascii="Times New Roman"/>
          <w:b w:val="false"/>
          <w:i w:val="false"/>
          <w:color w:val="000000"/>
          <w:sz w:val="28"/>
        </w:rPr>
        <w:t xml:space="preserve"> сәйкес 2010 жылға арналған облыстық бюджетте әлеуметтік жұмыс орындары және жастар практикасы бағдарламасын кеңейтуге республикалық бюджеттен берілетін трансферттер есебінен аудандар (облыстық маңызы бар қалалар) бюджеттеріне 468000 мың теңге сомасындағы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6-11 тармақпен толықтырылды - ШҚО мәслихатының 2010.01.15 </w:t>
      </w:r>
      <w:r>
        <w:rPr>
          <w:rFonts w:ascii="Times New Roman"/>
          <w:b w:val="false"/>
          <w:i w:val="false"/>
          <w:color w:val="00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Еңбек кодексінің </w:t>
      </w:r>
      <w:r>
        <w:rPr>
          <w:rFonts w:ascii="Times New Roman"/>
          <w:b w:val="false"/>
          <w:i w:val="false"/>
          <w:color w:val="000000"/>
          <w:sz w:val="28"/>
        </w:rPr>
        <w:t>238-бабы</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тізбесін жергілікті өкілді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8. 2010 жылдың 31 желтоқсанына облыстың жергілікті атқарушы органдарының 3513244 мың теңге қарыз лимиті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ШҚО мәслихатының 2010.04.09 </w:t>
      </w:r>
      <w:r>
        <w:rPr>
          <w:rFonts w:ascii="Times New Roman"/>
          <w:b w:val="false"/>
          <w:i w:val="false"/>
          <w:color w:val="00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9. Облыстың жергілікті атқарушы органының 2010 жылға арналған резерві 264210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ШҚО мәслихатының  2010.10.22 </w:t>
      </w:r>
      <w:r>
        <w:rPr>
          <w:rFonts w:ascii="Times New Roman"/>
          <w:b w:val="false"/>
          <w:i w:val="false"/>
          <w:color w:val="000000"/>
          <w:sz w:val="28"/>
        </w:rPr>
        <w:t>№ 24/298-IV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5-қосымшаға</w:t>
      </w:r>
      <w:r>
        <w:rPr>
          <w:rFonts w:ascii="Times New Roman"/>
          <w:b w:val="false"/>
          <w:i w:val="false"/>
          <w:color w:val="000000"/>
          <w:sz w:val="28"/>
        </w:rPr>
        <w:t xml:space="preserve"> сәйкес 2010 жылға арналған облыстық бюджетті атқару барысында секвестрлеуге жатпайтын облыстық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6-қосымшаға</w:t>
      </w:r>
      <w:r>
        <w:rPr>
          <w:rFonts w:ascii="Times New Roman"/>
          <w:b w:val="false"/>
          <w:i w:val="false"/>
          <w:color w:val="000000"/>
          <w:sz w:val="28"/>
        </w:rPr>
        <w:t xml:space="preserve"> сәйкес 2010 жылға арналған жергілікті бюджеттердің атқарылу барысында секвестрлеуге жатпайтын жергілікті бюджеттік бағдарламалар белгіленсін.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7-қосымшаға</w:t>
      </w:r>
      <w:r>
        <w:rPr>
          <w:rFonts w:ascii="Times New Roman"/>
          <w:b w:val="false"/>
          <w:i w:val="false"/>
          <w:color w:val="000000"/>
          <w:sz w:val="28"/>
        </w:rPr>
        <w:t xml:space="preserve"> сәйкес 2010 жылға арналған облыстық бюджетте аудандар (облыстық маңызы бар қалалар) бюджеттерiне облыстық бюджеттен мұқтаж азаматтардың жекелеген санаттарына әлеуметтік көмекке 984303 мың теңге сомасында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өзгертулер енгізілді - ШҚО мәслихатының 2010.07.20 </w:t>
      </w:r>
      <w:r>
        <w:rPr>
          <w:rFonts w:ascii="Times New Roman"/>
          <w:b w:val="false"/>
          <w:i w:val="false"/>
          <w:color w:val="000000"/>
          <w:sz w:val="28"/>
        </w:rPr>
        <w:t>№ 22/276-IV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2010.10.22 </w:t>
      </w:r>
      <w:r>
        <w:rPr>
          <w:rFonts w:ascii="Times New Roman"/>
          <w:b w:val="false"/>
          <w:i w:val="false"/>
          <w:color w:val="000000"/>
          <w:sz w:val="28"/>
        </w:rPr>
        <w:t>№ 24/298-IV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8-қосымшаға</w:t>
      </w:r>
      <w:r>
        <w:rPr>
          <w:rFonts w:ascii="Times New Roman"/>
          <w:b w:val="false"/>
          <w:i w:val="false"/>
          <w:color w:val="000000"/>
          <w:sz w:val="28"/>
        </w:rPr>
        <w:t xml:space="preserve"> сәйкес 2010 жылға арналған облыстық бюджетте аудандар (облыстық маңызы бар қалалар) бюджеттерiне облыстық бюджеттен 1244593,7 мың теңге сомасында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өзгертулер енгізілді - ШҚО мәслихатының 2010.04.09 </w:t>
      </w:r>
      <w:r>
        <w:rPr>
          <w:rFonts w:ascii="Times New Roman"/>
          <w:b w:val="false"/>
          <w:i w:val="false"/>
          <w:color w:val="00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2010.05.17 </w:t>
      </w:r>
      <w:r>
        <w:rPr>
          <w:rFonts w:ascii="Times New Roman"/>
          <w:b w:val="false"/>
          <w:i w:val="false"/>
          <w:color w:val="000000"/>
          <w:sz w:val="28"/>
        </w:rPr>
        <w:t>№ 21/269-IV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2010.07.20 </w:t>
      </w:r>
      <w:r>
        <w:rPr>
          <w:rFonts w:ascii="Times New Roman"/>
          <w:b w:val="false"/>
          <w:i w:val="false"/>
          <w:color w:val="000000"/>
          <w:sz w:val="28"/>
        </w:rPr>
        <w:t>№ 22/276-IV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2010.10.22 </w:t>
      </w:r>
      <w:r>
        <w:rPr>
          <w:rFonts w:ascii="Times New Roman"/>
          <w:b w:val="false"/>
          <w:i w:val="false"/>
          <w:color w:val="000000"/>
          <w:sz w:val="28"/>
        </w:rPr>
        <w:t>№ 24/298-IV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14. Осы шешім 2010 жылғы 1 қаңтардан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Б. Адианов</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Шығыс Қазақстан облыстық </w:t>
      </w:r>
      <w:r>
        <w:br/>
      </w:r>
      <w:r>
        <w:rPr>
          <w:rFonts w:ascii="Times New Roman"/>
          <w:b w:val="false"/>
          <w:i w:val="false"/>
          <w:color w:val="000000"/>
          <w:sz w:val="28"/>
        </w:rPr>
        <w:t>
</w:t>
      </w:r>
      <w:r>
        <w:rPr>
          <w:rFonts w:ascii="Times New Roman"/>
          <w:b w:val="false"/>
          <w:i/>
          <w:color w:val="000000"/>
          <w:sz w:val="28"/>
        </w:rPr>
        <w:t>      мәслихатының хатшысы                  В. Ахаев</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17/222-IV шешіміне 1-қосымша </w:t>
      </w:r>
    </w:p>
    <w:bookmarkEnd w:id="3"/>
    <w:p>
      <w:pPr>
        <w:spacing w:after="0"/>
        <w:ind w:left="0"/>
        <w:jc w:val="left"/>
      </w:pPr>
      <w:r>
        <w:rPr>
          <w:rFonts w:ascii="Times New Roman"/>
          <w:b/>
          <w:i w:val="false"/>
          <w:color w:val="000000"/>
        </w:rPr>
        <w:t xml:space="preserve"> 2010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ШҚО мәслихатының  2010.12.10 </w:t>
      </w:r>
      <w:r>
        <w:rPr>
          <w:rFonts w:ascii="Times New Roman"/>
          <w:b w:val="false"/>
          <w:i w:val="false"/>
          <w:color w:val="ff0000"/>
          <w:sz w:val="28"/>
        </w:rPr>
        <w:t>№ 25/307-IV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53"/>
        <w:gridCol w:w="753"/>
        <w:gridCol w:w="9084"/>
        <w:gridCol w:w="273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123 614 685,7</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16 173 410,1</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7 345 231,0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7 345 231,0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6 366 342,0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6 366 342,0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2 461 837,1</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2 461 837,1</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1 306 854,0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167 574,0</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98 600,0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68 974,0</w:t>
            </w:r>
          </w:p>
        </w:tc>
      </w:tr>
      <w:tr>
        <w:trPr>
          <w:trHeight w:val="16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1 129 280,0</w:t>
            </w:r>
          </w:p>
        </w:tc>
      </w:tr>
      <w:tr>
        <w:trPr>
          <w:trHeight w:val="14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1 129 280,0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106 134 421,6</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1 638 225,6</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1 638 225,6</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103 796 196,0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103 796 196,0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539"/>
        <w:gridCol w:w="812"/>
        <w:gridCol w:w="791"/>
        <w:gridCol w:w="8242"/>
        <w:gridCol w:w="2853"/>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124 601 950,7</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1 818 879,9</w:t>
            </w:r>
          </w:p>
        </w:tc>
      </w:tr>
      <w:tr>
        <w:trPr>
          <w:trHeight w:val="8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1 615 676,7</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37 226,6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36 626,6</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1 578 450,1</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781 506,8</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17 760,0</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639 267,0</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15 274,0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124 642,3</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107 380,2</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107 380,2</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89 824,2</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12 048,0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95 823,0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95 823,0</w:t>
            </w:r>
          </w:p>
        </w:tc>
      </w:tr>
      <w:tr>
        <w:trPr>
          <w:trHeight w:val="9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93 295,7</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2 527,3</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491 837,6</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50 238,0</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50 238,0</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23 593,0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26 645,0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441 599,6</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441 599,6</w:t>
            </w:r>
          </w:p>
        </w:tc>
      </w:tr>
      <w:tr>
        <w:trPr>
          <w:trHeight w:val="12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36 724,0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45 273,0</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12 538,0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346 295,6</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6 266 365,3</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6 266 365,3</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6 265 671,3</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5 548 670,5</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88 244,0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2 007,4</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457 998,0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55 457,4</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41 556,0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46 734,0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15 967,0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14 517 178,2</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702 692,0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702 692,0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702 692,0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3 992 168,4</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1 535 020,5</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1 479 500,5</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2 457 147,9</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1 044 749,3</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907 663,6</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94 942,0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204 850,0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204 943,0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3 579 925,5</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207 612,0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207 612,0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3 372 313,5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3 372 313,5</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738 172,6</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111 930,0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111 930,0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620 302,6</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88 302,6</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532 000,0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5 504 219,7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2 704 944,0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60 324,0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86 344,0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30 032,0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78 459,0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686 441,0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65 664,0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68 397,0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1 480,0</w:t>
            </w:r>
          </w:p>
        </w:tc>
      </w:tr>
      <w:tr>
        <w:trPr>
          <w:trHeight w:val="19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республикалық бюджеттен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1 479 902,0</w:t>
            </w:r>
          </w:p>
        </w:tc>
      </w:tr>
      <w:tr>
        <w:trPr>
          <w:trHeight w:val="25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114 715,0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33 186,0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2 792 278,7</w:t>
            </w:r>
          </w:p>
        </w:tc>
      </w:tr>
      <w:tr>
        <w:trPr>
          <w:trHeight w:val="9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746 800,0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2 045 478,7</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24 967 570,0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195 156,2</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195 156,2</w:t>
            </w:r>
          </w:p>
        </w:tc>
      </w:tr>
      <w:tr>
        <w:trPr>
          <w:trHeight w:val="14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195 156,2</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946 987,0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946 987,0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515 357,0</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288 221,0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142 446,0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 сатып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5 790 169,8</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5 790 169,8</w:t>
            </w:r>
          </w:p>
        </w:tc>
      </w:tr>
      <w:tr>
        <w:trPr>
          <w:trHeight w:val="14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3 931 450,0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132 276,1</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559 086,0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56 710,0</w:t>
            </w:r>
          </w:p>
        </w:tc>
      </w:tr>
      <w:tr>
        <w:trPr>
          <w:trHeight w:val="12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133 900,0</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206 852,0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700 452,4</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69 443,3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9 079 191,5</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9 079 191,5</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7 943 690,0</w:t>
            </w:r>
          </w:p>
        </w:tc>
      </w:tr>
      <w:tr>
        <w:trPr>
          <w:trHeight w:val="11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1 135 501,5</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1 809 769,0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1 809 769,0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1 774 369,0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7 146 296,5</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2 792 870,0</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103 576,0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денсаулық сақтау объектілерін күрделі және ағымдық жөндеу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1 155 916,0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168 587,0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100 322,0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52 051,0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21 110,0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1 165 054,0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4 353 426,5</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4 353 426,5</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5 545 125,5</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2 739 010,4</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1 864 140,7</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718 904,4</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95 017,9</w:t>
            </w:r>
          </w:p>
        </w:tc>
      </w:tr>
      <w:tr>
        <w:trPr>
          <w:trHeight w:val="10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823 070,0</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76 293,4</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150 855,0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867 194,7</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867 194,7</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1 417 969,7</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1 417 969,7</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162 682,7</w:t>
            </w:r>
          </w:p>
        </w:tc>
      </w:tr>
      <w:tr>
        <w:trPr>
          <w:trHeight w:val="9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468 000,0</w:t>
            </w:r>
          </w:p>
        </w:tc>
      </w:tr>
      <w:tr>
        <w:trPr>
          <w:trHeight w:val="3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6 150,0</w:t>
            </w:r>
          </w:p>
        </w:tc>
      </w:tr>
      <w:tr>
        <w:trPr>
          <w:trHeight w:val="54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558 020,0</w:t>
            </w:r>
          </w:p>
        </w:tc>
      </w:tr>
      <w:tr>
        <w:trPr>
          <w:trHeight w:val="10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117 302,0</w:t>
            </w:r>
          </w:p>
        </w:tc>
      </w:tr>
      <w:tr>
        <w:trPr>
          <w:trHeight w:val="9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105 815,0</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1 388 145,4</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1 388 145,4</w:t>
            </w:r>
          </w:p>
        </w:tc>
      </w:tr>
      <w:tr>
        <w:trPr>
          <w:trHeight w:val="12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60 978,3</w:t>
            </w:r>
          </w:p>
        </w:tc>
      </w:tr>
      <w:tr>
        <w:trPr>
          <w:trHeight w:val="10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111 645,1</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124 317,0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20 116,0</w:t>
            </w:r>
          </w:p>
        </w:tc>
      </w:tr>
      <w:tr>
        <w:trPr>
          <w:trHeight w:val="10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61 750,0</w:t>
            </w:r>
          </w:p>
        </w:tc>
      </w:tr>
      <w:tr>
        <w:trPr>
          <w:trHeight w:val="14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республикалық бюджеттен бөлінетін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23 821,0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984 303,0</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8 284 250,0</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3 154 000,0</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3 154 000,0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2 568 000,0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3 630 250,0</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3 630 122,0</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47 465,0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1 282 461,0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1 461 952,0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нысаналы даму трансферттері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114 635,0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626 987,0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95 653,0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бюджетіне Қазақстан Республикасы мен Ресей Федерациясының VII аймақаралық ынтымақтастық Форумының өтуіне байланысты Өскемен қаласының инфрақұрылымын абаттандыру және жөндеуге нысаналы ағымдағы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2 924 059,0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1 206 201,0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1 161 201,0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32 847,0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144 582,0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536 519,0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379 408,0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67 408,0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487 829,6</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379 737,0</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32 841,0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58 300,0</w:t>
            </w:r>
          </w:p>
        </w:tc>
      </w:tr>
      <w:tr>
        <w:trPr>
          <w:trHeight w:val="10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204 646,0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108 092,6</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108 092,6</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740 834,4</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262 971,0</w:t>
            </w:r>
          </w:p>
        </w:tc>
      </w:tr>
      <w:tr>
        <w:trPr>
          <w:trHeight w:val="8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238 912,0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178 122,0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178 122,0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239 975,4</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141 256,1</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98 719,3</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59 766,0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29 892,0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29 874,0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15 222,0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15 222,0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15 222,0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473 972,0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34 928,0</w:t>
            </w:r>
          </w:p>
        </w:tc>
      </w:tr>
      <w:tr>
        <w:trPr>
          <w:trHeight w:val="8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34 928,0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279 024,0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84 047,0</w:t>
            </w:r>
          </w:p>
        </w:tc>
      </w:tr>
      <w:tr>
        <w:trPr>
          <w:trHeight w:val="9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194 977,0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160 020,0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131 524,4</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3 362 738,0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3 362 738,0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3 362 738,0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62 738,0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6 206 859,5</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1 867 612,0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1 837 868,0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118 560,0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319 958,0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90 054,0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39 193,0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1 157 763,0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30 204,0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29 744,0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29 744,0</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36 811,0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5 150,0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5 150,0</w:t>
            </w:r>
          </w:p>
        </w:tc>
      </w:tr>
      <w:tr>
        <w:trPr>
          <w:trHeight w:val="1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31 661,0</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31 661,0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720 624,7</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720 624,7</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711 238,7</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9 386,0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163 822,4</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163 822,4</w:t>
            </w:r>
          </w:p>
        </w:tc>
      </w:tr>
      <w:tr>
        <w:trPr>
          <w:trHeight w:val="8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61 490,8</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101 247,7</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1 083,9</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25 809,4</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25 809,4</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25 235,0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3 392 180,0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2 892 963,0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1 996 841,0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613 946,0</w:t>
            </w:r>
          </w:p>
        </w:tc>
      </w:tr>
      <w:tr>
        <w:trPr>
          <w:trHeight w:val="13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271 921,0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499 217,0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округтарда әлеуметтік жобаларды қаржыландыруға республикалық бюджеттен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499 217,0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1 302 685,5</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1 302 685,5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37 326,5</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36 759,0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1 238 245,5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47 662,5</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464 180,7</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87 307,0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60539,6</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578 228,3</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27 113,5</w:t>
            </w:r>
          </w:p>
        </w:tc>
      </w:tr>
      <w:tr>
        <w:trPr>
          <w:trHeight w:val="8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26 263,5</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6 413 621,7</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2 247 192,0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2 247 192,0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2 247 192,0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120 961,0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120 961,0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120 961,0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4 045 468,7</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4 045 468,7</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33 429,7</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1 692 716,0</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ауданаралық (қалааралық) қатынастар бойынша жолаушылар тасымалын субсидиялау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208 322,0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r>
      <w:tr>
        <w:trPr>
          <w:trHeight w:val="11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5 217,0</w:t>
            </w:r>
          </w:p>
        </w:tc>
      </w:tr>
      <w:tr>
        <w:trPr>
          <w:trHeight w:val="18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1 760 545,0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94 023,0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ағымдағы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250 552,7</w:t>
            </w:r>
          </w:p>
        </w:tc>
      </w:tr>
      <w:tr>
        <w:trPr>
          <w:trHeight w:val="1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1 602 277,7</w:t>
            </w:r>
          </w:p>
        </w:tc>
      </w:tr>
      <w:tr>
        <w:trPr>
          <w:trHeight w:val="1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61 787,0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61 787,0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61 787,0</w:t>
            </w:r>
          </w:p>
        </w:tc>
      </w:tr>
      <w:tr>
        <w:trPr>
          <w:trHeight w:val="1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1 540 490,7</w:t>
            </w:r>
          </w:p>
        </w:tc>
      </w:tr>
      <w:tr>
        <w:trPr>
          <w:trHeight w:val="1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234 257,1</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234 257,1</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63 046,6</w:t>
            </w:r>
          </w:p>
        </w:tc>
      </w:tr>
      <w:tr>
        <w:trPr>
          <w:trHeight w:val="10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63 046,6</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815 987,0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567 643,0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177 389,0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бизнес жүргізуді сервистік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70 955,0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427 200,0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427 200,0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8 018,0</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40 890 484,8</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40 890 484,8</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40 890 484,8</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24 730 912,0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150 620,6</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2 216,2</w:t>
            </w:r>
          </w:p>
        </w:tc>
      </w:tr>
      <w:tr>
        <w:trPr>
          <w:trHeight w:val="13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13 127 589,0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494 870,0</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2 384 277,0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2 028 052,0</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3 105 137,0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2 877 469,0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2 877 469,0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2 877 469,0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2 877 469,0</w:t>
            </w:r>
          </w:p>
        </w:tc>
      </w:tr>
      <w:tr>
        <w:trPr>
          <w:trHeight w:val="11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127 668,0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127 668,0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127 668,0</w:t>
            </w:r>
          </w:p>
        </w:tc>
      </w:tr>
      <w:tr>
        <w:trPr>
          <w:trHeight w:val="12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127 668,0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бәсекені қорғау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1 077 085,0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1 077 085,0</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1 077 085,0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-3 037 317,0</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3 037 317,0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3 005 137,0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3 005 137,0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3 005 137,0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892 467,0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892 467,0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892 467,0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892 467,0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924 647,0</w:t>
            </w:r>
          </w:p>
        </w:tc>
      </w:tr>
      <w:tr>
        <w:trPr>
          <w:trHeight w:val="1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924 647,0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924 647,0</w:t>
            </w:r>
          </w:p>
        </w:tc>
      </w:tr>
    </w:tbl>
    <w:bookmarkStart w:name="z16" w:id="4"/>
    <w:p>
      <w:pPr>
        <w:spacing w:after="0"/>
        <w:ind w:left="0"/>
        <w:jc w:val="both"/>
      </w:pP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17/222-IV шешіміне 2-қосымша   </w:t>
      </w:r>
    </w:p>
    <w:bookmarkEnd w:id="4"/>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854"/>
        <w:gridCol w:w="9604"/>
        <w:gridCol w:w="207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атауы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81842989</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16123710</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7409029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7409029</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6040480</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6040480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ішкі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2674201</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w:t>
            </w:r>
            <w:r>
              <w:br/>
            </w:r>
            <w:r>
              <w:rPr>
                <w:rFonts w:ascii="Times New Roman"/>
                <w:b w:val="false"/>
                <w:i w:val="false"/>
                <w:color w:val="000000"/>
                <w:sz w:val="20"/>
              </w:rPr>
              <w:t>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2674201</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1129943</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118573</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сыйақылар (мүдделер)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54073</w:t>
            </w:r>
          </w:p>
        </w:tc>
      </w:tr>
      <w:tr>
        <w:trPr>
          <w:trHeight w:val="14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 (шығыстар сметасы) есебінен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1011370</w:t>
            </w:r>
          </w:p>
        </w:tc>
      </w:tr>
      <w:tr>
        <w:trPr>
          <w:trHeight w:val="14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1011370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64589336</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64589336</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64589336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610"/>
        <w:gridCol w:w="866"/>
        <w:gridCol w:w="718"/>
        <w:gridCol w:w="9127"/>
        <w:gridCol w:w="2101"/>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4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82134487</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1040746</w:t>
            </w:r>
          </w:p>
        </w:tc>
      </w:tr>
      <w:tr>
        <w:trPr>
          <w:trHeight w:val="8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өкілетті, атқарушы және басқа</w:t>
            </w:r>
            <w:r>
              <w:br/>
            </w:r>
            <w:r>
              <w:rPr>
                <w:rFonts w:ascii="Times New Roman"/>
                <w:b w:val="false"/>
                <w:i w:val="false"/>
                <w:color w:val="000000"/>
                <w:sz w:val="20"/>
              </w:rPr>
              <w:t>
да органдар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736999</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43689</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r>
              <w:br/>
            </w:r>
            <w:r>
              <w:rPr>
                <w:rFonts w:ascii="Times New Roman"/>
                <w:b w:val="false"/>
                <w:i w:val="false"/>
                <w:color w:val="000000"/>
                <w:sz w:val="20"/>
              </w:rPr>
              <w:t>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43044</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693310</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r>
              <w:br/>
            </w:r>
            <w:r>
              <w:rPr>
                <w:rFonts w:ascii="Times New Roman"/>
                <w:b w:val="false"/>
                <w:i w:val="false"/>
                <w:color w:val="000000"/>
                <w:sz w:val="20"/>
              </w:rPr>
              <w:t>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683884</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193667</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193667</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105729</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 түсетін</w:t>
            </w:r>
            <w:r>
              <w:br/>
            </w:r>
            <w:r>
              <w:rPr>
                <w:rFonts w:ascii="Times New Roman"/>
                <w:b w:val="false"/>
                <w:i w:val="false"/>
                <w:color w:val="000000"/>
                <w:sz w:val="20"/>
              </w:rPr>
              <w:t>
сомалардың толық жиналуын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81154</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110080</w:t>
            </w:r>
          </w:p>
        </w:tc>
      </w:tr>
      <w:tr>
        <w:trPr>
          <w:trHeight w:val="9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мен басқару жүйесін қалыптастыру</w:t>
            </w:r>
            <w:r>
              <w:br/>
            </w:r>
            <w:r>
              <w:rPr>
                <w:rFonts w:ascii="Times New Roman"/>
                <w:b w:val="false"/>
                <w:i w:val="false"/>
                <w:color w:val="000000"/>
                <w:sz w:val="20"/>
              </w:rPr>
              <w:t>
және дамыту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107365</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322701</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61641</w:t>
            </w:r>
          </w:p>
        </w:tc>
      </w:tr>
      <w:tr>
        <w:trPr>
          <w:trHeight w:val="10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апаттардың</w:t>
            </w:r>
            <w:r>
              <w:br/>
            </w:r>
            <w:r>
              <w:rPr>
                <w:rFonts w:ascii="Times New Roman"/>
                <w:b w:val="false"/>
                <w:i w:val="false"/>
                <w:color w:val="000000"/>
                <w:sz w:val="20"/>
              </w:rPr>
              <w:t>
алдын алу және жоюды ұйымдастыру</w:t>
            </w:r>
            <w:r>
              <w:br/>
            </w:r>
            <w:r>
              <w:rPr>
                <w:rFonts w:ascii="Times New Roman"/>
                <w:b w:val="false"/>
                <w:i w:val="false"/>
                <w:color w:val="000000"/>
                <w:sz w:val="20"/>
              </w:rPr>
              <w:t>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61641</w:t>
            </w:r>
          </w:p>
        </w:tc>
      </w:tr>
      <w:tr>
        <w:trPr>
          <w:trHeight w:val="6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w:t>
            </w:r>
            <w:r>
              <w:br/>
            </w:r>
            <w:r>
              <w:rPr>
                <w:rFonts w:ascii="Times New Roman"/>
                <w:b w:val="false"/>
                <w:i w:val="false"/>
                <w:color w:val="000000"/>
                <w:sz w:val="20"/>
              </w:rPr>
              <w:t>
шеңберiндегi iс-шаралар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27109</w:t>
            </w:r>
          </w:p>
        </w:tc>
      </w:tr>
      <w:tr>
        <w:trPr>
          <w:trHeight w:val="7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w:t>
            </w:r>
            <w:r>
              <w:br/>
            </w:r>
            <w:r>
              <w:rPr>
                <w:rFonts w:ascii="Times New Roman"/>
                <w:b w:val="false"/>
                <w:i w:val="false"/>
                <w:color w:val="000000"/>
                <w:sz w:val="20"/>
              </w:rPr>
              <w:t>
ауқымдағы аумақтық қорғанысы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34532</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261060</w:t>
            </w:r>
          </w:p>
        </w:tc>
      </w:tr>
      <w:tr>
        <w:trPr>
          <w:trHeight w:val="10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апаттардың</w:t>
            </w:r>
            <w:r>
              <w:br/>
            </w:r>
            <w:r>
              <w:rPr>
                <w:rFonts w:ascii="Times New Roman"/>
                <w:b w:val="false"/>
                <w:i w:val="false"/>
                <w:color w:val="000000"/>
                <w:sz w:val="20"/>
              </w:rPr>
              <w:t>
алдын алу және жоюды ұйымдастыру</w:t>
            </w:r>
            <w:r>
              <w:br/>
            </w:r>
            <w:r>
              <w:rPr>
                <w:rFonts w:ascii="Times New Roman"/>
                <w:b w:val="false"/>
                <w:i w:val="false"/>
                <w:color w:val="000000"/>
                <w:sz w:val="20"/>
              </w:rPr>
              <w:t>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261060</w:t>
            </w:r>
          </w:p>
        </w:tc>
      </w:tr>
      <w:tr>
        <w:trPr>
          <w:trHeight w:val="12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саласындағы мемлекеттік</w:t>
            </w:r>
            <w:r>
              <w:br/>
            </w:r>
            <w:r>
              <w:rPr>
                <w:rFonts w:ascii="Times New Roman"/>
                <w:b w:val="false"/>
                <w:i w:val="false"/>
                <w:color w:val="000000"/>
                <w:sz w:val="20"/>
              </w:rPr>
              <w:t>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40840</w:t>
            </w:r>
          </w:p>
        </w:tc>
      </w:tr>
      <w:tr>
        <w:trPr>
          <w:trHeight w:val="6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w:t>
            </w:r>
            <w:r>
              <w:br/>
            </w:r>
            <w:r>
              <w:rPr>
                <w:rFonts w:ascii="Times New Roman"/>
                <w:b w:val="false"/>
                <w:i w:val="false"/>
                <w:color w:val="000000"/>
                <w:sz w:val="20"/>
              </w:rPr>
              <w:t>
іс-шаралары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51747</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оларды жою</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154297</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6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6747721</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6747721</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iшкi icтер органы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6747721</w:t>
            </w:r>
          </w:p>
        </w:tc>
      </w:tr>
      <w:tr>
        <w:trPr>
          <w:trHeight w:val="7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6421048</w:t>
            </w:r>
          </w:p>
        </w:tc>
      </w:tr>
      <w:tr>
        <w:trPr>
          <w:trHeight w:val="9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w:t>
            </w:r>
            <w:r>
              <w:br/>
            </w:r>
            <w:r>
              <w:rPr>
                <w:rFonts w:ascii="Times New Roman"/>
                <w:b w:val="false"/>
                <w:i w:val="false"/>
                <w:color w:val="000000"/>
                <w:sz w:val="20"/>
              </w:rPr>
              <w:t>
медициналық айықтырғыштардың жұмысын</w:t>
            </w:r>
            <w:r>
              <w:br/>
            </w:r>
            <w:r>
              <w:rPr>
                <w:rFonts w:ascii="Times New Roman"/>
                <w:b w:val="false"/>
                <w:i w:val="false"/>
                <w:color w:val="000000"/>
                <w:sz w:val="20"/>
              </w:rPr>
              <w:t>
ұйымдастыратын полиция бөлімшелерінің</w:t>
            </w:r>
            <w:r>
              <w:br/>
            </w:r>
            <w:r>
              <w:rPr>
                <w:rFonts w:ascii="Times New Roman"/>
                <w:b w:val="false"/>
                <w:i w:val="false"/>
                <w:color w:val="000000"/>
                <w:sz w:val="20"/>
              </w:rPr>
              <w:t>
жұмысын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62795</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98577</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w:t>
            </w:r>
            <w:r>
              <w:br/>
            </w:r>
            <w:r>
              <w:rPr>
                <w:rFonts w:ascii="Times New Roman"/>
                <w:b w:val="false"/>
                <w:i w:val="false"/>
                <w:color w:val="000000"/>
                <w:sz w:val="20"/>
              </w:rPr>
              <w:t>
бейімдеуді және оңалтуды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63991</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48028</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w:t>
            </w:r>
            <w:r>
              <w:br/>
            </w:r>
            <w:r>
              <w:rPr>
                <w:rFonts w:ascii="Times New Roman"/>
                <w:b w:val="false"/>
                <w:i w:val="false"/>
                <w:color w:val="000000"/>
                <w:sz w:val="20"/>
              </w:rPr>
              <w:t>
ұстауды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8690232</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3868992</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w:t>
            </w:r>
            <w:r>
              <w:br/>
            </w:r>
            <w:r>
              <w:rPr>
                <w:rFonts w:ascii="Times New Roman"/>
                <w:b w:val="false"/>
                <w:i w:val="false"/>
                <w:color w:val="000000"/>
                <w:sz w:val="20"/>
              </w:rPr>
              <w:t>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1625562</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w:t>
            </w:r>
            <w:r>
              <w:br/>
            </w:r>
            <w:r>
              <w:rPr>
                <w:rFonts w:ascii="Times New Roman"/>
                <w:b w:val="false"/>
                <w:i w:val="false"/>
                <w:color w:val="000000"/>
                <w:sz w:val="20"/>
              </w:rPr>
              <w:t>
қосымша білім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1559993</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спорттағы дарынды балаларға жалпы білім</w:t>
            </w:r>
            <w:r>
              <w:br/>
            </w:r>
            <w:r>
              <w:rPr>
                <w:rFonts w:ascii="Times New Roman"/>
                <w:b w:val="false"/>
                <w:i w:val="false"/>
                <w:color w:val="000000"/>
                <w:sz w:val="20"/>
              </w:rPr>
              <w:t>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65569</w:t>
            </w:r>
          </w:p>
        </w:tc>
      </w:tr>
      <w:tr>
        <w:trPr>
          <w:trHeight w:val="4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2243430</w:t>
            </w:r>
          </w:p>
        </w:tc>
      </w:tr>
      <w:tr>
        <w:trPr>
          <w:trHeight w:val="6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1218903</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1024527</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3692152</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204181</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204181</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3487971</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3487971</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біліктілігін</w:t>
            </w:r>
            <w:r>
              <w:br/>
            </w:r>
            <w:r>
              <w:rPr>
                <w:rFonts w:ascii="Times New Roman"/>
                <w:b w:val="false"/>
                <w:i w:val="false"/>
                <w:color w:val="000000"/>
                <w:sz w:val="20"/>
              </w:rPr>
              <w:t>
арттыру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242230</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iшкi icтер органы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121059</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w:t>
            </w:r>
            <w:r>
              <w:br/>
            </w:r>
            <w:r>
              <w:rPr>
                <w:rFonts w:ascii="Times New Roman"/>
                <w:b w:val="false"/>
                <w:i w:val="false"/>
                <w:color w:val="000000"/>
                <w:sz w:val="20"/>
              </w:rPr>
              <w:t>
даярлау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121059</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w:t>
            </w:r>
            <w:r>
              <w:br/>
            </w:r>
            <w:r>
              <w:rPr>
                <w:rFonts w:ascii="Times New Roman"/>
                <w:b w:val="false"/>
                <w:i w:val="false"/>
                <w:color w:val="000000"/>
                <w:sz w:val="20"/>
              </w:rPr>
              <w:t>
даярлау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104521</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w:t>
            </w:r>
            <w:r>
              <w:br/>
            </w:r>
            <w:r>
              <w:rPr>
                <w:rFonts w:ascii="Times New Roman"/>
                <w:b w:val="false"/>
                <w:i w:val="false"/>
                <w:color w:val="000000"/>
                <w:sz w:val="20"/>
              </w:rPr>
              <w:t>
даярлау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104521</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886858</w:t>
            </w:r>
          </w:p>
        </w:tc>
      </w:tr>
      <w:tr>
        <w:trPr>
          <w:trHeight w:val="4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417858</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67587</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жөніндегі</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90493</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90493</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 және</w:t>
            </w:r>
            <w:r>
              <w:br/>
            </w:r>
            <w:r>
              <w:rPr>
                <w:rFonts w:ascii="Times New Roman"/>
                <w:b w:val="false"/>
                <w:i w:val="false"/>
                <w:color w:val="000000"/>
                <w:sz w:val="20"/>
              </w:rPr>
              <w:t>
жеткізу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 конкурстар</w:t>
            </w:r>
            <w:r>
              <w:br/>
            </w:r>
            <w:r>
              <w:rPr>
                <w:rFonts w:ascii="Times New Roman"/>
                <w:b w:val="false"/>
                <w:i w:val="false"/>
                <w:color w:val="000000"/>
                <w:sz w:val="20"/>
              </w:rPr>
              <w:t>
өткізу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84970</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76049</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 оңалту және әлеуметтік</w:t>
            </w:r>
            <w:r>
              <w:br/>
            </w:r>
            <w:r>
              <w:rPr>
                <w:rFonts w:ascii="Times New Roman"/>
                <w:b w:val="false"/>
                <w:i w:val="false"/>
                <w:color w:val="000000"/>
                <w:sz w:val="20"/>
              </w:rPr>
              <w:t>
бейімдеу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78218</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469000</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салу және</w:t>
            </w:r>
            <w:r>
              <w:br/>
            </w:r>
            <w:r>
              <w:rPr>
                <w:rFonts w:ascii="Times New Roman"/>
                <w:b w:val="false"/>
                <w:i w:val="false"/>
                <w:color w:val="000000"/>
                <w:sz w:val="20"/>
              </w:rPr>
              <w:t>
реконструкциялау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18348084</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сақтау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917049</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917049</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w:t>
            </w:r>
            <w:r>
              <w:br/>
            </w:r>
            <w:r>
              <w:rPr>
                <w:rFonts w:ascii="Times New Roman"/>
                <w:b w:val="false"/>
                <w:i w:val="false"/>
                <w:color w:val="000000"/>
                <w:sz w:val="20"/>
              </w:rPr>
              <w:t>
қанды, оның құрамдарын және дәрілерді</w:t>
            </w:r>
            <w:r>
              <w:br/>
            </w:r>
            <w:r>
              <w:rPr>
                <w:rFonts w:ascii="Times New Roman"/>
                <w:b w:val="false"/>
                <w:i w:val="false"/>
                <w:color w:val="000000"/>
                <w:sz w:val="20"/>
              </w:rPr>
              <w:t>
өндіру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557263</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332650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26129</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 алу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4540635</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4540635</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w:t>
            </w:r>
            <w:r>
              <w:br/>
            </w:r>
            <w:r>
              <w:rPr>
                <w:rFonts w:ascii="Times New Roman"/>
                <w:b w:val="false"/>
                <w:i w:val="false"/>
                <w:color w:val="000000"/>
                <w:sz w:val="20"/>
              </w:rPr>
              <w:t>
аурулардан және жүйкесі бұзылуынан зардап</w:t>
            </w:r>
            <w:r>
              <w:br/>
            </w:r>
            <w:r>
              <w:rPr>
                <w:rFonts w:ascii="Times New Roman"/>
                <w:b w:val="false"/>
                <w:i w:val="false"/>
                <w:color w:val="000000"/>
                <w:sz w:val="20"/>
              </w:rPr>
              <w:t>
шегетін адамдарға медициналық көмек</w:t>
            </w:r>
            <w:r>
              <w:br/>
            </w:r>
            <w:r>
              <w:rPr>
                <w:rFonts w:ascii="Times New Roman"/>
                <w:b w:val="false"/>
                <w:i w:val="false"/>
                <w:color w:val="000000"/>
                <w:sz w:val="20"/>
              </w:rPr>
              <w:t>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4158586</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206675</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58378</w:t>
            </w:r>
          </w:p>
        </w:tc>
      </w:tr>
      <w:tr>
        <w:trPr>
          <w:trHeight w:val="14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 алмастырылған</w:t>
            </w:r>
            <w:r>
              <w:br/>
            </w:r>
            <w:r>
              <w:rPr>
                <w:rFonts w:ascii="Times New Roman"/>
                <w:b w:val="false"/>
                <w:i w:val="false"/>
                <w:color w:val="000000"/>
                <w:sz w:val="20"/>
              </w:rPr>
              <w:t>
ауруларды дәрі-дәрмек құралдарымен</w:t>
            </w:r>
            <w:r>
              <w:br/>
            </w:r>
            <w:r>
              <w:rPr>
                <w:rFonts w:ascii="Times New Roman"/>
                <w:b w:val="false"/>
                <w:i w:val="false"/>
                <w:color w:val="000000"/>
                <w:sz w:val="20"/>
              </w:rPr>
              <w:t>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99972</w:t>
            </w:r>
          </w:p>
        </w:tc>
      </w:tr>
      <w:tr>
        <w:trPr>
          <w:trHeight w:val="7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w:t>
            </w:r>
          </w:p>
        </w:tc>
      </w:tr>
      <w:tr>
        <w:trPr>
          <w:trHeight w:val="2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10134990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10134990</w:t>
            </w:r>
          </w:p>
        </w:tc>
      </w:tr>
      <w:tr>
        <w:trPr>
          <w:trHeight w:val="7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 амбулаторлық-емханалық</w:t>
            </w:r>
            <w:r>
              <w:br/>
            </w:r>
            <w:r>
              <w:rPr>
                <w:rFonts w:ascii="Times New Roman"/>
                <w:b w:val="false"/>
                <w:i w:val="false"/>
                <w:color w:val="000000"/>
                <w:sz w:val="20"/>
              </w:rPr>
              <w:t>
көмек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9023066</w:t>
            </w:r>
          </w:p>
        </w:tc>
      </w:tr>
      <w:tr>
        <w:trPr>
          <w:trHeight w:val="11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 заттармен</w:t>
            </w:r>
            <w:r>
              <w:br/>
            </w:r>
            <w:r>
              <w:rPr>
                <w:rFonts w:ascii="Times New Roman"/>
                <w:b w:val="false"/>
                <w:i w:val="false"/>
                <w:color w:val="000000"/>
                <w:sz w:val="20"/>
              </w:rPr>
              <w:t>
және мамандандырылған балалар және емдік</w:t>
            </w:r>
            <w:r>
              <w:br/>
            </w:r>
            <w:r>
              <w:rPr>
                <w:rFonts w:ascii="Times New Roman"/>
                <w:b w:val="false"/>
                <w:i w:val="false"/>
                <w:color w:val="000000"/>
                <w:sz w:val="20"/>
              </w:rPr>
              <w:t>
тамақ өнімдерімен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1111924</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2090848</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2090848</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2049988</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664562</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610062</w:t>
            </w:r>
          </w:p>
        </w:tc>
      </w:tr>
      <w:tr>
        <w:trPr>
          <w:trHeight w:val="6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124604</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167866</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82499</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w:t>
            </w:r>
            <w:r>
              <w:br/>
            </w:r>
            <w:r>
              <w:rPr>
                <w:rFonts w:ascii="Times New Roman"/>
                <w:b w:val="false"/>
                <w:i w:val="false"/>
                <w:color w:val="000000"/>
                <w:sz w:val="20"/>
              </w:rPr>
              <w:t>
талдау қызметтері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60347</w:t>
            </w:r>
          </w:p>
        </w:tc>
      </w:tr>
      <w:tr>
        <w:trPr>
          <w:trHeight w:val="4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161018</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6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қайта жаңғырту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3736641</w:t>
            </w:r>
          </w:p>
        </w:tc>
      </w:tr>
      <w:tr>
        <w:trPr>
          <w:trHeight w:val="4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2437474</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w:t>
            </w:r>
            <w:r>
              <w:br/>
            </w:r>
            <w:r>
              <w:rPr>
                <w:rFonts w:ascii="Times New Roman"/>
                <w:b w:val="false"/>
                <w:i w:val="false"/>
                <w:color w:val="000000"/>
                <w:sz w:val="20"/>
              </w:rPr>
              <w:t>
бағдарламаларды үйлестіру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1468210</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 қызметтер</w:t>
            </w:r>
            <w:r>
              <w:br/>
            </w:r>
            <w:r>
              <w:rPr>
                <w:rFonts w:ascii="Times New Roman"/>
                <w:b w:val="false"/>
                <w:i w:val="false"/>
                <w:color w:val="000000"/>
                <w:sz w:val="20"/>
              </w:rPr>
              <w:t>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653205</w:t>
            </w:r>
          </w:p>
        </w:tc>
      </w:tr>
      <w:tr>
        <w:trPr>
          <w:trHeight w:val="11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w:t>
            </w:r>
            <w:r>
              <w:br/>
            </w:r>
            <w:r>
              <w:rPr>
                <w:rFonts w:ascii="Times New Roman"/>
                <w:b w:val="false"/>
                <w:i w:val="false"/>
                <w:color w:val="000000"/>
                <w:sz w:val="20"/>
              </w:rPr>
              <w:t>
балаларға арналған мемлекеттік</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мүгедек балалар үшін арнаулы</w:t>
            </w:r>
            <w:r>
              <w:br/>
            </w:r>
            <w:r>
              <w:rPr>
                <w:rFonts w:ascii="Times New Roman"/>
                <w:b w:val="false"/>
                <w:i w:val="false"/>
                <w:color w:val="000000"/>
                <w:sz w:val="20"/>
              </w:rPr>
              <w:t>
әлеуметтік қызметтер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69307</w:t>
            </w:r>
          </w:p>
        </w:tc>
      </w:tr>
      <w:tr>
        <w:trPr>
          <w:trHeight w:val="10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593900</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 қызметтер</w:t>
            </w:r>
            <w:r>
              <w:br/>
            </w:r>
            <w:r>
              <w:rPr>
                <w:rFonts w:ascii="Times New Roman"/>
                <w:b w:val="false"/>
                <w:i w:val="false"/>
                <w:color w:val="000000"/>
                <w:sz w:val="20"/>
              </w:rPr>
              <w:t>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71481</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жүйкесі бұзылған</w:t>
            </w:r>
            <w:r>
              <w:br/>
            </w:r>
            <w:r>
              <w:rPr>
                <w:rFonts w:ascii="Times New Roman"/>
                <w:b w:val="false"/>
                <w:i w:val="false"/>
                <w:color w:val="000000"/>
                <w:sz w:val="20"/>
              </w:rPr>
              <w:t>
мүгедек балалар үшін арнаулы әлеуметтік</w:t>
            </w:r>
            <w:r>
              <w:br/>
            </w:r>
            <w:r>
              <w:rPr>
                <w:rFonts w:ascii="Times New Roman"/>
                <w:b w:val="false"/>
                <w:i w:val="false"/>
                <w:color w:val="000000"/>
                <w:sz w:val="20"/>
              </w:rPr>
              <w:t>
қызметтер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80317</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969264</w:t>
            </w:r>
          </w:p>
        </w:tc>
      </w:tr>
      <w:tr>
        <w:trPr>
          <w:trHeight w:val="6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ата-анасының</w:t>
            </w:r>
            <w:r>
              <w:br/>
            </w:r>
            <w:r>
              <w:rPr>
                <w:rFonts w:ascii="Times New Roman"/>
                <w:b w:val="false"/>
                <w:i w:val="false"/>
                <w:color w:val="000000"/>
                <w:sz w:val="20"/>
              </w:rPr>
              <w:t>
қамқорлығынсыз қалған балаларды әлеуметтiк</w:t>
            </w:r>
            <w:r>
              <w:br/>
            </w:r>
            <w:r>
              <w:rPr>
                <w:rFonts w:ascii="Times New Roman"/>
                <w:b w:val="false"/>
                <w:i w:val="false"/>
                <w:color w:val="000000"/>
                <w:sz w:val="20"/>
              </w:rPr>
              <w:t>
қамсыздандыру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969264</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187327</w:t>
            </w:r>
          </w:p>
        </w:tc>
      </w:tr>
      <w:tr>
        <w:trPr>
          <w:trHeight w:val="6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w:t>
            </w:r>
            <w:r>
              <w:br/>
            </w:r>
            <w:r>
              <w:rPr>
                <w:rFonts w:ascii="Times New Roman"/>
                <w:b w:val="false"/>
                <w:i w:val="false"/>
                <w:color w:val="000000"/>
                <w:sz w:val="20"/>
              </w:rPr>
              <w:t>
бағдарламаларды үйлестіру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187327</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187327</w:t>
            </w:r>
          </w:p>
        </w:tc>
      </w:tr>
      <w:tr>
        <w:trPr>
          <w:trHeight w:val="6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1111840</w:t>
            </w:r>
          </w:p>
        </w:tc>
      </w:tr>
      <w:tr>
        <w:trPr>
          <w:trHeight w:val="6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w:t>
            </w:r>
            <w:r>
              <w:br/>
            </w:r>
            <w:r>
              <w:rPr>
                <w:rFonts w:ascii="Times New Roman"/>
                <w:b w:val="false"/>
                <w:i w:val="false"/>
                <w:color w:val="000000"/>
                <w:sz w:val="20"/>
              </w:rPr>
              <w:t>
бағдарламаларды үйлестіру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1111840</w:t>
            </w:r>
          </w:p>
        </w:tc>
      </w:tr>
      <w:tr>
        <w:trPr>
          <w:trHeight w:val="7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58504</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үй-жайларын және құрылыстарын күрделі</w:t>
            </w:r>
            <w:r>
              <w:br/>
            </w:r>
            <w:r>
              <w:rPr>
                <w:rFonts w:ascii="Times New Roman"/>
                <w:b w:val="false"/>
                <w:i w:val="false"/>
                <w:color w:val="000000"/>
                <w:sz w:val="20"/>
              </w:rPr>
              <w:t>
жөндеу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w:t>
            </w:r>
            <w:r>
              <w:br/>
            </w:r>
            <w:r>
              <w:rPr>
                <w:rFonts w:ascii="Times New Roman"/>
                <w:b w:val="false"/>
                <w:i w:val="false"/>
                <w:color w:val="000000"/>
                <w:sz w:val="20"/>
              </w:rPr>
              <w:t>
ағымдағы 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1051762</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701227</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701227</w:t>
            </w:r>
          </w:p>
        </w:tc>
      </w:tr>
      <w:tr>
        <w:trPr>
          <w:trHeight w:val="8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46672</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берілетін нысаналы даму 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653955</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2438260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993022</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993022</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111982</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w:t>
            </w:r>
            <w:r>
              <w:br/>
            </w:r>
            <w:r>
              <w:rPr>
                <w:rFonts w:ascii="Times New Roman"/>
                <w:b w:val="false"/>
                <w:i w:val="false"/>
                <w:color w:val="000000"/>
                <w:sz w:val="20"/>
              </w:rPr>
              <w:t>
оған қол жетімді болуын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420361</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424929</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470030</w:t>
            </w:r>
          </w:p>
        </w:tc>
      </w:tr>
      <w:tr>
        <w:trPr>
          <w:trHeight w:val="6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w:t>
            </w:r>
            <w:r>
              <w:br/>
            </w:r>
            <w:r>
              <w:rPr>
                <w:rFonts w:ascii="Times New Roman"/>
                <w:b w:val="false"/>
                <w:i w:val="false"/>
                <w:color w:val="000000"/>
                <w:sz w:val="20"/>
              </w:rPr>
              <w:t>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327068</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36325</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61960</w:t>
            </w:r>
          </w:p>
        </w:tc>
      </w:tr>
      <w:tr>
        <w:trPr>
          <w:trHeight w:val="10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w:t>
            </w:r>
            <w:r>
              <w:br/>
            </w:r>
            <w:r>
              <w:rPr>
                <w:rFonts w:ascii="Times New Roman"/>
                <w:b w:val="false"/>
                <w:i w:val="false"/>
                <w:color w:val="000000"/>
                <w:sz w:val="20"/>
              </w:rPr>
              <w:t>
халықаралық спорт жарыстарына қатысуы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228783</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142962</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142962</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809258</w:t>
            </w:r>
          </w:p>
        </w:tc>
      </w:tr>
      <w:tr>
        <w:trPr>
          <w:trHeight w:val="7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281762</w:t>
            </w:r>
          </w:p>
        </w:tc>
      </w:tr>
      <w:tr>
        <w:trPr>
          <w:trHeight w:val="8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w:t>
            </w:r>
            <w:r>
              <w:br/>
            </w:r>
            <w:r>
              <w:rPr>
                <w:rFonts w:ascii="Times New Roman"/>
                <w:b w:val="false"/>
                <w:i w:val="false"/>
                <w:color w:val="000000"/>
                <w:sz w:val="20"/>
              </w:rPr>
              <w:t>
жөніндегі мемлекеттік саясатты іске асыру</w:t>
            </w:r>
            <w:r>
              <w:br/>
            </w:r>
            <w:r>
              <w:rPr>
                <w:rFonts w:ascii="Times New Roman"/>
                <w:b w:val="false"/>
                <w:i w:val="false"/>
                <w:color w:val="000000"/>
                <w:sz w:val="20"/>
              </w:rPr>
              <w:t>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26342</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209758</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кітапханаларының жұмыс істеуін</w:t>
            </w:r>
            <w:r>
              <w:br/>
            </w:r>
            <w:r>
              <w:rPr>
                <w:rFonts w:ascii="Times New Roman"/>
                <w:b w:val="false"/>
                <w:i w:val="false"/>
                <w:color w:val="000000"/>
                <w:sz w:val="20"/>
              </w:rPr>
              <w:t>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209758</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253692</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150500</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 жүргізу</w:t>
            </w:r>
            <w:r>
              <w:br/>
            </w:r>
            <w:r>
              <w:rPr>
                <w:rFonts w:ascii="Times New Roman"/>
                <w:b w:val="false"/>
                <w:i w:val="false"/>
                <w:color w:val="000000"/>
                <w:sz w:val="20"/>
              </w:rPr>
              <w:t>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103192</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64046</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31987</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32059</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w:t>
            </w:r>
            <w:r>
              <w:br/>
            </w:r>
            <w:r>
              <w:rPr>
                <w:rFonts w:ascii="Times New Roman"/>
                <w:b w:val="false"/>
                <w:i w:val="false"/>
                <w:color w:val="000000"/>
                <w:sz w:val="20"/>
              </w:rPr>
              <w:t>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w:t>
            </w:r>
          </w:p>
        </w:tc>
      </w:tr>
      <w:tr>
        <w:trPr>
          <w:trHeight w:val="4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w:t>
            </w:r>
          </w:p>
        </w:tc>
      </w:tr>
      <w:tr>
        <w:trPr>
          <w:trHeight w:val="9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кеңiстiкті ұйымдастыру жөніндегі өзге де</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149586</w:t>
            </w:r>
          </w:p>
        </w:tc>
      </w:tr>
      <w:tr>
        <w:trPr>
          <w:trHeight w:val="4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149586</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118948</w:t>
            </w:r>
          </w:p>
        </w:tc>
      </w:tr>
      <w:tr>
        <w:trPr>
          <w:trHeight w:val="7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29993</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w:t>
            </w:r>
            <w:r>
              <w:br/>
            </w:r>
            <w:r>
              <w:rPr>
                <w:rFonts w:ascii="Times New Roman"/>
                <w:b w:val="false"/>
                <w:i w:val="false"/>
                <w:color w:val="000000"/>
                <w:sz w:val="20"/>
              </w:rPr>
              <w:t>
пайдалану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7500000</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7500000</w:t>
            </w:r>
          </w:p>
        </w:tc>
      </w:tr>
      <w:tr>
        <w:trPr>
          <w:trHeight w:val="4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7500000</w:t>
            </w:r>
          </w:p>
        </w:tc>
      </w:tr>
      <w:tr>
        <w:trPr>
          <w:trHeight w:val="8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1656114</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59828</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59828</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59305</w:t>
            </w:r>
          </w:p>
        </w:tc>
      </w:tr>
      <w:tr>
        <w:trPr>
          <w:trHeight w:val="6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6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6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831700</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831700</w:t>
            </w:r>
          </w:p>
        </w:tc>
      </w:tr>
      <w:tr>
        <w:trPr>
          <w:trHeight w:val="6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күзету, қорғау, молайту және</w:t>
            </w:r>
            <w:r>
              <w:br/>
            </w:r>
            <w:r>
              <w:rPr>
                <w:rFonts w:ascii="Times New Roman"/>
                <w:b w:val="false"/>
                <w:i w:val="false"/>
                <w:color w:val="000000"/>
                <w:sz w:val="20"/>
              </w:rPr>
              <w:t>
орман өсіру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820742</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727634</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147634</w:t>
            </w:r>
          </w:p>
        </w:tc>
      </w:tr>
      <w:tr>
        <w:trPr>
          <w:trHeight w:val="8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69131</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жүргізу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77293</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29646</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29646</w:t>
            </w:r>
          </w:p>
        </w:tc>
      </w:tr>
      <w:tr>
        <w:trPr>
          <w:trHeight w:val="8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29366</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414820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414820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сәулет-құрылысты</w:t>
            </w:r>
            <w:r>
              <w:br/>
            </w:r>
            <w:r>
              <w:rPr>
                <w:rFonts w:ascii="Times New Roman"/>
                <w:b w:val="false"/>
                <w:i w:val="false"/>
                <w:color w:val="000000"/>
                <w:sz w:val="20"/>
              </w:rPr>
              <w:t>
бақылау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42753</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42753</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342069</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50251</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w:t>
            </w:r>
            <w:r>
              <w:br/>
            </w:r>
            <w:r>
              <w:rPr>
                <w:rFonts w:ascii="Times New Roman"/>
                <w:b w:val="false"/>
                <w:i w:val="false"/>
                <w:color w:val="000000"/>
                <w:sz w:val="20"/>
              </w:rPr>
              <w:t>
даму трансферттері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285106</w:t>
            </w:r>
          </w:p>
        </w:tc>
      </w:tr>
      <w:tr>
        <w:trPr>
          <w:trHeight w:val="6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29998</w:t>
            </w:r>
          </w:p>
        </w:tc>
      </w:tr>
      <w:tr>
        <w:trPr>
          <w:trHeight w:val="8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29998</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2037856</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1000715</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1000715</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130033</w:t>
            </w:r>
          </w:p>
        </w:tc>
      </w:tr>
      <w:tr>
        <w:trPr>
          <w:trHeight w:val="7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130033</w:t>
            </w:r>
          </w:p>
        </w:tc>
      </w:tr>
      <w:tr>
        <w:trPr>
          <w:trHeight w:val="7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тасымалдарын</w:t>
            </w:r>
            <w:r>
              <w:br/>
            </w:r>
            <w:r>
              <w:rPr>
                <w:rFonts w:ascii="Times New Roman"/>
                <w:b w:val="false"/>
                <w:i w:val="false"/>
                <w:color w:val="000000"/>
                <w:sz w:val="20"/>
              </w:rPr>
              <w:t>
субсидиялау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130033</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өзге де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907108</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907108</w:t>
            </w:r>
          </w:p>
        </w:tc>
      </w:tr>
      <w:tr>
        <w:trPr>
          <w:trHeight w:val="7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38431</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645019</w:t>
            </w:r>
          </w:p>
        </w:tc>
      </w:tr>
      <w:tr>
        <w:trPr>
          <w:trHeight w:val="6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w:t>
            </w:r>
            <w:r>
              <w:br/>
            </w:r>
            <w:r>
              <w:rPr>
                <w:rFonts w:ascii="Times New Roman"/>
                <w:b w:val="false"/>
                <w:i w:val="false"/>
                <w:color w:val="000000"/>
                <w:sz w:val="20"/>
              </w:rPr>
              <w:t>
(қалааралық) қатынастар бойынша жолаушылар</w:t>
            </w:r>
            <w:r>
              <w:br/>
            </w:r>
            <w:r>
              <w:rPr>
                <w:rFonts w:ascii="Times New Roman"/>
                <w:b w:val="false"/>
                <w:i w:val="false"/>
                <w:color w:val="000000"/>
                <w:sz w:val="20"/>
              </w:rPr>
              <w:t>
тасымалын субсидиялау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223085</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525685</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69112</w:t>
            </w:r>
          </w:p>
        </w:tc>
      </w:tr>
      <w:tr>
        <w:trPr>
          <w:trHeight w:val="6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69112</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69112</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456573</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345073</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345073</w:t>
            </w:r>
          </w:p>
        </w:tc>
      </w:tr>
      <w:tr>
        <w:trPr>
          <w:trHeight w:val="7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107500</w:t>
            </w:r>
          </w:p>
        </w:tc>
      </w:tr>
      <w:tr>
        <w:trPr>
          <w:trHeight w:val="8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оған сараптама жүргізу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107500</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w:t>
            </w:r>
            <w:r>
              <w:br/>
            </w:r>
            <w:r>
              <w:rPr>
                <w:rFonts w:ascii="Times New Roman"/>
                <w:b w:val="false"/>
                <w:i w:val="false"/>
                <w:color w:val="000000"/>
                <w:sz w:val="20"/>
              </w:rPr>
              <w:t>
стратегиясын іске асыру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w:t>
            </w:r>
            <w:r>
              <w:br/>
            </w:r>
            <w:r>
              <w:rPr>
                <w:rFonts w:ascii="Times New Roman"/>
                <w:b w:val="false"/>
                <w:i w:val="false"/>
                <w:color w:val="000000"/>
                <w:sz w:val="20"/>
              </w:rPr>
              <w:t>
қызмет көрсету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27966747</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27966747</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27966747</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27966747</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-1422508</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1422508</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1422508</w:t>
            </w:r>
          </w:p>
        </w:tc>
      </w:tr>
      <w:tr>
        <w:trPr>
          <w:trHeight w:val="6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1422508</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6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bl>
    <w:bookmarkStart w:name="z17" w:id="5"/>
    <w:p>
      <w:pPr>
        <w:spacing w:after="0"/>
        <w:ind w:left="0"/>
        <w:jc w:val="both"/>
      </w:pP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17/222-IV шешіміне 3-қосымша    </w:t>
      </w:r>
    </w:p>
    <w:bookmarkEnd w:id="5"/>
    <w:p>
      <w:pPr>
        <w:spacing w:after="0"/>
        <w:ind w:left="0"/>
        <w:jc w:val="left"/>
      </w:pPr>
      <w:r>
        <w:rPr>
          <w:rFonts w:ascii="Times New Roman"/>
          <w:b/>
          <w:i w:val="false"/>
          <w:color w:val="000000"/>
        </w:rPr>
        <w:t xml:space="preserve"> 2012 жылға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734"/>
        <w:gridCol w:w="815"/>
        <w:gridCol w:w="9558"/>
        <w:gridCol w:w="213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атауы
</w:t>
            </w:r>
          </w:p>
        </w:tc>
      </w:tr>
      <w:tr>
        <w:trPr>
          <w:trHeight w:val="21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92237110</w:t>
            </w:r>
          </w:p>
        </w:tc>
      </w:tr>
      <w:tr>
        <w:trPr>
          <w:trHeight w:val="1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16598951</w:t>
            </w:r>
          </w:p>
        </w:tc>
      </w:tr>
      <w:tr>
        <w:trPr>
          <w:trHeight w:val="1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7559335</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7559335</w:t>
            </w:r>
          </w:p>
        </w:tc>
      </w:tr>
      <w:tr>
        <w:trPr>
          <w:trHeight w:val="1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6164850</w:t>
            </w:r>
          </w:p>
        </w:tc>
      </w:tr>
      <w:tr>
        <w:trPr>
          <w:trHeight w:val="1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6164850</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ішкі салықтар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2874766</w:t>
            </w:r>
          </w:p>
        </w:tc>
      </w:tr>
      <w:tr>
        <w:trPr>
          <w:trHeight w:val="4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w:t>
            </w:r>
            <w:r>
              <w:br/>
            </w:r>
            <w:r>
              <w:rPr>
                <w:rFonts w:ascii="Times New Roman"/>
                <w:b w:val="false"/>
                <w:i w:val="false"/>
                <w:color w:val="000000"/>
                <w:sz w:val="20"/>
              </w:rPr>
              <w:t>
түсетін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2874766</w:t>
            </w:r>
          </w:p>
        </w:tc>
      </w:tr>
      <w:tr>
        <w:trPr>
          <w:trHeight w:val="1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1190433</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69338</w:t>
            </w:r>
          </w:p>
        </w:tc>
      </w:tr>
      <w:tr>
        <w:trPr>
          <w:trHeight w:val="6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33872</w:t>
            </w:r>
          </w:p>
        </w:tc>
      </w:tr>
      <w:tr>
        <w:trPr>
          <w:trHeight w:val="14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 (шығыстар сметасы) есебінен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1087223</w:t>
            </w:r>
          </w:p>
        </w:tc>
      </w:tr>
      <w:tr>
        <w:trPr>
          <w:trHeight w:val="141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1087223</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74447726</w:t>
            </w:r>
          </w:p>
        </w:tc>
      </w:tr>
      <w:tr>
        <w:trPr>
          <w:trHeight w:val="4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74447726</w:t>
            </w:r>
          </w:p>
        </w:tc>
      </w:tr>
      <w:tr>
        <w:trPr>
          <w:trHeight w:val="45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74447726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606"/>
        <w:gridCol w:w="713"/>
        <w:gridCol w:w="756"/>
        <w:gridCol w:w="9218"/>
        <w:gridCol w:w="2152"/>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5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r>
      <w:tr>
        <w:trPr>
          <w:trHeight w:val="4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6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92580678</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1184893</w:t>
            </w:r>
          </w:p>
        </w:tc>
      </w:tr>
      <w:tr>
        <w:trPr>
          <w:trHeight w:val="8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өкілетті, атқарушы және басқа да</w:t>
            </w:r>
            <w:r>
              <w:br/>
            </w:r>
            <w:r>
              <w:rPr>
                <w:rFonts w:ascii="Times New Roman"/>
                <w:b w:val="false"/>
                <w:i w:val="false"/>
                <w:color w:val="000000"/>
                <w:sz w:val="20"/>
              </w:rPr>
              <w:t>
органдар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848753</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45905</w:t>
            </w:r>
          </w:p>
        </w:tc>
      </w:tr>
      <w:tr>
        <w:trPr>
          <w:trHeight w:val="3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45215</w:t>
            </w:r>
          </w:p>
        </w:tc>
      </w:tr>
      <w:tr>
        <w:trPr>
          <w:trHeight w:val="5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802848</w:t>
            </w:r>
          </w:p>
        </w:tc>
      </w:tr>
      <w:tr>
        <w:trPr>
          <w:trHeight w:val="4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r>
              <w:br/>
            </w:r>
            <w:r>
              <w:rPr>
                <w:rFonts w:ascii="Times New Roman"/>
                <w:b w:val="false"/>
                <w:i w:val="false"/>
                <w:color w:val="000000"/>
                <w:sz w:val="20"/>
              </w:rPr>
              <w:t>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793422</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215029</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215029</w:t>
            </w:r>
          </w:p>
        </w:tc>
      </w:tr>
      <w:tr>
        <w:trPr>
          <w:trHeight w:val="8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117224</w:t>
            </w:r>
          </w:p>
        </w:tc>
      </w:tr>
      <w:tr>
        <w:trPr>
          <w:trHeight w:val="8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w:t>
            </w:r>
            <w:r>
              <w:br/>
            </w:r>
            <w:r>
              <w:rPr>
                <w:rFonts w:ascii="Times New Roman"/>
                <w:b w:val="false"/>
                <w:i w:val="false"/>
                <w:color w:val="000000"/>
                <w:sz w:val="20"/>
              </w:rPr>
              <w:t>
түсетін сомалардың толық жиналуын</w:t>
            </w:r>
            <w:r>
              <w:br/>
            </w:r>
            <w:r>
              <w:rPr>
                <w:rFonts w:ascii="Times New Roman"/>
                <w:b w:val="false"/>
                <w:i w:val="false"/>
                <w:color w:val="000000"/>
                <w:sz w:val="20"/>
              </w:rPr>
              <w:t>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90512</w:t>
            </w:r>
          </w:p>
        </w:tc>
      </w:tr>
      <w:tr>
        <w:trPr>
          <w:trHeight w:val="5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121111</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121111</w:t>
            </w:r>
          </w:p>
        </w:tc>
      </w:tr>
      <w:tr>
        <w:trPr>
          <w:trHeight w:val="9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облысты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118396</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351107</w:t>
            </w:r>
          </w:p>
        </w:tc>
      </w:tr>
      <w:tr>
        <w:trPr>
          <w:trHeight w:val="4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67370</w:t>
            </w:r>
          </w:p>
        </w:tc>
      </w:tr>
      <w:tr>
        <w:trPr>
          <w:trHeight w:val="10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апаттардың</w:t>
            </w:r>
            <w:r>
              <w:br/>
            </w:r>
            <w:r>
              <w:rPr>
                <w:rFonts w:ascii="Times New Roman"/>
                <w:b w:val="false"/>
                <w:i w:val="false"/>
                <w:color w:val="000000"/>
                <w:sz w:val="20"/>
              </w:rPr>
              <w:t>
алдын алу және жоюды ұйымдастыру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67370</w:t>
            </w:r>
          </w:p>
        </w:tc>
      </w:tr>
      <w:tr>
        <w:trPr>
          <w:trHeight w:val="6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w:t>
            </w:r>
            <w:r>
              <w:br/>
            </w:r>
            <w:r>
              <w:rPr>
                <w:rFonts w:ascii="Times New Roman"/>
                <w:b w:val="false"/>
                <w:i w:val="false"/>
                <w:color w:val="000000"/>
                <w:sz w:val="20"/>
              </w:rPr>
              <w:t>
шеңберiндегi iс-шаралар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30056</w:t>
            </w:r>
          </w:p>
        </w:tc>
      </w:tr>
      <w:tr>
        <w:trPr>
          <w:trHeight w:val="7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37314</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 жұмыстарды</w:t>
            </w:r>
            <w:r>
              <w:br/>
            </w:r>
            <w:r>
              <w:rPr>
                <w:rFonts w:ascii="Times New Roman"/>
                <w:b w:val="false"/>
                <w:i w:val="false"/>
                <w:color w:val="000000"/>
                <w:sz w:val="20"/>
              </w:rPr>
              <w:t>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283737</w:t>
            </w:r>
          </w:p>
        </w:tc>
      </w:tr>
      <w:tr>
        <w:trPr>
          <w:trHeight w:val="10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апаттардың</w:t>
            </w:r>
            <w:r>
              <w:br/>
            </w:r>
            <w:r>
              <w:rPr>
                <w:rFonts w:ascii="Times New Roman"/>
                <w:b w:val="false"/>
                <w:i w:val="false"/>
                <w:color w:val="000000"/>
                <w:sz w:val="20"/>
              </w:rPr>
              <w:t>
алдын алу және жоюды ұйымдастыру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283737</w:t>
            </w:r>
          </w:p>
        </w:tc>
      </w:tr>
      <w:tr>
        <w:trPr>
          <w:trHeight w:val="12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саласындағы мемлекеттік</w:t>
            </w:r>
            <w:r>
              <w:br/>
            </w:r>
            <w:r>
              <w:rPr>
                <w:rFonts w:ascii="Times New Roman"/>
                <w:b w:val="false"/>
                <w:i w:val="false"/>
                <w:color w:val="000000"/>
                <w:sz w:val="20"/>
              </w:rPr>
              <w:t>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45328</w:t>
            </w:r>
          </w:p>
        </w:tc>
      </w:tr>
      <w:tr>
        <w:trPr>
          <w:trHeight w:val="6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w:t>
            </w:r>
            <w:r>
              <w:br/>
            </w:r>
            <w:r>
              <w:rPr>
                <w:rFonts w:ascii="Times New Roman"/>
                <w:b w:val="false"/>
                <w:i w:val="false"/>
                <w:color w:val="000000"/>
                <w:sz w:val="20"/>
              </w:rPr>
              <w:t>
қорғаныстың іс-шаралары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57640</w:t>
            </w:r>
          </w:p>
        </w:tc>
      </w:tr>
      <w:tr>
        <w:trPr>
          <w:trHeight w:val="7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w:t>
            </w:r>
          </w:p>
        </w:tc>
      </w:tr>
      <w:tr>
        <w:trPr>
          <w:trHeight w:val="5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w:t>
            </w:r>
            <w:r>
              <w:br/>
            </w:r>
            <w:r>
              <w:rPr>
                <w:rFonts w:ascii="Times New Roman"/>
                <w:b w:val="false"/>
                <w:i w:val="false"/>
                <w:color w:val="000000"/>
                <w:sz w:val="20"/>
              </w:rPr>
              <w:t>
жағдайлардың алдын алу және оларды жою</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165556</w:t>
            </w:r>
          </w:p>
        </w:tc>
      </w:tr>
      <w:tr>
        <w:trPr>
          <w:trHeight w:val="7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6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 қызметі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7486135</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7486135</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iшкi icтер органы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7486135</w:t>
            </w:r>
          </w:p>
        </w:tc>
      </w:tr>
      <w:tr>
        <w:trPr>
          <w:trHeight w:val="7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w:t>
            </w:r>
            <w:r>
              <w:br/>
            </w:r>
            <w:r>
              <w:rPr>
                <w:rFonts w:ascii="Times New Roman"/>
                <w:b w:val="false"/>
                <w:i w:val="false"/>
                <w:color w:val="000000"/>
                <w:sz w:val="20"/>
              </w:rPr>
              <w:t>
және қауіпсіздікті сақтауды қамтамасыз</w:t>
            </w:r>
            <w:r>
              <w:br/>
            </w:r>
            <w:r>
              <w:rPr>
                <w:rFonts w:ascii="Times New Roman"/>
                <w:b w:val="false"/>
                <w:i w:val="false"/>
                <w:color w:val="000000"/>
                <w:sz w:val="20"/>
              </w:rPr>
              <w:t>
ету саласындағы мемлекеттік саясатты</w:t>
            </w:r>
            <w:r>
              <w:br/>
            </w:r>
            <w:r>
              <w:rPr>
                <w:rFonts w:ascii="Times New Roman"/>
                <w:b w:val="false"/>
                <w:i w:val="false"/>
                <w:color w:val="000000"/>
                <w:sz w:val="20"/>
              </w:rPr>
              <w:t>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7135237</w:t>
            </w:r>
          </w:p>
        </w:tc>
      </w:tr>
      <w:tr>
        <w:trPr>
          <w:trHeight w:val="9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w:t>
            </w:r>
            <w:r>
              <w:br/>
            </w:r>
            <w:r>
              <w:rPr>
                <w:rFonts w:ascii="Times New Roman"/>
                <w:b w:val="false"/>
                <w:i w:val="false"/>
                <w:color w:val="000000"/>
                <w:sz w:val="20"/>
              </w:rPr>
              <w:t>
медициналық айықтырғыштардың жұмысын</w:t>
            </w:r>
            <w:r>
              <w:br/>
            </w:r>
            <w:r>
              <w:rPr>
                <w:rFonts w:ascii="Times New Roman"/>
                <w:b w:val="false"/>
                <w:i w:val="false"/>
                <w:color w:val="000000"/>
                <w:sz w:val="20"/>
              </w:rPr>
              <w:t>
ұйымдастыратын полиция бөлімшелерінің</w:t>
            </w:r>
            <w:r>
              <w:br/>
            </w:r>
            <w:r>
              <w:rPr>
                <w:rFonts w:ascii="Times New Roman"/>
                <w:b w:val="false"/>
                <w:i w:val="false"/>
                <w:color w:val="000000"/>
                <w:sz w:val="20"/>
              </w:rPr>
              <w:t>
жұмысын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69873</w:t>
            </w:r>
          </w:p>
        </w:tc>
      </w:tr>
      <w:tr>
        <w:trPr>
          <w:trHeight w:val="7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98577</w:t>
            </w:r>
          </w:p>
        </w:tc>
      </w:tr>
      <w:tr>
        <w:trPr>
          <w:trHeight w:val="5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w:t>
            </w:r>
            <w:r>
              <w:br/>
            </w:r>
            <w:r>
              <w:rPr>
                <w:rFonts w:ascii="Times New Roman"/>
                <w:b w:val="false"/>
                <w:i w:val="false"/>
                <w:color w:val="000000"/>
                <w:sz w:val="20"/>
              </w:rPr>
              <w:t>
оқшаулау, бейімдеуді және оңалтуды</w:t>
            </w:r>
            <w:r>
              <w:br/>
            </w:r>
            <w:r>
              <w:rPr>
                <w:rFonts w:ascii="Times New Roman"/>
                <w:b w:val="false"/>
                <w:i w:val="false"/>
                <w:color w:val="000000"/>
                <w:sz w:val="20"/>
              </w:rPr>
              <w:t>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70863</w:t>
            </w:r>
          </w:p>
        </w:tc>
      </w:tr>
      <w:tr>
        <w:trPr>
          <w:trHeight w:val="5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w:t>
            </w:r>
            <w:r>
              <w:br/>
            </w:r>
            <w:r>
              <w:rPr>
                <w:rFonts w:ascii="Times New Roman"/>
                <w:b w:val="false"/>
                <w:i w:val="false"/>
                <w:color w:val="000000"/>
                <w:sz w:val="20"/>
              </w:rPr>
              <w:t>
жоқ адамдарды орналастыру қызметтері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53256</w:t>
            </w:r>
          </w:p>
        </w:tc>
      </w:tr>
      <w:tr>
        <w:trPr>
          <w:trHeight w:val="5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w:t>
            </w:r>
            <w:r>
              <w:br/>
            </w:r>
            <w:r>
              <w:rPr>
                <w:rFonts w:ascii="Times New Roman"/>
                <w:b w:val="false"/>
                <w:i w:val="false"/>
                <w:color w:val="000000"/>
                <w:sz w:val="20"/>
              </w:rPr>
              <w:t>
адамдарды ұстауды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31342</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17459</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9106544</w:t>
            </w:r>
          </w:p>
        </w:tc>
      </w:tr>
      <w:tr>
        <w:trPr>
          <w:trHeight w:val="5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4292308</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1802669</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бойынша қосымша білім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1729994</w:t>
            </w:r>
          </w:p>
        </w:tc>
      </w:tr>
      <w:tr>
        <w:trPr>
          <w:trHeight w:val="5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w:t>
            </w:r>
            <w:r>
              <w:br/>
            </w:r>
            <w:r>
              <w:rPr>
                <w:rFonts w:ascii="Times New Roman"/>
                <w:b w:val="false"/>
                <w:i w:val="false"/>
                <w:color w:val="000000"/>
                <w:sz w:val="20"/>
              </w:rPr>
              <w:t>
ұйымдарында спорттағы дарынды</w:t>
            </w:r>
            <w:r>
              <w:br/>
            </w:r>
            <w:r>
              <w:rPr>
                <w:rFonts w:ascii="Times New Roman"/>
                <w:b w:val="false"/>
                <w:i w:val="false"/>
                <w:color w:val="000000"/>
                <w:sz w:val="20"/>
              </w:rPr>
              <w:t>
балаларға жалпы білім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72675</w:t>
            </w:r>
          </w:p>
        </w:tc>
      </w:tr>
      <w:tr>
        <w:trPr>
          <w:trHeight w:val="43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2489639</w:t>
            </w:r>
          </w:p>
        </w:tc>
      </w:tr>
      <w:tr>
        <w:trPr>
          <w:trHeight w:val="6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1350568</w:t>
            </w:r>
          </w:p>
        </w:tc>
      </w:tr>
      <w:tr>
        <w:trPr>
          <w:trHeight w:val="5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1139071</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4091780</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222243</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r>
              <w:br/>
            </w:r>
            <w:r>
              <w:rPr>
                <w:rFonts w:ascii="Times New Roman"/>
                <w:b w:val="false"/>
                <w:i w:val="false"/>
                <w:color w:val="000000"/>
                <w:sz w:val="20"/>
              </w:rPr>
              <w:t>
ұйымдарында мамандар даярлау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222243</w:t>
            </w:r>
          </w:p>
        </w:tc>
      </w:tr>
      <w:tr>
        <w:trPr>
          <w:trHeight w:val="4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3869537</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3869537</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біліктілігін арттыру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266712</w:t>
            </w:r>
          </w:p>
        </w:tc>
      </w:tr>
      <w:tr>
        <w:trPr>
          <w:trHeight w:val="6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iшкi icтер органы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133144</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133144</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17851</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17851</w:t>
            </w:r>
          </w:p>
        </w:tc>
      </w:tr>
      <w:tr>
        <w:trPr>
          <w:trHeight w:val="43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115717</w:t>
            </w:r>
          </w:p>
        </w:tc>
      </w:tr>
      <w:tr>
        <w:trPr>
          <w:trHeight w:val="5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115717</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455744</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455744</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74989</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облыстық мемлекеттік</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94794</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19931</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 өткізу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92337</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84894</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 оңалту және әлеуметтік</w:t>
            </w:r>
            <w:r>
              <w:br/>
            </w:r>
            <w:r>
              <w:rPr>
                <w:rFonts w:ascii="Times New Roman"/>
                <w:b w:val="false"/>
                <w:i w:val="false"/>
                <w:color w:val="000000"/>
                <w:sz w:val="20"/>
              </w:rPr>
              <w:t>
бейімдеу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87299</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19916061</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989713</w:t>
            </w:r>
          </w:p>
        </w:tc>
      </w:tr>
      <w:tr>
        <w:trPr>
          <w:trHeight w:val="4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989713</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w:t>
            </w:r>
            <w:r>
              <w:br/>
            </w:r>
            <w:r>
              <w:rPr>
                <w:rFonts w:ascii="Times New Roman"/>
                <w:b w:val="false"/>
                <w:i w:val="false"/>
                <w:color w:val="000000"/>
                <w:sz w:val="20"/>
              </w:rPr>
              <w:t>
үшін қанды, оның құрамдарын және</w:t>
            </w:r>
            <w:r>
              <w:br/>
            </w:r>
            <w:r>
              <w:rPr>
                <w:rFonts w:ascii="Times New Roman"/>
                <w:b w:val="false"/>
                <w:i w:val="false"/>
                <w:color w:val="000000"/>
                <w:sz w:val="20"/>
              </w:rPr>
              <w:t>
дәрілерді өндіру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590770</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368657</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29254</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 сатып алу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3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4842613</w:t>
            </w:r>
          </w:p>
        </w:tc>
      </w:tr>
      <w:tr>
        <w:trPr>
          <w:trHeight w:val="4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4842613</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w:t>
            </w:r>
            <w:r>
              <w:br/>
            </w:r>
            <w:r>
              <w:rPr>
                <w:rFonts w:ascii="Times New Roman"/>
                <w:b w:val="false"/>
                <w:i w:val="false"/>
                <w:color w:val="000000"/>
                <w:sz w:val="20"/>
              </w:rPr>
              <w:t>
аурулардан және жүйкесі бұзылуынан</w:t>
            </w:r>
            <w:r>
              <w:br/>
            </w:r>
            <w:r>
              <w:rPr>
                <w:rFonts w:ascii="Times New Roman"/>
                <w:b w:val="false"/>
                <w:i w:val="false"/>
                <w:color w:val="000000"/>
                <w:sz w:val="20"/>
              </w:rPr>
              <w:t>
зардап шегетін адамдарға медициналық</w:t>
            </w:r>
            <w:r>
              <w:br/>
            </w:r>
            <w:r>
              <w:rPr>
                <w:rFonts w:ascii="Times New Roman"/>
                <w:b w:val="false"/>
                <w:i w:val="false"/>
                <w:color w:val="000000"/>
                <w:sz w:val="20"/>
              </w:rPr>
              <w:t>
көмек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4450211</w:t>
            </w:r>
          </w:p>
        </w:tc>
      </w:tr>
      <w:tr>
        <w:trPr>
          <w:trHeight w:val="7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211842</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59837</w:t>
            </w:r>
          </w:p>
        </w:tc>
      </w:tr>
      <w:tr>
        <w:trPr>
          <w:trHeight w:val="14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w:t>
            </w:r>
            <w:r>
              <w:br/>
            </w:r>
            <w:r>
              <w:rPr>
                <w:rFonts w:ascii="Times New Roman"/>
                <w:b w:val="false"/>
                <w:i w:val="false"/>
                <w:color w:val="000000"/>
                <w:sz w:val="20"/>
              </w:rPr>
              <w:t>
алмастырылған ауруларды дәрі-дәрмек</w:t>
            </w:r>
            <w:r>
              <w:br/>
            </w:r>
            <w:r>
              <w:rPr>
                <w:rFonts w:ascii="Times New Roman"/>
                <w:b w:val="false"/>
                <w:i w:val="false"/>
                <w:color w:val="000000"/>
                <w:sz w:val="20"/>
              </w:rPr>
              <w:t>
құралдарымен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102471</w:t>
            </w:r>
          </w:p>
        </w:tc>
      </w:tr>
      <w:tr>
        <w:trPr>
          <w:trHeight w:val="7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11142402</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11142402</w:t>
            </w:r>
          </w:p>
        </w:tc>
      </w:tr>
      <w:tr>
        <w:trPr>
          <w:trHeight w:val="7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w:t>
            </w:r>
            <w:r>
              <w:br/>
            </w:r>
            <w:r>
              <w:rPr>
                <w:rFonts w:ascii="Times New Roman"/>
                <w:b w:val="false"/>
                <w:i w:val="false"/>
                <w:color w:val="000000"/>
                <w:sz w:val="20"/>
              </w:rPr>
              <w:t>
амбулаторлық-емханалық көмек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10002680</w:t>
            </w:r>
          </w:p>
        </w:tc>
      </w:tr>
      <w:tr>
        <w:trPr>
          <w:trHeight w:val="11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w:t>
            </w:r>
            <w:r>
              <w:br/>
            </w:r>
            <w:r>
              <w:rPr>
                <w:rFonts w:ascii="Times New Roman"/>
                <w:b w:val="false"/>
                <w:i w:val="false"/>
                <w:color w:val="000000"/>
                <w:sz w:val="20"/>
              </w:rPr>
              <w:t>
балалар және емдік тамақ өнімдерімен</w:t>
            </w:r>
            <w:r>
              <w:br/>
            </w:r>
            <w:r>
              <w:rPr>
                <w:rFonts w:ascii="Times New Roman"/>
                <w:b w:val="false"/>
                <w:i w:val="false"/>
                <w:color w:val="000000"/>
                <w:sz w:val="20"/>
              </w:rPr>
              <w:t>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1139722</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2298411</w:t>
            </w: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2298411</w:t>
            </w:r>
          </w:p>
        </w:tc>
      </w:tr>
      <w:tr>
        <w:trPr>
          <w:trHeight w:val="5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2253478</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44933</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642922</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642922</w:t>
            </w:r>
          </w:p>
        </w:tc>
      </w:tr>
      <w:tr>
        <w:trPr>
          <w:trHeight w:val="6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138208</w:t>
            </w:r>
          </w:p>
        </w:tc>
      </w:tr>
      <w:tr>
        <w:trPr>
          <w:trHeight w:val="6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w:t>
            </w:r>
            <w:r>
              <w:br/>
            </w:r>
            <w:r>
              <w:rPr>
                <w:rFonts w:ascii="Times New Roman"/>
                <w:b w:val="false"/>
                <w:i w:val="false"/>
                <w:color w:val="000000"/>
                <w:sz w:val="20"/>
              </w:rPr>
              <w:t>
індетінің алдын алу және қарсы күрес</w:t>
            </w:r>
            <w:r>
              <w:br/>
            </w:r>
            <w:r>
              <w:rPr>
                <w:rFonts w:ascii="Times New Roman"/>
                <w:b w:val="false"/>
                <w:i w:val="false"/>
                <w:color w:val="000000"/>
                <w:sz w:val="20"/>
              </w:rPr>
              <w:t>
жөніндегі іс-шараларды іске асыру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181303</w:t>
            </w:r>
          </w:p>
        </w:tc>
      </w:tr>
      <w:tr>
        <w:trPr>
          <w:trHeight w:val="4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91329</w:t>
            </w:r>
          </w:p>
        </w:tc>
      </w:tr>
      <w:tr>
        <w:trPr>
          <w:trHeight w:val="6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w:t>
            </w:r>
          </w:p>
        </w:tc>
      </w:tr>
      <w:tr>
        <w:trPr>
          <w:trHeight w:val="5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w:t>
            </w:r>
            <w:r>
              <w:br/>
            </w:r>
            <w:r>
              <w:rPr>
                <w:rFonts w:ascii="Times New Roman"/>
                <w:b w:val="false"/>
                <w:i w:val="false"/>
                <w:color w:val="000000"/>
                <w:sz w:val="20"/>
              </w:rPr>
              <w:t>
қызметін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65808</w:t>
            </w:r>
          </w:p>
        </w:tc>
      </w:tr>
      <w:tr>
        <w:trPr>
          <w:trHeight w:val="4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w:t>
            </w:r>
            <w:r>
              <w:br/>
            </w:r>
            <w:r>
              <w:rPr>
                <w:rFonts w:ascii="Times New Roman"/>
                <w:b w:val="false"/>
                <w:i w:val="false"/>
                <w:color w:val="000000"/>
                <w:sz w:val="20"/>
              </w:rPr>
              <w:t>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152203</w:t>
            </w:r>
          </w:p>
        </w:tc>
      </w:tr>
      <w:tr>
        <w:trPr>
          <w:trHeight w:val="3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4177062</w:t>
            </w:r>
          </w:p>
        </w:tc>
      </w:tr>
      <w:tr>
        <w:trPr>
          <w:trHeight w:val="4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2765163</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w:t>
            </w:r>
            <w:r>
              <w:br/>
            </w:r>
            <w:r>
              <w:rPr>
                <w:rFonts w:ascii="Times New Roman"/>
                <w:b w:val="false"/>
                <w:i w:val="false"/>
                <w:color w:val="000000"/>
                <w:sz w:val="20"/>
              </w:rPr>
              <w:t>
әлеуметтік бағдарламаларды үйлестіру</w:t>
            </w:r>
            <w:r>
              <w:br/>
            </w:r>
            <w:r>
              <w:rPr>
                <w:rFonts w:ascii="Times New Roman"/>
                <w:b w:val="false"/>
                <w:i w:val="false"/>
                <w:color w:val="000000"/>
                <w:sz w:val="20"/>
              </w:rPr>
              <w:t>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1696485</w:t>
            </w:r>
          </w:p>
        </w:tc>
      </w:tr>
      <w:tr>
        <w:trPr>
          <w:trHeight w:val="8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w:t>
            </w:r>
            <w:r>
              <w:br/>
            </w:r>
            <w:r>
              <w:rPr>
                <w:rFonts w:ascii="Times New Roman"/>
                <w:b w:val="false"/>
                <w:i w:val="false"/>
                <w:color w:val="000000"/>
                <w:sz w:val="20"/>
              </w:rPr>
              <w:t>
қызметтер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756299</w:t>
            </w:r>
          </w:p>
        </w:tc>
      </w:tr>
      <w:tr>
        <w:trPr>
          <w:trHeight w:val="11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w:t>
            </w:r>
            <w:r>
              <w:br/>
            </w:r>
            <w:r>
              <w:rPr>
                <w:rFonts w:ascii="Times New Roman"/>
                <w:b w:val="false"/>
                <w:i w:val="false"/>
                <w:color w:val="000000"/>
                <w:sz w:val="20"/>
              </w:rPr>
              <w:t>
бұзылған балаларға арналған</w:t>
            </w:r>
            <w:r>
              <w:br/>
            </w:r>
            <w:r>
              <w:rPr>
                <w:rFonts w:ascii="Times New Roman"/>
                <w:b w:val="false"/>
                <w:i w:val="false"/>
                <w:color w:val="000000"/>
                <w:sz w:val="20"/>
              </w:rPr>
              <w:t>
мемлекеттік медициналық-әлеуметтік</w:t>
            </w:r>
            <w:r>
              <w:br/>
            </w:r>
            <w:r>
              <w:rPr>
                <w:rFonts w:ascii="Times New Roman"/>
                <w:b w:val="false"/>
                <w:i w:val="false"/>
                <w:color w:val="000000"/>
                <w:sz w:val="20"/>
              </w:rPr>
              <w:t>
мекемелерде (ұйымдарда) мүгедек</w:t>
            </w:r>
            <w:r>
              <w:br/>
            </w:r>
            <w:r>
              <w:rPr>
                <w:rFonts w:ascii="Times New Roman"/>
                <w:b w:val="false"/>
                <w:i w:val="false"/>
                <w:color w:val="000000"/>
                <w:sz w:val="20"/>
              </w:rPr>
              <w:t>
балалар үшін арнаулы әлеуметтік</w:t>
            </w:r>
            <w:r>
              <w:br/>
            </w:r>
            <w:r>
              <w:rPr>
                <w:rFonts w:ascii="Times New Roman"/>
                <w:b w:val="false"/>
                <w:i w:val="false"/>
                <w:color w:val="000000"/>
                <w:sz w:val="20"/>
              </w:rPr>
              <w:t>
қызметтер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80835</w:t>
            </w:r>
          </w:p>
        </w:tc>
      </w:tr>
      <w:tr>
        <w:trPr>
          <w:trHeight w:val="10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684323</w:t>
            </w:r>
          </w:p>
        </w:tc>
      </w:tr>
      <w:tr>
        <w:trPr>
          <w:trHeight w:val="8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 қызметтер</w:t>
            </w:r>
            <w:r>
              <w:br/>
            </w:r>
            <w:r>
              <w:rPr>
                <w:rFonts w:ascii="Times New Roman"/>
                <w:b w:val="false"/>
                <w:i w:val="false"/>
                <w:color w:val="000000"/>
                <w:sz w:val="20"/>
              </w:rPr>
              <w:t>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80041</w:t>
            </w:r>
          </w:p>
        </w:tc>
      </w:tr>
      <w:tr>
        <w:trPr>
          <w:trHeight w:val="8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жүйкесі бұзылған</w:t>
            </w:r>
            <w:r>
              <w:br/>
            </w:r>
            <w:r>
              <w:rPr>
                <w:rFonts w:ascii="Times New Roman"/>
                <w:b w:val="false"/>
                <w:i w:val="false"/>
                <w:color w:val="000000"/>
                <w:sz w:val="20"/>
              </w:rPr>
              <w:t>
мүгедек балалар үшін арнаулы әлеуметтік</w:t>
            </w:r>
            <w:r>
              <w:br/>
            </w:r>
            <w:r>
              <w:rPr>
                <w:rFonts w:ascii="Times New Roman"/>
                <w:b w:val="false"/>
                <w:i w:val="false"/>
                <w:color w:val="000000"/>
                <w:sz w:val="20"/>
              </w:rPr>
              <w:t>
қызметтер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94987</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1068678</w:t>
            </w:r>
          </w:p>
        </w:tc>
      </w:tr>
      <w:tr>
        <w:trPr>
          <w:trHeight w:val="6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әлеуметтiк қамсыздандыру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1068678</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201376</w:t>
            </w:r>
          </w:p>
        </w:tc>
      </w:tr>
      <w:tr>
        <w:trPr>
          <w:trHeight w:val="6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w:t>
            </w:r>
            <w:r>
              <w:br/>
            </w:r>
            <w:r>
              <w:rPr>
                <w:rFonts w:ascii="Times New Roman"/>
                <w:b w:val="false"/>
                <w:i w:val="false"/>
                <w:color w:val="000000"/>
                <w:sz w:val="20"/>
              </w:rPr>
              <w:t>
әлеуметтік бағдарламаларды үйлестіру</w:t>
            </w:r>
            <w:r>
              <w:br/>
            </w:r>
            <w:r>
              <w:rPr>
                <w:rFonts w:ascii="Times New Roman"/>
                <w:b w:val="false"/>
                <w:i w:val="false"/>
                <w:color w:val="000000"/>
                <w:sz w:val="20"/>
              </w:rPr>
              <w:t>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201376</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201376</w:t>
            </w:r>
          </w:p>
        </w:tc>
      </w:tr>
      <w:tr>
        <w:trPr>
          <w:trHeight w:val="6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1210523</w:t>
            </w:r>
          </w:p>
        </w:tc>
      </w:tr>
      <w:tr>
        <w:trPr>
          <w:trHeight w:val="6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w:t>
            </w:r>
            <w:r>
              <w:br/>
            </w:r>
            <w:r>
              <w:rPr>
                <w:rFonts w:ascii="Times New Roman"/>
                <w:b w:val="false"/>
                <w:i w:val="false"/>
                <w:color w:val="000000"/>
                <w:sz w:val="20"/>
              </w:rPr>
              <w:t>
бағдарламаларды үйлестіру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1210523</w:t>
            </w:r>
          </w:p>
        </w:tc>
      </w:tr>
      <w:tr>
        <w:trPr>
          <w:trHeight w:val="7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әлеуметтік</w:t>
            </w:r>
            <w:r>
              <w:br/>
            </w:r>
            <w:r>
              <w:rPr>
                <w:rFonts w:ascii="Times New Roman"/>
                <w:b w:val="false"/>
                <w:i w:val="false"/>
                <w:color w:val="000000"/>
                <w:sz w:val="20"/>
              </w:rPr>
              <w:t>
бағдарламаларды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76498</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нысаналы ағымдағы 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1132588</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445353</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445353</w:t>
            </w:r>
          </w:p>
        </w:tc>
      </w:tr>
      <w:tr>
        <w:trPr>
          <w:trHeight w:val="6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445353</w:t>
            </w:r>
          </w:p>
        </w:tc>
      </w:tr>
      <w:tr>
        <w:trPr>
          <w:trHeight w:val="8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51798</w:t>
            </w:r>
          </w:p>
        </w:tc>
      </w:tr>
      <w:tr>
        <w:trPr>
          <w:trHeight w:val="5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392955</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2523768</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1100055</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1100055</w:t>
            </w:r>
          </w:p>
        </w:tc>
      </w:tr>
      <w:tr>
        <w:trPr>
          <w:trHeight w:val="5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39528</w:t>
            </w:r>
          </w:p>
        </w:tc>
      </w:tr>
      <w:tr>
        <w:trPr>
          <w:trHeight w:val="3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120380</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w:t>
            </w:r>
            <w:r>
              <w:br/>
            </w:r>
            <w:r>
              <w:rPr>
                <w:rFonts w:ascii="Times New Roman"/>
                <w:b w:val="false"/>
                <w:i w:val="false"/>
                <w:color w:val="000000"/>
                <w:sz w:val="20"/>
              </w:rPr>
              <w:t>
және оған қол жетімді болуын</w:t>
            </w:r>
            <w:r>
              <w:br/>
            </w:r>
            <w:r>
              <w:rPr>
                <w:rFonts w:ascii="Times New Roman"/>
                <w:b w:val="false"/>
                <w:i w:val="false"/>
                <w:color w:val="000000"/>
                <w:sz w:val="20"/>
              </w:rPr>
              <w:t>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465778</w:t>
            </w: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474369</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353289</w:t>
            </w:r>
          </w:p>
        </w:tc>
      </w:tr>
      <w:tr>
        <w:trPr>
          <w:trHeight w:val="6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353289</w:t>
            </w:r>
          </w:p>
        </w:tc>
      </w:tr>
      <w:tr>
        <w:trPr>
          <w:trHeight w:val="8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40740</w:t>
            </w:r>
          </w:p>
        </w:tc>
      </w:tr>
      <w:tr>
        <w:trPr>
          <w:trHeight w:val="3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66607</w:t>
            </w:r>
          </w:p>
        </w:tc>
      </w:tr>
      <w:tr>
        <w:trPr>
          <w:trHeight w:val="10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республикалық</w:t>
            </w:r>
            <w:r>
              <w:br/>
            </w:r>
            <w:r>
              <w:rPr>
                <w:rFonts w:ascii="Times New Roman"/>
                <w:b w:val="false"/>
                <w:i w:val="false"/>
                <w:color w:val="000000"/>
                <w:sz w:val="20"/>
              </w:rPr>
              <w:t>
және халықаралық спорт жарыстарына қатысуы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245942</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890472</w:t>
            </w:r>
          </w:p>
        </w:tc>
      </w:tr>
      <w:tr>
        <w:trPr>
          <w:trHeight w:val="7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313522</w:t>
            </w:r>
          </w:p>
        </w:tc>
      </w:tr>
      <w:tr>
        <w:trPr>
          <w:trHeight w:val="8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w:t>
            </w:r>
            <w:r>
              <w:br/>
            </w:r>
            <w:r>
              <w:rPr>
                <w:rFonts w:ascii="Times New Roman"/>
                <w:b w:val="false"/>
                <w:i w:val="false"/>
                <w:color w:val="000000"/>
                <w:sz w:val="20"/>
              </w:rPr>
              <w:t>
басқару жөніндегі мемлекеттік саясатты</w:t>
            </w:r>
            <w:r>
              <w:br/>
            </w:r>
            <w:r>
              <w:rPr>
                <w:rFonts w:ascii="Times New Roman"/>
                <w:b w:val="false"/>
                <w:i w:val="false"/>
                <w:color w:val="000000"/>
                <w:sz w:val="20"/>
              </w:rPr>
              <w:t>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29324</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284198</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233858</w:t>
            </w:r>
          </w:p>
        </w:tc>
      </w:tr>
      <w:tr>
        <w:trPr>
          <w:trHeight w:val="5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233858</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272720</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161788</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110932</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70372</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35250</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35122</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43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9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кеңiстiкті ұйымдастыру</w:t>
            </w:r>
            <w:r>
              <w:br/>
            </w:r>
            <w:r>
              <w:rPr>
                <w:rFonts w:ascii="Times New Roman"/>
                <w:b w:val="false"/>
                <w:i w:val="false"/>
                <w:color w:val="000000"/>
                <w:sz w:val="20"/>
              </w:rPr>
              <w:t>
жөніндегі өзге де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162361</w:t>
            </w:r>
          </w:p>
        </w:tc>
      </w:tr>
      <w:tr>
        <w:trPr>
          <w:trHeight w:val="5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162361</w:t>
            </w:r>
          </w:p>
        </w:tc>
      </w:tr>
      <w:tr>
        <w:trPr>
          <w:trHeight w:val="8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аясында спорт объектілерін күрделі</w:t>
            </w:r>
            <w:r>
              <w:br/>
            </w:r>
            <w:r>
              <w:rPr>
                <w:rFonts w:ascii="Times New Roman"/>
                <w:b w:val="false"/>
                <w:i w:val="false"/>
                <w:color w:val="000000"/>
                <w:sz w:val="20"/>
              </w:rPr>
              <w:t>
және ағымдағы жөндеу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129474</w:t>
            </w:r>
          </w:p>
        </w:tc>
      </w:tr>
      <w:tr>
        <w:trPr>
          <w:trHeight w:val="73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32242</w:t>
            </w:r>
          </w:p>
        </w:tc>
      </w:tr>
      <w:tr>
        <w:trPr>
          <w:trHeight w:val="5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10714040</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 өзге де</w:t>
            </w:r>
            <w:r>
              <w:br/>
            </w:r>
            <w:r>
              <w:rPr>
                <w:rFonts w:ascii="Times New Roman"/>
                <w:b w:val="false"/>
                <w:i w:val="false"/>
                <w:color w:val="000000"/>
                <w:sz w:val="20"/>
              </w:rPr>
              <w:t>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10714040</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10714040</w:t>
            </w:r>
          </w:p>
        </w:tc>
      </w:tr>
      <w:tr>
        <w:trPr>
          <w:trHeight w:val="43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жүйесін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10714040</w:t>
            </w:r>
          </w:p>
        </w:tc>
      </w:tr>
      <w:tr>
        <w:trPr>
          <w:trHeight w:val="8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 мен жануарлар әлемін</w:t>
            </w:r>
            <w:r>
              <w:br/>
            </w:r>
            <w:r>
              <w:rPr>
                <w:rFonts w:ascii="Times New Roman"/>
                <w:b w:val="false"/>
                <w:i w:val="false"/>
                <w:color w:val="000000"/>
                <w:sz w:val="20"/>
              </w:rPr>
              <w:t>
қорғау, жер қатынастары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2186739</w:t>
            </w:r>
          </w:p>
        </w:tc>
      </w:tr>
      <w:tr>
        <w:trPr>
          <w:trHeight w:val="3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84432</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84432</w:t>
            </w:r>
          </w:p>
        </w:tc>
      </w:tr>
      <w:tr>
        <w:trPr>
          <w:trHeight w:val="5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83873</w:t>
            </w:r>
          </w:p>
        </w:tc>
      </w:tr>
      <w:tr>
        <w:trPr>
          <w:trHeight w:val="6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6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6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объектілерінің су қорғау аймақтары</w:t>
            </w:r>
            <w:r>
              <w:br/>
            </w:r>
            <w:r>
              <w:rPr>
                <w:rFonts w:ascii="Times New Roman"/>
                <w:b w:val="false"/>
                <w:i w:val="false"/>
                <w:color w:val="000000"/>
                <w:sz w:val="20"/>
              </w:rPr>
              <w:t>
мен алқаптарын белгілеу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920829</w:t>
            </w:r>
          </w:p>
        </w:tc>
      </w:tr>
      <w:tr>
        <w:trPr>
          <w:trHeight w:val="6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920829</w:t>
            </w:r>
          </w:p>
        </w:tc>
      </w:tr>
      <w:tr>
        <w:trPr>
          <w:trHeight w:val="6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күзету, қорғау, ұдайы</w:t>
            </w:r>
            <w:r>
              <w:br/>
            </w:r>
            <w:r>
              <w:rPr>
                <w:rFonts w:ascii="Times New Roman"/>
                <w:b w:val="false"/>
                <w:i w:val="false"/>
                <w:color w:val="000000"/>
                <w:sz w:val="20"/>
              </w:rPr>
              <w:t>
өндіру және орман өсіру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908705</w:t>
            </w:r>
          </w:p>
        </w:tc>
      </w:tr>
      <w:tr>
        <w:trPr>
          <w:trHeight w:val="4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1140824</w:t>
            </w:r>
          </w:p>
        </w:tc>
      </w:tr>
      <w:tr>
        <w:trPr>
          <w:trHeight w:val="5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160824</w:t>
            </w:r>
          </w:p>
        </w:tc>
      </w:tr>
      <w:tr>
        <w:trPr>
          <w:trHeight w:val="8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w:t>
            </w:r>
            <w:r>
              <w:br/>
            </w:r>
            <w:r>
              <w:rPr>
                <w:rFonts w:ascii="Times New Roman"/>
                <w:b w:val="false"/>
                <w:i w:val="false"/>
                <w:color w:val="000000"/>
                <w:sz w:val="20"/>
              </w:rPr>
              <w:t>
қорғау саласындағы мемлекеттік</w:t>
            </w:r>
            <w:r>
              <w:br/>
            </w:r>
            <w:r>
              <w:rPr>
                <w:rFonts w:ascii="Times New Roman"/>
                <w:b w:val="false"/>
                <w:i w:val="false"/>
                <w:color w:val="000000"/>
                <w:sz w:val="20"/>
              </w:rPr>
              <w:t>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w:t>
            </w:r>
            <w:r>
              <w:br/>
            </w:r>
            <w:r>
              <w:rPr>
                <w:rFonts w:ascii="Times New Roman"/>
                <w:b w:val="false"/>
                <w:i w:val="false"/>
                <w:color w:val="000000"/>
                <w:sz w:val="20"/>
              </w:rPr>
              <w:t>
іс-шаралар жүргізу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w:t>
            </w:r>
          </w:p>
        </w:tc>
      </w:tr>
      <w:tr>
        <w:trPr>
          <w:trHeight w:val="5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980000</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8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w:t>
            </w:r>
          </w:p>
        </w:tc>
      </w:tr>
      <w:tr>
        <w:trPr>
          <w:trHeight w:val="5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137317</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137317</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сәулет-құрылысты</w:t>
            </w:r>
            <w:r>
              <w:br/>
            </w:r>
            <w:r>
              <w:rPr>
                <w:rFonts w:ascii="Times New Roman"/>
                <w:b w:val="false"/>
                <w:i w:val="false"/>
                <w:color w:val="000000"/>
                <w:sz w:val="20"/>
              </w:rPr>
              <w:t>
бақылау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47625</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47625</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55817</w:t>
            </w:r>
          </w:p>
        </w:tc>
      </w:tr>
      <w:tr>
        <w:trPr>
          <w:trHeight w:val="5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33275</w:t>
            </w:r>
          </w:p>
        </w:tc>
      </w:tr>
      <w:tr>
        <w:trPr>
          <w:trHeight w:val="8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33275</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1498778</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1075769</w:t>
            </w:r>
          </w:p>
        </w:tc>
      </w:tr>
      <w:tr>
        <w:trPr>
          <w:trHeight w:val="5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1075769</w:t>
            </w:r>
          </w:p>
        </w:tc>
      </w:tr>
      <w:tr>
        <w:trPr>
          <w:trHeight w:val="4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w:t>
            </w:r>
            <w:r>
              <w:br/>
            </w:r>
            <w:r>
              <w:rPr>
                <w:rFonts w:ascii="Times New Roman"/>
                <w:b w:val="false"/>
                <w:i w:val="false"/>
                <w:color w:val="000000"/>
                <w:sz w:val="20"/>
              </w:rPr>
              <w:t>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1075769</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139786</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139786</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тасымалдарын</w:t>
            </w:r>
            <w:r>
              <w:br/>
            </w:r>
            <w:r>
              <w:rPr>
                <w:rFonts w:ascii="Times New Roman"/>
                <w:b w:val="false"/>
                <w:i w:val="false"/>
                <w:color w:val="000000"/>
                <w:sz w:val="20"/>
              </w:rPr>
              <w:t>
субсидиялау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139786</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өзге де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283223</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283223</w:t>
            </w:r>
          </w:p>
        </w:tc>
      </w:tr>
      <w:tr>
        <w:trPr>
          <w:trHeight w:val="7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42676</w:t>
            </w:r>
          </w:p>
        </w:tc>
      </w:tr>
      <w:tr>
        <w:trPr>
          <w:trHeight w:val="6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ауданаралық</w:t>
            </w:r>
            <w:r>
              <w:br/>
            </w:r>
            <w:r>
              <w:rPr>
                <w:rFonts w:ascii="Times New Roman"/>
                <w:b w:val="false"/>
                <w:i w:val="false"/>
                <w:color w:val="000000"/>
                <w:sz w:val="20"/>
              </w:rPr>
              <w:t>
(қалааралық) байланыстағы жолаушылар</w:t>
            </w:r>
            <w:r>
              <w:br/>
            </w:r>
            <w:r>
              <w:rPr>
                <w:rFonts w:ascii="Times New Roman"/>
                <w:b w:val="false"/>
                <w:i w:val="false"/>
                <w:color w:val="000000"/>
                <w:sz w:val="20"/>
              </w:rPr>
              <w:t>
тасымалын субсидиялау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239817</w:t>
            </w:r>
          </w:p>
        </w:tc>
      </w:tr>
      <w:tr>
        <w:trPr>
          <w:trHeight w:val="5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553052</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77381</w:t>
            </w:r>
          </w:p>
        </w:tc>
      </w:tr>
      <w:tr>
        <w:trPr>
          <w:trHeight w:val="6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77381</w:t>
            </w:r>
          </w:p>
        </w:tc>
      </w:tr>
      <w:tr>
        <w:trPr>
          <w:trHeight w:val="7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77381</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475671</w:t>
            </w:r>
          </w:p>
        </w:tc>
      </w:tr>
      <w:tr>
        <w:trPr>
          <w:trHeight w:val="3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355788</w:t>
            </w:r>
          </w:p>
        </w:tc>
      </w:tr>
      <w:tr>
        <w:trPr>
          <w:trHeight w:val="3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355788</w:t>
            </w:r>
          </w:p>
        </w:tc>
      </w:tr>
      <w:tr>
        <w:trPr>
          <w:trHeight w:val="73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115563</w:t>
            </w:r>
          </w:p>
        </w:tc>
      </w:tr>
      <w:tr>
        <w:trPr>
          <w:trHeight w:val="8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техникалық-экономикалық</w:t>
            </w:r>
            <w:r>
              <w:br/>
            </w:r>
            <w:r>
              <w:rPr>
                <w:rFonts w:ascii="Times New Roman"/>
                <w:b w:val="false"/>
                <w:i w:val="false"/>
                <w:color w:val="000000"/>
                <w:sz w:val="20"/>
              </w:rPr>
              <w:t>
негіздемелерін әзірлеу және оған</w:t>
            </w:r>
            <w:r>
              <w:br/>
            </w:r>
            <w:r>
              <w:rPr>
                <w:rFonts w:ascii="Times New Roman"/>
                <w:b w:val="false"/>
                <w:i w:val="false"/>
                <w:color w:val="000000"/>
                <w:sz w:val="20"/>
              </w:rPr>
              <w:t>
сараптама жүргізу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115563</w:t>
            </w:r>
          </w:p>
        </w:tc>
      </w:tr>
      <w:tr>
        <w:trPr>
          <w:trHeight w:val="5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w:t>
            </w:r>
            <w:r>
              <w:br/>
            </w:r>
            <w:r>
              <w:rPr>
                <w:rFonts w:ascii="Times New Roman"/>
                <w:b w:val="false"/>
                <w:i w:val="false"/>
                <w:color w:val="000000"/>
                <w:sz w:val="20"/>
              </w:rPr>
              <w:t>
стратегиясын іске асыру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4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борышына қызмет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3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32292540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32292540</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32292540</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32292540</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-1474578</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1474578</w:t>
            </w:r>
          </w:p>
        </w:tc>
      </w:tr>
      <w:tr>
        <w:trPr>
          <w:trHeight w:val="3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1474578</w:t>
            </w:r>
          </w:p>
        </w:tc>
      </w:tr>
      <w:tr>
        <w:trPr>
          <w:trHeight w:val="6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1474578</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6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w:t>
            </w:r>
            <w:r>
              <w:br/>
            </w:r>
            <w:r>
              <w:rPr>
                <w:rFonts w:ascii="Times New Roman"/>
                <w:b w:val="false"/>
                <w:i w:val="false"/>
                <w:color w:val="000000"/>
                <w:sz w:val="20"/>
              </w:rPr>
              <w:t>
пайдалану) қаржыландыру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w:t>
            </w:r>
            <w:r>
              <w:br/>
            </w:r>
            <w:r>
              <w:rPr>
                <w:rFonts w:ascii="Times New Roman"/>
                <w:b w:val="false"/>
                <w:i w:val="false"/>
                <w:color w:val="000000"/>
                <w:sz w:val="20"/>
              </w:rPr>
              <w:t>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bl>
    <w:bookmarkStart w:name="z18" w:id="6"/>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4-қосымша</w:t>
      </w:r>
    </w:p>
    <w:bookmarkEnd w:id="6"/>
    <w:p>
      <w:pPr>
        <w:spacing w:after="0"/>
        <w:ind w:left="0"/>
        <w:jc w:val="left"/>
      </w:pPr>
      <w:r>
        <w:rPr>
          <w:rFonts w:ascii="Times New Roman"/>
          <w:b/>
          <w:i w:val="false"/>
          <w:color w:val="000000"/>
        </w:rPr>
        <w:t xml:space="preserve"> Әлеуметтік салық және жеке табыс салығының салық салынатын</w:t>
      </w:r>
      <w:r>
        <w:br/>
      </w:r>
      <w:r>
        <w:rPr>
          <w:rFonts w:ascii="Times New Roman"/>
          <w:b/>
          <w:i w:val="false"/>
          <w:color w:val="000000"/>
        </w:rPr>
        <w:t>
базасының өзгеруі есебімен бюджет саласындағы еңбекақы төлеу</w:t>
      </w:r>
      <w:r>
        <w:br/>
      </w:r>
      <w:r>
        <w:rPr>
          <w:rFonts w:ascii="Times New Roman"/>
          <w:b/>
          <w:i w:val="false"/>
          <w:color w:val="000000"/>
        </w:rPr>
        <w:t>
қорының өзгеруіне байланысты аудандық (қалалық) бюджеттерден</w:t>
      </w:r>
      <w:r>
        <w:br/>
      </w:r>
      <w:r>
        <w:rPr>
          <w:rFonts w:ascii="Times New Roman"/>
          <w:b/>
          <w:i w:val="false"/>
          <w:color w:val="000000"/>
        </w:rPr>
        <w:t>
түсетін трансферттер</w:t>
      </w:r>
    </w:p>
    <w:p>
      <w:pPr>
        <w:spacing w:after="0"/>
        <w:ind w:left="0"/>
        <w:jc w:val="both"/>
      </w:pPr>
      <w:r>
        <w:rPr>
          <w:rFonts w:ascii="Times New Roman"/>
          <w:b w:val="false"/>
          <w:i w:val="false"/>
          <w:color w:val="ff0000"/>
          <w:sz w:val="28"/>
        </w:rPr>
        <w:t xml:space="preserve">      Ескерту. 4-Қосымша жаңа редакцияда - ШҚО мәслихатының 2010.04.09 </w:t>
      </w:r>
      <w:r>
        <w:rPr>
          <w:rFonts w:ascii="Times New Roman"/>
          <w:b w:val="false"/>
          <w:i w:val="false"/>
          <w:color w:val="ff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755"/>
        <w:gridCol w:w="6535"/>
      </w:tblGrid>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1 400 927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28 944</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46 611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78 413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278 928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96 926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154 926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81 167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54 762</w:t>
            </w:r>
          </w:p>
        </w:tc>
      </w:tr>
    </w:tbl>
    <w:bookmarkStart w:name="z19" w:id="7"/>
    <w:p>
      <w:pPr>
        <w:spacing w:after="0"/>
        <w:ind w:left="0"/>
        <w:jc w:val="both"/>
      </w:pP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17/222-IV шешіміне 5-қосымша    </w:t>
      </w:r>
    </w:p>
    <w:bookmarkEnd w:id="7"/>
    <w:p>
      <w:pPr>
        <w:spacing w:after="0"/>
        <w:ind w:left="0"/>
        <w:jc w:val="left"/>
      </w:pPr>
      <w:r>
        <w:rPr>
          <w:rFonts w:ascii="Times New Roman"/>
          <w:b/>
          <w:i w:val="false"/>
          <w:color w:val="000000"/>
        </w:rPr>
        <w:t xml:space="preserve"> 2010 жылға арналған облыстық бюджетті </w:t>
      </w:r>
      <w:r>
        <w:br/>
      </w:r>
      <w:r>
        <w:rPr>
          <w:rFonts w:ascii="Times New Roman"/>
          <w:b/>
          <w:i w:val="false"/>
          <w:color w:val="000000"/>
        </w:rPr>
        <w:t xml:space="preserve">
атқару барысында секвестрлеуге жатпайтын </w:t>
      </w:r>
      <w:r>
        <w:br/>
      </w:r>
      <w:r>
        <w:rPr>
          <w:rFonts w:ascii="Times New Roman"/>
          <w:b/>
          <w:i w:val="false"/>
          <w:color w:val="000000"/>
        </w:rPr>
        <w:t>
облыстық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140"/>
        <w:gridCol w:w="1082"/>
        <w:gridCol w:w="99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w:t>
            </w:r>
            <w:r>
              <w:br/>
            </w:r>
            <w:r>
              <w:rPr>
                <w:rFonts w:ascii="Times New Roman"/>
                <w:b w:val="false"/>
                <w:i w:val="false"/>
                <w:color w:val="000000"/>
                <w:sz w:val="20"/>
              </w:rPr>
              <w:t>
жалпы білім беру</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w:t>
            </w:r>
            <w:r>
              <w:br/>
            </w:r>
            <w:r>
              <w:rPr>
                <w:rFonts w:ascii="Times New Roman"/>
                <w:b w:val="false"/>
                <w:i w:val="false"/>
                <w:color w:val="000000"/>
                <w:sz w:val="20"/>
              </w:rPr>
              <w:t>
балаларға жалпы білім беру</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үшін қан,</w:t>
            </w:r>
            <w:r>
              <w:br/>
            </w:r>
            <w:r>
              <w:rPr>
                <w:rFonts w:ascii="Times New Roman"/>
                <w:b w:val="false"/>
                <w:i w:val="false"/>
                <w:color w:val="000000"/>
                <w:sz w:val="20"/>
              </w:rPr>
              <w:t>
оның компоненттері мен препараттарын өндiру</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w:t>
            </w:r>
            <w:r>
              <w:br/>
            </w:r>
            <w:r>
              <w:rPr>
                <w:rFonts w:ascii="Times New Roman"/>
                <w:b w:val="false"/>
                <w:i w:val="false"/>
                <w:color w:val="000000"/>
                <w:sz w:val="20"/>
              </w:rPr>
              <w:t>
және қарсы күрес жөніндегі іс-шараларды іске асыру</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елеулі аурулармен және айналадағылар</w:t>
            </w:r>
            <w:r>
              <w:br/>
            </w:r>
            <w:r>
              <w:rPr>
                <w:rFonts w:ascii="Times New Roman"/>
                <w:b w:val="false"/>
                <w:i w:val="false"/>
                <w:color w:val="000000"/>
                <w:sz w:val="20"/>
              </w:rPr>
              <w:t>
үшін қауіп төндіретін аурулармен ауыратын</w:t>
            </w:r>
            <w:r>
              <w:br/>
            </w:r>
            <w:r>
              <w:rPr>
                <w:rFonts w:ascii="Times New Roman"/>
                <w:b w:val="false"/>
                <w:i w:val="false"/>
                <w:color w:val="000000"/>
                <w:sz w:val="20"/>
              </w:rPr>
              <w:t>
адамдарға медициналық көмек көрсету</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w:t>
            </w:r>
            <w:r>
              <w:br/>
            </w:r>
            <w:r>
              <w:rPr>
                <w:rFonts w:ascii="Times New Roman"/>
                <w:b w:val="false"/>
                <w:i w:val="false"/>
                <w:color w:val="000000"/>
                <w:sz w:val="20"/>
              </w:rPr>
              <w:t>
көрсету</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w:t>
            </w:r>
            <w:r>
              <w:br/>
            </w:r>
            <w:r>
              <w:rPr>
                <w:rFonts w:ascii="Times New Roman"/>
                <w:b w:val="false"/>
                <w:i w:val="false"/>
                <w:color w:val="000000"/>
                <w:sz w:val="20"/>
              </w:rPr>
              <w:t>
авиация</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w:t>
            </w:r>
            <w:r>
              <w:br/>
            </w:r>
            <w:r>
              <w:rPr>
                <w:rFonts w:ascii="Times New Roman"/>
                <w:b w:val="false"/>
                <w:i w:val="false"/>
                <w:color w:val="000000"/>
                <w:sz w:val="20"/>
              </w:rPr>
              <w:t>
көрсету</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w:t>
            </w:r>
            <w:r>
              <w:br/>
            </w:r>
            <w:r>
              <w:rPr>
                <w:rFonts w:ascii="Times New Roman"/>
                <w:b w:val="false"/>
                <w:i w:val="false"/>
                <w:color w:val="000000"/>
                <w:sz w:val="20"/>
              </w:rPr>
              <w:t>
деңгейде дәрі-дәрмек құралдарымен және</w:t>
            </w:r>
            <w:r>
              <w:br/>
            </w:r>
            <w:r>
              <w:rPr>
                <w:rFonts w:ascii="Times New Roman"/>
                <w:b w:val="false"/>
                <w:i w:val="false"/>
                <w:color w:val="000000"/>
                <w:sz w:val="20"/>
              </w:rPr>
              <w:t>
мамандандырылған балалар және емдік тамақ</w:t>
            </w:r>
            <w:r>
              <w:br/>
            </w:r>
            <w:r>
              <w:rPr>
                <w:rFonts w:ascii="Times New Roman"/>
                <w:b w:val="false"/>
                <w:i w:val="false"/>
                <w:color w:val="000000"/>
                <w:sz w:val="20"/>
              </w:rPr>
              <w:t>
өнімдерімен қамтамасыз ету</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w:t>
            </w:r>
            <w:r>
              <w:br/>
            </w:r>
            <w:r>
              <w:rPr>
                <w:rFonts w:ascii="Times New Roman"/>
                <w:b w:val="false"/>
                <w:i w:val="false"/>
                <w:color w:val="000000"/>
                <w:sz w:val="20"/>
              </w:rPr>
              <w:t>
қарсы препараттармен қамтамасыз ету</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ауыратындарды диабетке қарсы</w:t>
            </w:r>
            <w:r>
              <w:br/>
            </w:r>
            <w:r>
              <w:rPr>
                <w:rFonts w:ascii="Times New Roman"/>
                <w:b w:val="false"/>
                <w:i w:val="false"/>
                <w:color w:val="000000"/>
                <w:sz w:val="20"/>
              </w:rPr>
              <w:t>
препараттармен қамтамасыз ету</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w:t>
            </w:r>
            <w:r>
              <w:br/>
            </w:r>
            <w:r>
              <w:rPr>
                <w:rFonts w:ascii="Times New Roman"/>
                <w:b w:val="false"/>
                <w:i w:val="false"/>
                <w:color w:val="000000"/>
                <w:sz w:val="20"/>
              </w:rPr>
              <w:t>
қамтамасыз ету</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қызметінің жеткіліксіздігімен ауыратындарды</w:t>
            </w:r>
            <w:r>
              <w:br/>
            </w:r>
            <w:r>
              <w:rPr>
                <w:rFonts w:ascii="Times New Roman"/>
                <w:b w:val="false"/>
                <w:i w:val="false"/>
                <w:color w:val="000000"/>
                <w:sz w:val="20"/>
              </w:rPr>
              <w:t>
дәрі-дәрмек құралдарымен, диализаторлармен, шығыс</w:t>
            </w:r>
            <w:r>
              <w:br/>
            </w:r>
            <w:r>
              <w:rPr>
                <w:rFonts w:ascii="Times New Roman"/>
                <w:b w:val="false"/>
                <w:i w:val="false"/>
                <w:color w:val="000000"/>
                <w:sz w:val="20"/>
              </w:rPr>
              <w:t>
материалдарымен және бүйрегі алмастырылған</w:t>
            </w:r>
            <w:r>
              <w:br/>
            </w:r>
            <w:r>
              <w:rPr>
                <w:rFonts w:ascii="Times New Roman"/>
                <w:b w:val="false"/>
                <w:i w:val="false"/>
                <w:color w:val="000000"/>
                <w:sz w:val="20"/>
              </w:rPr>
              <w:t>
ауруларды дәрі-дәрмек құралдарымен қамтамасыз ету</w:t>
            </w:r>
          </w:p>
        </w:tc>
      </w:tr>
    </w:tbl>
    <w:bookmarkStart w:name="z20" w:id="8"/>
    <w:p>
      <w:pPr>
        <w:spacing w:after="0"/>
        <w:ind w:left="0"/>
        <w:jc w:val="both"/>
      </w:pP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17/222-IV шешіміне 6-қосымша     </w:t>
      </w:r>
    </w:p>
    <w:bookmarkEnd w:id="8"/>
    <w:p>
      <w:pPr>
        <w:spacing w:after="0"/>
        <w:ind w:left="0"/>
        <w:jc w:val="left"/>
      </w:pPr>
      <w:r>
        <w:rPr>
          <w:rFonts w:ascii="Times New Roman"/>
          <w:b/>
          <w:i w:val="false"/>
          <w:color w:val="000000"/>
        </w:rPr>
        <w:t xml:space="preserve"> 2009 жылға арналған жергілікті бюджеттерді атқару </w:t>
      </w:r>
      <w:r>
        <w:br/>
      </w:r>
      <w:r>
        <w:rPr>
          <w:rFonts w:ascii="Times New Roman"/>
          <w:b/>
          <w:i w:val="false"/>
          <w:color w:val="000000"/>
        </w:rPr>
        <w:t xml:space="preserve">
барысында секвестрлеуге жатпайтын жергілікті </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259"/>
        <w:gridCol w:w="1217"/>
        <w:gridCol w:w="104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 адамдарды дәрігерлік</w:t>
            </w:r>
            <w:r>
              <w:br/>
            </w:r>
            <w:r>
              <w:rPr>
                <w:rFonts w:ascii="Times New Roman"/>
                <w:b w:val="false"/>
                <w:i w:val="false"/>
                <w:color w:val="000000"/>
                <w:sz w:val="20"/>
              </w:rPr>
              <w:t>
көмек көрсететін ең жақын денсаулық сақтау ұйымына</w:t>
            </w:r>
            <w:r>
              <w:br/>
            </w:r>
            <w:r>
              <w:rPr>
                <w:rFonts w:ascii="Times New Roman"/>
                <w:b w:val="false"/>
                <w:i w:val="false"/>
                <w:color w:val="000000"/>
                <w:sz w:val="20"/>
              </w:rPr>
              <w:t>
жеткізуді ұйымдастыру</w:t>
            </w:r>
          </w:p>
        </w:tc>
      </w:tr>
    </w:tbl>
    <w:bookmarkStart w:name="z21" w:id="9"/>
    <w:p>
      <w:pPr>
        <w:spacing w:after="0"/>
        <w:ind w:left="0"/>
        <w:jc w:val="both"/>
      </w:pP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17/222-IV шешіміне 7-қосымша     </w:t>
      </w:r>
    </w:p>
    <w:bookmarkEnd w:id="9"/>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
көрсетуге облыстық бюджеттен аудан (облыстық маңызы бар қала)</w:t>
      </w:r>
      <w:r>
        <w:br/>
      </w:r>
      <w:r>
        <w:rPr>
          <w:rFonts w:ascii="Times New Roman"/>
          <w:b/>
          <w:i w:val="false"/>
          <w:color w:val="000000"/>
        </w:rPr>
        <w:t>
бюджеттеріне бөлінетін трансферттер</w:t>
      </w:r>
    </w:p>
    <w:p>
      <w:pPr>
        <w:spacing w:after="0"/>
        <w:ind w:left="0"/>
        <w:jc w:val="both"/>
      </w:pPr>
      <w:r>
        <w:rPr>
          <w:rFonts w:ascii="Times New Roman"/>
          <w:b w:val="false"/>
          <w:i w:val="false"/>
          <w:color w:val="ff0000"/>
          <w:sz w:val="28"/>
        </w:rPr>
        <w:t xml:space="preserve">      Ескерту. 7-Қосымша жаңа редакцияда - ШҚО мәслихатының 2010.10.22 </w:t>
      </w:r>
      <w:r>
        <w:rPr>
          <w:rFonts w:ascii="Times New Roman"/>
          <w:b w:val="false"/>
          <w:i w:val="false"/>
          <w:color w:val="ff0000"/>
          <w:sz w:val="28"/>
        </w:rPr>
        <w:t>№ 24/298-IV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408"/>
        <w:gridCol w:w="1475"/>
        <w:gridCol w:w="2944"/>
        <w:gridCol w:w="1457"/>
        <w:gridCol w:w="1889"/>
        <w:gridCol w:w="2019"/>
      </w:tblGrid>
      <w:tr>
        <w:trPr>
          <w:trHeight w:val="25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529865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13 950</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3382"/>
        <w:gridCol w:w="1549"/>
        <w:gridCol w:w="2295"/>
        <w:gridCol w:w="3034"/>
        <w:gridCol w:w="2936"/>
      </w:tblGrid>
      <w:tr>
        <w:trPr>
          <w:trHeight w:val="255"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көмек көрсетуге</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r>
      <w:tr>
        <w:trPr>
          <w:trHeight w:val="1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984303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268 112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95 120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68 990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17 569</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13 098</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19 439</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10 910</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14 959</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bl>
    <w:bookmarkStart w:name="z22" w:id="10"/>
    <w:p>
      <w:pPr>
        <w:spacing w:after="0"/>
        <w:ind w:left="0"/>
        <w:jc w:val="both"/>
      </w:pP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17/222-IV шешіміне 8-қосымша   </w:t>
      </w:r>
    </w:p>
    <w:bookmarkEnd w:id="10"/>
    <w:p>
      <w:pPr>
        <w:spacing w:after="0"/>
        <w:ind w:left="0"/>
        <w:jc w:val="left"/>
      </w:pPr>
      <w:r>
        <w:rPr>
          <w:rFonts w:ascii="Times New Roman"/>
          <w:b/>
          <w:i w:val="false"/>
          <w:color w:val="000000"/>
        </w:rPr>
        <w:t xml:space="preserve"> Облыстық бюджеттен аудандар (облыстық маңызы бар қалалар)</w:t>
      </w:r>
      <w:r>
        <w:br/>
      </w:r>
      <w:r>
        <w:rPr>
          <w:rFonts w:ascii="Times New Roman"/>
          <w:b/>
          <w:i w:val="false"/>
          <w:color w:val="000000"/>
        </w:rPr>
        <w:t>
бюджеттеріне берілетін трансферттер</w:t>
      </w:r>
    </w:p>
    <w:p>
      <w:pPr>
        <w:spacing w:after="0"/>
        <w:ind w:left="0"/>
        <w:jc w:val="both"/>
      </w:pPr>
      <w:r>
        <w:rPr>
          <w:rFonts w:ascii="Times New Roman"/>
          <w:b w:val="false"/>
          <w:i w:val="false"/>
          <w:color w:val="ff0000"/>
          <w:sz w:val="28"/>
        </w:rPr>
        <w:t xml:space="preserve">      Ескерту. 8-Қосымша жаңа редакцияда - ШҚО мәслихатының  2010.10.22 </w:t>
      </w:r>
      <w:r>
        <w:rPr>
          <w:rFonts w:ascii="Times New Roman"/>
          <w:b w:val="false"/>
          <w:i w:val="false"/>
          <w:color w:val="ff0000"/>
          <w:sz w:val="28"/>
        </w:rPr>
        <w:t>№ 24/298-IV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4061"/>
        <w:gridCol w:w="2485"/>
        <w:gridCol w:w="2165"/>
        <w:gridCol w:w="2443"/>
        <w:gridCol w:w="2103"/>
      </w:tblGrid>
      <w:tr>
        <w:trPr>
          <w:trHeight w:val="16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басқармасы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1 244 593,7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33 186,0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250 552,7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87 307,0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50 386,0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қаласында күрес залын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7 265,0</w:t>
            </w:r>
          </w:p>
        </w:tc>
      </w:tr>
      <w:tr>
        <w:trPr>
          <w:trHeight w:val="12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сумен қамтамасыз ету жүйесі су тоған құрылғыларын, су тартқыштары мен контррезервуарларын ағымдағы жөндеуге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99 286,0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ауылындағы мәдениет үйін жөндеуге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"Михайловка-Нұр Тау" 0-6, 6-7,3 км жолын орташа жөндеуге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81 033,0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қаласында су құбыры желілерін қайта жаңғыртуға жобалау-сметалық құжаттамаларды әзірлеуге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Зырян кеніші карьерінен су бұру» жобасының құрылысын аяқтауға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52 027,0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"Ақмарал" ауылына апаратын жол" автожолын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Бұлақ" демалыс базасына апаратын жолды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ауылында мәдениет үйін күрделі жөндеуін аяқтауға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49 225,0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 күрделі жөндеуге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Болғанбаев атындағы орта мектепті күрделі жөндеуге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176 161,0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бұрынғы КТМ ғимаратын № 11 орта мектеп етіп қайта жаңартуға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12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коммуналдық мемлекеттік қазыналық кәсіпорнының спорттық іс-шараларға қатысуына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 іркіліссіз жылумен қамтамасыз ету үшін бірінші кезектегі жұмыстарды жүргізуге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428 818,0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143 241,0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Футбол клубы" мемлекеттік коммуналдық кәсіпорнының спорт іс-шараларына қатысуына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1 сәуірінен берілген бірліктерді ұстауға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сол жағалау рекреациялық аймақ аумағын «Көгілдір көлдер» ауданында кіші сәулет нысандары мен экспозициялық алаңдар орналастыру арқылы жайластыруға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216 616,0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40 042,0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 Балаларға арналған мәдени-көңіл көтеру орталығын салуға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40 042,0</w:t>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ауылындағы балабақша ғимаратын жөндеуге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199 334,7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162 552,7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өзені арқылы өтетін көпірді күрделі жөндеуге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162 552,7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162 552,7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Первомайский к. судуалық іргетастар кешенін жаңалау жобасын корректілеу" жобасына "Сорғыш станциясы мен таза су резервуарларын салуды" аяқтауға және Шемонаиха ауданы Первомайский к. арналы су жинағыштың жұмыс схемасының өзгеруіне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тұрғын үйлеріндегі үй жылу жүйелерін ағымдағы жөндеуге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4003"/>
        <w:gridCol w:w="2510"/>
        <w:gridCol w:w="2190"/>
        <w:gridCol w:w="2468"/>
        <w:gridCol w:w="2042"/>
      </w:tblGrid>
      <w:tr>
        <w:trPr>
          <w:trHeight w:val="16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1 244 593,7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722 640,0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67 408,0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50 386,0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қаласында күрес залын салу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сумен қамтамасыз ету жүйесі су тоған құрылғыларын, су тартқыштары мен контррезервуарларын ағымдағы жөндеуге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99 286,0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ауылындағы мәдениет үйін жөндеуге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3 986,0</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"Михайловка-Нұр Тау" 0-6, 6-7,3 км жолын орташа жөндеуге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81 033,0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81 033,0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қаласында су құбыры желілерін қайта жаңғыртуға жобалау-сметалық құжаттамаларды әзірлеуге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Зырян кеніші карьерінен су бұру» жобасының құрылысын аяқтауға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52 027,0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52 027,0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31 422,0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"Ақмарал" ауылына апаратын жол" автожолын орташа жөндеу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Бұлақ" демалыс базасына апаратын жолды орташа жөндеу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ауылында мәдениет үйін күрделі жөндеуін аяқтауға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49 225,0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 күрделі жөндеуге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12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Болғанбаев атындағы орта мектепті күрделі жөндеуге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176 161,0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111 161,0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61 161,0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бұрынғы КТМ ғимаратын №11 орта мектеп етіп қайта жаңартуға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коммуналдық мемлекеттік қазыналық кәсіпорнының спорттық іс-шараларға қатысуына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 іркіліссіз жылумен қамтамасыз ету үшін бірінші кезектегі жұмыстарды жүргізуге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428 818,0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359 857,0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143 241,0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143 241,0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Футбол клубы" мемлекеттік коммуналдық кәсіпорнының спорт іс-шараларына қатысуына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1 сәуірінен берілген бірліктерді ұстауға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сол жағалау рекреациялық аймақ аумағын «Көгілдір көлдер» ауданында кіші сәулет нысандары мен экспозициялық алаңдар орналастыру арқылы жайластыруға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216 616,0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216 616,0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55 792,0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 Балаларға арналған мәдени-көңіл көтеру орталығын салуға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40 042,0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ауылындағы балабақша ғимаратын жөндеуге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199 334,7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36 782,0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өзені арқылы өтетін көпірді күрделі жөндеуге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162 552,7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Первомайский к. судуалық іргетастар кешенін жаңалау жобасын корректілеу" жобасына "Сорғыш станциясы мен таза су резервуарларын салуды" аяқтауға және Шемонаиха ауданы Первомайский к. арналы су жинағыштың жұмыс схемасының өзгеруіне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тұрғын үйлеріндегі үй жылу жүйелерін ағымдағы жөндеуге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1"/>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9-қосымша</w:t>
      </w:r>
    </w:p>
    <w:bookmarkEnd w:id="11"/>
    <w:p>
      <w:pPr>
        <w:spacing w:after="0"/>
        <w:ind w:left="0"/>
        <w:jc w:val="left"/>
      </w:pPr>
      <w:r>
        <w:rPr>
          <w:rFonts w:ascii="Times New Roman"/>
          <w:b/>
          <w:i w:val="false"/>
          <w:color w:val="000000"/>
        </w:rPr>
        <w:t xml:space="preserve"> Жаңадан іске қосылатын білім беру объектілерін күтіп-ұстауға</w:t>
      </w:r>
      <w:r>
        <w:br/>
      </w:r>
      <w:r>
        <w:rPr>
          <w:rFonts w:ascii="Times New Roman"/>
          <w:b/>
          <w:i w:val="false"/>
          <w:color w:val="000000"/>
        </w:rPr>
        <w:t>
аудандар (облыстық маңызы бар қалалар) бюджеттеріне берілетін</w:t>
      </w:r>
      <w:r>
        <w:br/>
      </w:r>
      <w:r>
        <w:rPr>
          <w:rFonts w:ascii="Times New Roman"/>
          <w:b/>
          <w:i w:val="false"/>
          <w:color w:val="000000"/>
        </w:rPr>
        <w:t>
ағымдағы нысаналы трансферттер</w:t>
      </w:r>
    </w:p>
    <w:p>
      <w:pPr>
        <w:spacing w:after="0"/>
        <w:ind w:left="0"/>
        <w:jc w:val="both"/>
      </w:pPr>
      <w:r>
        <w:rPr>
          <w:rFonts w:ascii="Times New Roman"/>
          <w:b w:val="false"/>
          <w:i w:val="false"/>
          <w:color w:val="ff0000"/>
          <w:sz w:val="28"/>
        </w:rPr>
        <w:t xml:space="preserve">      Ескерту. 9-Қосымша жаңа редакцияда - ШҚО мәслихатының 2010.10.22 </w:t>
      </w:r>
      <w:r>
        <w:rPr>
          <w:rFonts w:ascii="Times New Roman"/>
          <w:b w:val="false"/>
          <w:i w:val="false"/>
          <w:color w:val="ff0000"/>
          <w:sz w:val="28"/>
        </w:rPr>
        <w:t>№ 24/298-IV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7635"/>
        <w:gridCol w:w="5511"/>
      </w:tblGrid>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94 942</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50 597</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30 451</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w:t>
            </w:r>
          </w:p>
        </w:tc>
      </w:tr>
    </w:tbl>
    <w:bookmarkStart w:name="z24" w:id="1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10-қосымша</w:t>
      </w:r>
    </w:p>
    <w:bookmarkEnd w:id="12"/>
    <w:p>
      <w:pPr>
        <w:spacing w:after="0"/>
        <w:ind w:left="0"/>
        <w:jc w:val="left"/>
      </w:pPr>
      <w:r>
        <w:rPr>
          <w:rFonts w:ascii="Times New Roman"/>
          <w:b/>
          <w:i w:val="false"/>
          <w:color w:val="000000"/>
        </w:rPr>
        <w:t xml:space="preserve"> «Өзін-өзі тану» пәнін енгізу үшін аудандар (облыстық маңызы бар</w:t>
      </w:r>
      <w:r>
        <w:br/>
      </w:r>
      <w:r>
        <w:rPr>
          <w:rFonts w:ascii="Times New Roman"/>
          <w:b/>
          <w:i w:val="false"/>
          <w:color w:val="000000"/>
        </w:rPr>
        <w:t>
қалалар) бюджеттеріне берілетін ағымдағы нысаналы трансферттер</w:t>
      </w:r>
    </w:p>
    <w:p>
      <w:pPr>
        <w:spacing w:after="0"/>
        <w:ind w:left="0"/>
        <w:jc w:val="both"/>
      </w:pPr>
      <w:r>
        <w:rPr>
          <w:rFonts w:ascii="Times New Roman"/>
          <w:b w:val="false"/>
          <w:i w:val="false"/>
          <w:color w:val="ff0000"/>
          <w:sz w:val="28"/>
        </w:rPr>
        <w:t xml:space="preserve">      Ескерту. Шешім 10-Қосымшамен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3806"/>
        <w:gridCol w:w="3575"/>
        <w:gridCol w:w="5902"/>
      </w:tblGrid>
      <w:tr>
        <w:trPr>
          <w:trHeight w:val="315"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 (мың</w:t>
            </w:r>
            <w:r>
              <w:br/>
            </w:r>
            <w:r>
              <w:rPr>
                <w:rFonts w:ascii="Times New Roman"/>
                <w:b w:val="false"/>
                <w:i w:val="false"/>
                <w:color w:val="000000"/>
                <w:sz w:val="20"/>
              </w:rPr>
              <w:t>
теңге)</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w:t>
            </w:r>
            <w:r>
              <w:br/>
            </w:r>
            <w:r>
              <w:rPr>
                <w:rFonts w:ascii="Times New Roman"/>
                <w:b w:val="false"/>
                <w:i w:val="false"/>
                <w:color w:val="000000"/>
                <w:sz w:val="20"/>
              </w:rPr>
              <w:t>
орта, техникалық және</w:t>
            </w:r>
            <w:r>
              <w:br/>
            </w:r>
            <w:r>
              <w:rPr>
                <w:rFonts w:ascii="Times New Roman"/>
                <w:b w:val="false"/>
                <w:i w:val="false"/>
                <w:color w:val="000000"/>
                <w:sz w:val="20"/>
              </w:rPr>
              <w:t>
кәсіптік, орта білімнен</w:t>
            </w:r>
            <w:r>
              <w:br/>
            </w:r>
            <w:r>
              <w:rPr>
                <w:rFonts w:ascii="Times New Roman"/>
                <w:b w:val="false"/>
                <w:i w:val="false"/>
                <w:color w:val="000000"/>
                <w:sz w:val="20"/>
              </w:rPr>
              <w:t>
кейінгі білім беру</w:t>
            </w:r>
            <w:r>
              <w:br/>
            </w:r>
            <w:r>
              <w:rPr>
                <w:rFonts w:ascii="Times New Roman"/>
                <w:b w:val="false"/>
                <w:i w:val="false"/>
                <w:color w:val="000000"/>
                <w:sz w:val="20"/>
              </w:rPr>
              <w:t>
ұйымдарын, біліктілік</w:t>
            </w:r>
            <w:r>
              <w:br/>
            </w:r>
            <w:r>
              <w:rPr>
                <w:rFonts w:ascii="Times New Roman"/>
                <w:b w:val="false"/>
                <w:i w:val="false"/>
                <w:color w:val="000000"/>
                <w:sz w:val="20"/>
              </w:rPr>
              <w:t>
арттыру институттарын</w:t>
            </w:r>
            <w:r>
              <w:br/>
            </w:r>
            <w:r>
              <w:rPr>
                <w:rFonts w:ascii="Times New Roman"/>
                <w:b w:val="false"/>
                <w:i w:val="false"/>
                <w:color w:val="000000"/>
                <w:sz w:val="20"/>
              </w:rPr>
              <w:t>
«Өзін-өзі тану» пәні</w:t>
            </w:r>
            <w:r>
              <w:br/>
            </w:r>
            <w:r>
              <w:rPr>
                <w:rFonts w:ascii="Times New Roman"/>
                <w:b w:val="false"/>
                <w:i w:val="false"/>
                <w:color w:val="000000"/>
                <w:sz w:val="20"/>
              </w:rPr>
              <w:t>
бойынша оқу материалдарымен</w:t>
            </w:r>
            <w:r>
              <w:br/>
            </w:r>
            <w:r>
              <w:rPr>
                <w:rFonts w:ascii="Times New Roman"/>
                <w:b w:val="false"/>
                <w:i w:val="false"/>
                <w:color w:val="000000"/>
                <w:sz w:val="20"/>
              </w:rPr>
              <w:t>
қамтамасыз ету</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114 715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114 715
</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8 362</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4 627</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4 627</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3 464</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3 464</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24 508</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24 508</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18 662</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bl>
    <w:bookmarkStart w:name="z25" w:id="1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11-қосымша</w:t>
      </w:r>
    </w:p>
    <w:bookmarkEnd w:id="13"/>
    <w:p>
      <w:pPr>
        <w:spacing w:after="0"/>
        <w:ind w:left="0"/>
        <w:jc w:val="left"/>
      </w:pPr>
      <w:r>
        <w:rPr>
          <w:rFonts w:ascii="Times New Roman"/>
          <w:b/>
          <w:i w:val="false"/>
          <w:color w:val="000000"/>
        </w:rPr>
        <w:t xml:space="preserve"> Медициналық-әлеуметтік мекемелерде күндіз емделу бөлімшелері</w:t>
      </w:r>
      <w:r>
        <w:br/>
      </w:r>
      <w:r>
        <w:rPr>
          <w:rFonts w:ascii="Times New Roman"/>
          <w:b/>
          <w:i w:val="false"/>
          <w:color w:val="000000"/>
        </w:rPr>
        <w:t>
желісін дамытуға аудандар (облыстық маңызы бар қалалар)</w:t>
      </w:r>
      <w:r>
        <w:br/>
      </w:r>
      <w:r>
        <w:rPr>
          <w:rFonts w:ascii="Times New Roman"/>
          <w:b/>
          <w:i w:val="false"/>
          <w:color w:val="000000"/>
        </w:rPr>
        <w:t>
бюджеттеріне берілетін ағымдағы нысаналы трансферттер</w:t>
      </w:r>
    </w:p>
    <w:p>
      <w:pPr>
        <w:spacing w:after="0"/>
        <w:ind w:left="0"/>
        <w:jc w:val="both"/>
      </w:pPr>
      <w:r>
        <w:rPr>
          <w:rFonts w:ascii="Times New Roman"/>
          <w:b w:val="false"/>
          <w:i w:val="false"/>
          <w:color w:val="ff0000"/>
          <w:sz w:val="28"/>
        </w:rPr>
        <w:t xml:space="preserve">      Ескерту. Шешім 11-Қосымшамен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11-қосымша жаңа редакцияда - ШҚО мәслихатының 2010.10.22 </w:t>
      </w:r>
      <w:r>
        <w:rPr>
          <w:rFonts w:ascii="Times New Roman"/>
          <w:b w:val="false"/>
          <w:i w:val="false"/>
          <w:color w:val="ff0000"/>
          <w:sz w:val="28"/>
        </w:rPr>
        <w:t>№ 24/298-IV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7614"/>
        <w:gridCol w:w="5532"/>
      </w:tblGrid>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61 750</w:t>
            </w:r>
          </w:p>
        </w:tc>
      </w:tr>
      <w:tr>
        <w:trPr>
          <w:trHeight w:val="1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13 921</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14 379</w:t>
            </w:r>
          </w:p>
        </w:tc>
      </w:tr>
    </w:tbl>
    <w:bookmarkStart w:name="z26" w:id="1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12-қосымша</w:t>
      </w:r>
    </w:p>
    <w:bookmarkEnd w:id="14"/>
    <w:p>
      <w:pPr>
        <w:spacing w:after="0"/>
        <w:ind w:left="0"/>
        <w:jc w:val="left"/>
      </w:pPr>
      <w:r>
        <w:rPr>
          <w:rFonts w:ascii="Times New Roman"/>
          <w:b/>
          <w:i w:val="false"/>
          <w:color w:val="000000"/>
        </w:rPr>
        <w:t xml:space="preserve"> Медициналық-әлеуметтік мекемелерде тамақтану нормаларын</w:t>
      </w:r>
      <w:r>
        <w:br/>
      </w:r>
      <w:r>
        <w:rPr>
          <w:rFonts w:ascii="Times New Roman"/>
          <w:b/>
          <w:i w:val="false"/>
          <w:color w:val="000000"/>
        </w:rPr>
        <w:t>
ұлғайтуға аудандар (облыстық маңызы бар қалалар) бюджеттеріне</w:t>
      </w:r>
      <w:r>
        <w:br/>
      </w:r>
      <w:r>
        <w:rPr>
          <w:rFonts w:ascii="Times New Roman"/>
          <w:b/>
          <w:i w:val="false"/>
          <w:color w:val="000000"/>
        </w:rPr>
        <w:t>
берілетін ағымдағы нысаналы трансферттер</w:t>
      </w:r>
    </w:p>
    <w:p>
      <w:pPr>
        <w:spacing w:after="0"/>
        <w:ind w:left="0"/>
        <w:jc w:val="both"/>
      </w:pPr>
      <w:r>
        <w:rPr>
          <w:rFonts w:ascii="Times New Roman"/>
          <w:b w:val="false"/>
          <w:i w:val="false"/>
          <w:color w:val="ff0000"/>
          <w:sz w:val="28"/>
        </w:rPr>
        <w:t xml:space="preserve">      Ескерту. Шешім 12-Қосымшамен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12-қосымша жаңа редакцияда - ШҚО мәслихатының 2010.10.22 </w:t>
      </w:r>
      <w:r>
        <w:rPr>
          <w:rFonts w:ascii="Times New Roman"/>
          <w:b w:val="false"/>
          <w:i w:val="false"/>
          <w:color w:val="ff0000"/>
          <w:sz w:val="28"/>
        </w:rPr>
        <w:t>№ 24/298-IV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7614"/>
        <w:gridCol w:w="5512"/>
      </w:tblGrid>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20 116,0</w:t>
            </w:r>
          </w:p>
        </w:tc>
      </w:tr>
      <w:tr>
        <w:trPr>
          <w:trHeight w:val="1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4 504,7</w:t>
            </w:r>
          </w:p>
        </w:tc>
      </w:tr>
    </w:tbl>
    <w:bookmarkStart w:name="z27" w:id="15"/>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13-қосымша</w:t>
      </w:r>
    </w:p>
    <w:bookmarkEnd w:id="15"/>
    <w:p>
      <w:pPr>
        <w:spacing w:after="0"/>
        <w:ind w:left="0"/>
        <w:jc w:val="left"/>
      </w:pPr>
      <w:r>
        <w:rPr>
          <w:rFonts w:ascii="Times New Roman"/>
          <w:b/>
          <w:i w:val="false"/>
          <w:color w:val="000000"/>
        </w:rPr>
        <w:t xml:space="preserve"> Мемлекеттік атаулы әлеуметтік көмек және 18 жасқа дейінгі</w:t>
      </w:r>
      <w:r>
        <w:br/>
      </w:r>
      <w:r>
        <w:rPr>
          <w:rFonts w:ascii="Times New Roman"/>
          <w:b/>
          <w:i w:val="false"/>
          <w:color w:val="000000"/>
        </w:rPr>
        <w:t>
балаларға мемлекеттік жәрдемақылар төлеуге аудандар (облыстық</w:t>
      </w:r>
      <w:r>
        <w:br/>
      </w:r>
      <w:r>
        <w:rPr>
          <w:rFonts w:ascii="Times New Roman"/>
          <w:b/>
          <w:i w:val="false"/>
          <w:color w:val="000000"/>
        </w:rPr>
        <w:t>
маңызы бар қалалар) бюджеттеріне берілетін ағымдағы нысаналы</w:t>
      </w:r>
      <w:r>
        <w:br/>
      </w:r>
      <w:r>
        <w:rPr>
          <w:rFonts w:ascii="Times New Roman"/>
          <w:b/>
          <w:i w:val="false"/>
          <w:color w:val="000000"/>
        </w:rPr>
        <w:t>
трансферттер</w:t>
      </w:r>
    </w:p>
    <w:p>
      <w:pPr>
        <w:spacing w:after="0"/>
        <w:ind w:left="0"/>
        <w:jc w:val="both"/>
      </w:pPr>
      <w:r>
        <w:rPr>
          <w:rFonts w:ascii="Times New Roman"/>
          <w:b w:val="false"/>
          <w:i w:val="false"/>
          <w:color w:val="ff0000"/>
          <w:sz w:val="28"/>
        </w:rPr>
        <w:t xml:space="preserve">      Ескерту. Шешім 13-Қосымшамен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13-Қосымшаға өзгертулер енгізілді - ШҚО мәслихатының 2010.10.22 </w:t>
      </w:r>
      <w:r>
        <w:rPr>
          <w:rFonts w:ascii="Times New Roman"/>
          <w:b w:val="false"/>
          <w:i w:val="false"/>
          <w:color w:val="ff0000"/>
          <w:sz w:val="28"/>
        </w:rPr>
        <w:t>№ 24/298-IV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4173"/>
        <w:gridCol w:w="2061"/>
        <w:gridCol w:w="2634"/>
        <w:gridCol w:w="4411"/>
      </w:tblGrid>
      <w:tr>
        <w:trPr>
          <w:trHeight w:val="31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атаулы</w:t>
            </w:r>
            <w:r>
              <w:br/>
            </w:r>
            <w:r>
              <w:rPr>
                <w:rFonts w:ascii="Times New Roman"/>
                <w:b w:val="false"/>
                <w:i w:val="false"/>
                <w:color w:val="000000"/>
                <w:sz w:val="20"/>
              </w:rPr>
              <w:t>
әлеуметтік</w:t>
            </w:r>
            <w:r>
              <w:br/>
            </w:r>
            <w:r>
              <w:rPr>
                <w:rFonts w:ascii="Times New Roman"/>
                <w:b w:val="false"/>
                <w:i w:val="false"/>
                <w:color w:val="000000"/>
                <w:sz w:val="20"/>
              </w:rPr>
              <w:t>
көмекті</w:t>
            </w:r>
            <w:r>
              <w:br/>
            </w:r>
            <w:r>
              <w:rPr>
                <w:rFonts w:ascii="Times New Roman"/>
                <w:b w:val="false"/>
                <w:i w:val="false"/>
                <w:color w:val="000000"/>
                <w:sz w:val="20"/>
              </w:rPr>
              <w:t>
төлеуге</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w:t>
            </w:r>
            <w:r>
              <w:br/>
            </w:r>
            <w:r>
              <w:rPr>
                <w:rFonts w:ascii="Times New Roman"/>
                <w:b w:val="false"/>
                <w:i w:val="false"/>
                <w:color w:val="000000"/>
                <w:sz w:val="20"/>
              </w:rPr>
              <w:t>
балаларына</w:t>
            </w:r>
            <w:r>
              <w:br/>
            </w:r>
            <w:r>
              <w:rPr>
                <w:rFonts w:ascii="Times New Roman"/>
                <w:b w:val="false"/>
                <w:i w:val="false"/>
                <w:color w:val="000000"/>
                <w:sz w:val="20"/>
              </w:rPr>
              <w:t>
мемлекеттік</w:t>
            </w:r>
            <w:r>
              <w:br/>
            </w:r>
            <w:r>
              <w:rPr>
                <w:rFonts w:ascii="Times New Roman"/>
                <w:b w:val="false"/>
                <w:i w:val="false"/>
                <w:color w:val="000000"/>
                <w:sz w:val="20"/>
              </w:rPr>
              <w:t>
жәрдемақы төлеуге</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223 117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117 302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105 815
</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r>
      <w:tr>
        <w:trPr>
          <w:trHeight w:val="1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bl>
    <w:bookmarkStart w:name="z28" w:id="16"/>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14-қосымша</w:t>
      </w:r>
    </w:p>
    <w:bookmarkEnd w:id="16"/>
    <w:p>
      <w:pPr>
        <w:spacing w:after="0"/>
        <w:ind w:left="0"/>
        <w:jc w:val="left"/>
      </w:pPr>
      <w:r>
        <w:rPr>
          <w:rFonts w:ascii="Times New Roman"/>
          <w:b/>
          <w:i w:val="false"/>
          <w:color w:val="000000"/>
        </w:rPr>
        <w:t xml:space="preserve"> Ұлы Отан соғысындағы Жеңістің 65 жылдығына орай Ұлы Отан </w:t>
      </w:r>
      <w:r>
        <w:br/>
      </w:r>
      <w:r>
        <w:rPr>
          <w:rFonts w:ascii="Times New Roman"/>
          <w:b/>
          <w:i w:val="false"/>
          <w:color w:val="000000"/>
        </w:rPr>
        <w:t>
соғысының қатысушылары мен мүгедектеріне, сондай-ақ оларға</w:t>
      </w:r>
      <w:r>
        <w:br/>
      </w:r>
      <w:r>
        <w:rPr>
          <w:rFonts w:ascii="Times New Roman"/>
          <w:b/>
          <w:i w:val="false"/>
          <w:color w:val="000000"/>
        </w:rPr>
        <w:t>
теңестірілген адамдарға, 1941 жылғы 22 маусым - 1945 жылғы 3</w:t>
      </w:r>
      <w:r>
        <w:br/>
      </w:r>
      <w:r>
        <w:rPr>
          <w:rFonts w:ascii="Times New Roman"/>
          <w:b/>
          <w:i w:val="false"/>
          <w:color w:val="000000"/>
        </w:rPr>
        <w:t>
қыркүйек аралығындағы кезеңде майдандағы армия құрамына</w:t>
      </w:r>
      <w:r>
        <w:br/>
      </w:r>
      <w:r>
        <w:rPr>
          <w:rFonts w:ascii="Times New Roman"/>
          <w:b/>
          <w:i w:val="false"/>
          <w:color w:val="000000"/>
        </w:rPr>
        <w:t>
кірмеген әскери бөлімдерде, мекемелерде, әскери-оқу орындарында</w:t>
      </w:r>
      <w:r>
        <w:br/>
      </w:r>
      <w:r>
        <w:rPr>
          <w:rFonts w:ascii="Times New Roman"/>
          <w:b/>
          <w:i w:val="false"/>
          <w:color w:val="000000"/>
        </w:rPr>
        <w:t>
әскери қызмет өткерген, «1941-1945 ж.ж. Ұлы Отан соғысында</w:t>
      </w:r>
      <w:r>
        <w:br/>
      </w:r>
      <w:r>
        <w:rPr>
          <w:rFonts w:ascii="Times New Roman"/>
          <w:b/>
          <w:i w:val="false"/>
          <w:color w:val="000000"/>
        </w:rPr>
        <w:t>
Германияны жеңгенi үшiн» медалімен немесе «Жапонияны жеңгені</w:t>
      </w:r>
      <w:r>
        <w:br/>
      </w:r>
      <w:r>
        <w:rPr>
          <w:rFonts w:ascii="Times New Roman"/>
          <w:b/>
          <w:i w:val="false"/>
          <w:color w:val="000000"/>
        </w:rPr>
        <w:t>
үшін» медалімен марапатталған әскери қызметшілерге, оның</w:t>
      </w:r>
      <w:r>
        <w:br/>
      </w:r>
      <w:r>
        <w:rPr>
          <w:rFonts w:ascii="Times New Roman"/>
          <w:b/>
          <w:i w:val="false"/>
          <w:color w:val="000000"/>
        </w:rPr>
        <w:t>
ішінде запасқа (отставкаға) шыққандарға, Ұлы Отан соғысы</w:t>
      </w:r>
      <w:r>
        <w:br/>
      </w:r>
      <w:r>
        <w:rPr>
          <w:rFonts w:ascii="Times New Roman"/>
          <w:b/>
          <w:i w:val="false"/>
          <w:color w:val="000000"/>
        </w:rPr>
        <w:t>
жылдарында тылда кемінде алты ай жұмыс істеген (қызмет</w:t>
      </w:r>
      <w:r>
        <w:br/>
      </w:r>
      <w:r>
        <w:rPr>
          <w:rFonts w:ascii="Times New Roman"/>
          <w:b/>
          <w:i w:val="false"/>
          <w:color w:val="000000"/>
        </w:rPr>
        <w:t>
өткерген) адамдарға біржолғы материалдық көмек төлеуге, сонымен</w:t>
      </w:r>
      <w:r>
        <w:br/>
      </w:r>
      <w:r>
        <w:rPr>
          <w:rFonts w:ascii="Times New Roman"/>
          <w:b/>
          <w:i w:val="false"/>
          <w:color w:val="000000"/>
        </w:rPr>
        <w:t>
қатар Ұлы Отан соғысының қатысушылары мен мүгедектерінің</w:t>
      </w:r>
      <w:r>
        <w:br/>
      </w:r>
      <w:r>
        <w:rPr>
          <w:rFonts w:ascii="Times New Roman"/>
          <w:b/>
          <w:i w:val="false"/>
          <w:color w:val="000000"/>
        </w:rPr>
        <w:t>
Тәуелсіз Мемлекеттер Достастығының елдері, Қазақстан</w:t>
      </w:r>
      <w:r>
        <w:br/>
      </w:r>
      <w:r>
        <w:rPr>
          <w:rFonts w:ascii="Times New Roman"/>
          <w:b/>
          <w:i w:val="false"/>
          <w:color w:val="000000"/>
        </w:rPr>
        <w:t>
Республикасының аумағы бойынша жол жүруін, сондай-ақ оларға</w:t>
      </w:r>
      <w:r>
        <w:br/>
      </w:r>
      <w:r>
        <w:rPr>
          <w:rFonts w:ascii="Times New Roman"/>
          <w:b/>
          <w:i w:val="false"/>
          <w:color w:val="000000"/>
        </w:rPr>
        <w:t>
және олармен бірге жүретін адамдарға Мәскеу, Астана қалаларында</w:t>
      </w:r>
      <w:r>
        <w:br/>
      </w:r>
      <w:r>
        <w:rPr>
          <w:rFonts w:ascii="Times New Roman"/>
          <w:b/>
          <w:i w:val="false"/>
          <w:color w:val="000000"/>
        </w:rPr>
        <w:t>
мерекелік іс-шараларға қатысуы үшін тамақтануына, тұруына, жол</w:t>
      </w:r>
      <w:r>
        <w:br/>
      </w:r>
      <w:r>
        <w:rPr>
          <w:rFonts w:ascii="Times New Roman"/>
          <w:b/>
          <w:i w:val="false"/>
          <w:color w:val="000000"/>
        </w:rPr>
        <w:t>
жүруіне арналған шығыстарын төлеуді қамтамасыз етуге аудандар</w:t>
      </w:r>
      <w:r>
        <w:br/>
      </w:r>
      <w:r>
        <w:rPr>
          <w:rFonts w:ascii="Times New Roman"/>
          <w:b/>
          <w:i w:val="false"/>
          <w:color w:val="000000"/>
        </w:rPr>
        <w:t>
(облыстық маңызы бар қалалар) бюджеттеріне берілетін ағымдағы</w:t>
      </w:r>
      <w:r>
        <w:br/>
      </w:r>
      <w:r>
        <w:rPr>
          <w:rFonts w:ascii="Times New Roman"/>
          <w:b/>
          <w:i w:val="false"/>
          <w:color w:val="000000"/>
        </w:rPr>
        <w:t>
нысаналы трансферттер</w:t>
      </w:r>
    </w:p>
    <w:p>
      <w:pPr>
        <w:spacing w:after="0"/>
        <w:ind w:left="0"/>
        <w:jc w:val="both"/>
      </w:pPr>
      <w:r>
        <w:rPr>
          <w:rFonts w:ascii="Times New Roman"/>
          <w:b w:val="false"/>
          <w:i w:val="false"/>
          <w:color w:val="ff0000"/>
          <w:sz w:val="28"/>
        </w:rPr>
        <w:t xml:space="preserve">      Ескерту. 14-Қосымша жаңа редакцияда - ШҚО мәслихатының  2010.10.22 </w:t>
      </w:r>
      <w:r>
        <w:rPr>
          <w:rFonts w:ascii="Times New Roman"/>
          <w:b w:val="false"/>
          <w:i w:val="false"/>
          <w:color w:val="ff0000"/>
          <w:sz w:val="28"/>
        </w:rPr>
        <w:t>№ 24/298-IV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 өзгертулер енгізілді - ШҚО мәслихатының 2010.12.10 </w:t>
      </w:r>
      <w:r>
        <w:rPr>
          <w:rFonts w:ascii="Times New Roman"/>
          <w:b w:val="false"/>
          <w:i w:val="false"/>
          <w:color w:val="ff0000"/>
          <w:sz w:val="28"/>
        </w:rPr>
        <w:t>№ 25/307-IV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928"/>
        <w:gridCol w:w="2743"/>
        <w:gridCol w:w="2534"/>
        <w:gridCol w:w="3743"/>
      </w:tblGrid>
      <w:tr>
        <w:trPr>
          <w:trHeight w:val="315"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p>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материалдық көмек төлеуге</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тамақтануын, тұруын, жол жүруін қамтамасыз етуге</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564 170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558 020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6 150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3 713,6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7 995</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11 007</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36 025</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56 356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11 078</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14 689</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29 984,7</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29 655</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82 930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82 230</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198 274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194 940</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3 334</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16 177,6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29" w:id="17"/>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15-қосымша</w:t>
      </w:r>
    </w:p>
    <w:bookmarkEnd w:id="17"/>
    <w:p>
      <w:pPr>
        <w:spacing w:after="0"/>
        <w:ind w:left="0"/>
        <w:jc w:val="left"/>
      </w:pPr>
      <w:r>
        <w:rPr>
          <w:rFonts w:ascii="Times New Roman"/>
          <w:b/>
          <w:i w:val="false"/>
          <w:color w:val="000000"/>
        </w:rPr>
        <w:t xml:space="preserve"> Жергілікті атқарушы органдардың арнаулы ветеринария саласындағы</w:t>
      </w:r>
      <w:r>
        <w:br/>
      </w:r>
      <w:r>
        <w:rPr>
          <w:rFonts w:ascii="Times New Roman"/>
          <w:b/>
          <w:i w:val="false"/>
          <w:color w:val="000000"/>
        </w:rPr>
        <w:t>
құрылымдарын ұстауға аудандар (облыстық маңызы бар қалалар)</w:t>
      </w:r>
      <w:r>
        <w:br/>
      </w:r>
      <w:r>
        <w:rPr>
          <w:rFonts w:ascii="Times New Roman"/>
          <w:b/>
          <w:i w:val="false"/>
          <w:color w:val="000000"/>
        </w:rPr>
        <w:t>
бюджеттеріне берілетін ағымдағы нысаналы трансферттер</w:t>
      </w:r>
    </w:p>
    <w:p>
      <w:pPr>
        <w:spacing w:after="0"/>
        <w:ind w:left="0"/>
        <w:jc w:val="both"/>
      </w:pPr>
      <w:r>
        <w:rPr>
          <w:rFonts w:ascii="Times New Roman"/>
          <w:b w:val="false"/>
          <w:i w:val="false"/>
          <w:color w:val="ff0000"/>
          <w:sz w:val="28"/>
        </w:rPr>
        <w:t xml:space="preserve">      Ескерту. 15-Қосымша жаңа редакцияда - ШҚО мәслихатының 2010.04.09 </w:t>
      </w:r>
      <w:r>
        <w:rPr>
          <w:rFonts w:ascii="Times New Roman"/>
          <w:b w:val="false"/>
          <w:i w:val="false"/>
          <w:color w:val="ff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755"/>
        <w:gridCol w:w="6535"/>
      </w:tblGrid>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271 921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11 674</w:t>
            </w:r>
          </w:p>
        </w:tc>
      </w:tr>
    </w:tbl>
    <w:bookmarkStart w:name="z30" w:id="18"/>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16-қосымша</w:t>
      </w:r>
    </w:p>
    <w:bookmarkEnd w:id="18"/>
    <w:p>
      <w:pPr>
        <w:spacing w:after="0"/>
        <w:ind w:left="0"/>
        <w:jc w:val="left"/>
      </w:pPr>
      <w:r>
        <w:rPr>
          <w:rFonts w:ascii="Times New Roman"/>
          <w:b/>
          <w:i w:val="false"/>
          <w:color w:val="000000"/>
        </w:rPr>
        <w:t xml:space="preserve"> Эпизоотияға қарсы іс-шараларды жүргізуге аудандар (облыстық</w:t>
      </w:r>
      <w:r>
        <w:br/>
      </w:r>
      <w:r>
        <w:rPr>
          <w:rFonts w:ascii="Times New Roman"/>
          <w:b/>
          <w:i w:val="false"/>
          <w:color w:val="000000"/>
        </w:rPr>
        <w:t>
маңызы бар қалалар) бюджеттеріне берілетін ағымдағы нысаналы</w:t>
      </w:r>
      <w:r>
        <w:br/>
      </w:r>
      <w:r>
        <w:rPr>
          <w:rFonts w:ascii="Times New Roman"/>
          <w:b/>
          <w:i w:val="false"/>
          <w:color w:val="000000"/>
        </w:rPr>
        <w:t>
трансферттер</w:t>
      </w:r>
    </w:p>
    <w:p>
      <w:pPr>
        <w:spacing w:after="0"/>
        <w:ind w:left="0"/>
        <w:jc w:val="both"/>
      </w:pPr>
      <w:r>
        <w:rPr>
          <w:rFonts w:ascii="Times New Roman"/>
          <w:b w:val="false"/>
          <w:i w:val="false"/>
          <w:color w:val="ff0000"/>
          <w:sz w:val="28"/>
        </w:rPr>
        <w:t xml:space="preserve">      Ескерту. 16-Қосымша жаңа редакцияда - ШҚО мәслихатының 2010.07.20 </w:t>
      </w:r>
      <w:r>
        <w:rPr>
          <w:rFonts w:ascii="Times New Roman"/>
          <w:b w:val="false"/>
          <w:i w:val="false"/>
          <w:color w:val="ff0000"/>
          <w:sz w:val="28"/>
        </w:rPr>
        <w:t>№ 22/276-IV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279"/>
        <w:gridCol w:w="4948"/>
      </w:tblGrid>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613946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bl>
    <w:bookmarkStart w:name="z31" w:id="19"/>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17-қосымша</w:t>
      </w:r>
    </w:p>
    <w:bookmarkEnd w:id="19"/>
    <w:p>
      <w:pPr>
        <w:spacing w:after="0"/>
        <w:ind w:left="0"/>
        <w:jc w:val="left"/>
      </w:pPr>
      <w:r>
        <w:rPr>
          <w:rFonts w:ascii="Times New Roman"/>
          <w:b/>
          <w:i w:val="false"/>
          <w:color w:val="000000"/>
        </w:rPr>
        <w:t xml:space="preserve"> Ауылдық елді мекендерде әлеуметтік сала мамандарын әлеуметтік</w:t>
      </w:r>
      <w:r>
        <w:br/>
      </w:r>
      <w:r>
        <w:rPr>
          <w:rFonts w:ascii="Times New Roman"/>
          <w:b/>
          <w:i w:val="false"/>
          <w:color w:val="000000"/>
        </w:rPr>
        <w:t>
қолдау шараларын іске асыру үшін аудандар (облыстық маңызы бар</w:t>
      </w:r>
      <w:r>
        <w:br/>
      </w:r>
      <w:r>
        <w:rPr>
          <w:rFonts w:ascii="Times New Roman"/>
          <w:b/>
          <w:i w:val="false"/>
          <w:color w:val="000000"/>
        </w:rPr>
        <w:t>
қалалар) бюджеттеріне берілетін ағымдағы нысаналы трансферттер</w:t>
      </w:r>
    </w:p>
    <w:p>
      <w:pPr>
        <w:spacing w:after="0"/>
        <w:ind w:left="0"/>
        <w:jc w:val="both"/>
      </w:pPr>
      <w:r>
        <w:rPr>
          <w:rFonts w:ascii="Times New Roman"/>
          <w:b w:val="false"/>
          <w:i w:val="false"/>
          <w:color w:val="ff0000"/>
          <w:sz w:val="28"/>
        </w:rPr>
        <w:t xml:space="preserve">      Ескерту. Шешім 17-Қосымшамен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17-Қосымша жаңа редакцияда - ШҚО мәслихатының 2010.12.10 </w:t>
      </w:r>
      <w:r>
        <w:rPr>
          <w:rFonts w:ascii="Times New Roman"/>
          <w:b w:val="false"/>
          <w:i w:val="false"/>
          <w:color w:val="ff0000"/>
          <w:sz w:val="28"/>
        </w:rPr>
        <w:t>№ 25/307-IV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2835"/>
        <w:gridCol w:w="1931"/>
        <w:gridCol w:w="1613"/>
        <w:gridCol w:w="1480"/>
        <w:gridCol w:w="1480"/>
        <w:gridCol w:w="1280"/>
        <w:gridCol w:w="1236"/>
        <w:gridCol w:w="1593"/>
      </w:tblGrid>
      <w:tr>
        <w:trPr>
          <w:trHeight w:val="3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несиесі үшін қызмет</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bl>
    <w:bookmarkStart w:name="z32" w:id="20"/>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18-қосымша</w:t>
      </w:r>
    </w:p>
    <w:bookmarkEnd w:id="20"/>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Республикасында білім беруді дамытудың 2005-2010 жылдарға арналған мемлекеттік бағдарламасын</w:t>
      </w:r>
      <w:r>
        <w:rPr>
          <w:rFonts w:ascii="Times New Roman"/>
          <w:b/>
          <w:i w:val="false"/>
          <w:color w:val="000000"/>
        </w:rPr>
        <w:t xml:space="preserve"> іске асыруға</w:t>
      </w:r>
      <w:r>
        <w:br/>
      </w:r>
      <w:r>
        <w:rPr>
          <w:rFonts w:ascii="Times New Roman"/>
          <w:b/>
          <w:i w:val="false"/>
          <w:color w:val="000000"/>
        </w:rPr>
        <w:t>
аудандар (облыстық маңызы бар қалалар) бюджеттеріне берілетін</w:t>
      </w:r>
      <w:r>
        <w:br/>
      </w:r>
      <w:r>
        <w:rPr>
          <w:rFonts w:ascii="Times New Roman"/>
          <w:b/>
          <w:i w:val="false"/>
          <w:color w:val="000000"/>
        </w:rPr>
        <w:t>
ағымдағы нысаналы трансферттер</w:t>
      </w:r>
    </w:p>
    <w:p>
      <w:pPr>
        <w:spacing w:after="0"/>
        <w:ind w:left="0"/>
        <w:jc w:val="both"/>
      </w:pPr>
      <w:r>
        <w:rPr>
          <w:rFonts w:ascii="Times New Roman"/>
          <w:b w:val="false"/>
          <w:i w:val="false"/>
          <w:color w:val="ff0000"/>
          <w:sz w:val="28"/>
        </w:rPr>
        <w:t xml:space="preserve">      Ескерту. Шешім 18-Қосымшамен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18-Қосымша жаңа редакцияда - ШҚО мәслихатының 2010.10.22 </w:t>
      </w:r>
      <w:r>
        <w:rPr>
          <w:rFonts w:ascii="Times New Roman"/>
          <w:b w:val="false"/>
          <w:i w:val="false"/>
          <w:color w:val="ff0000"/>
          <w:sz w:val="28"/>
        </w:rPr>
        <w:t>№ 24/298-IV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3690"/>
        <w:gridCol w:w="2042"/>
        <w:gridCol w:w="3693"/>
        <w:gridCol w:w="3758"/>
      </w:tblGrid>
      <w:tr>
        <w:trPr>
          <w:trHeight w:val="315"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409 793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204 850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204 943
</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16 617</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11 078</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16 617</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57 816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24 582</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33 234</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38 773</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1"/>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19-қосымша</w:t>
      </w:r>
    </w:p>
    <w:bookmarkEnd w:id="21"/>
    <w:p>
      <w:pPr>
        <w:spacing w:after="0"/>
        <w:ind w:left="0"/>
        <w:jc w:val="left"/>
      </w:pPr>
      <w:r>
        <w:rPr>
          <w:rFonts w:ascii="Times New Roman"/>
          <w:b/>
          <w:i w:val="false"/>
          <w:color w:val="000000"/>
        </w:rPr>
        <w:t xml:space="preserve"> Сумен жабдықтау жүйесін дамытуға аудандар (облыстық маңызы бар</w:t>
      </w:r>
      <w:r>
        <w:br/>
      </w:r>
      <w:r>
        <w:rPr>
          <w:rFonts w:ascii="Times New Roman"/>
          <w:b/>
          <w:i w:val="false"/>
          <w:color w:val="000000"/>
        </w:rPr>
        <w:t>
қалалар) бюджеттеріне берілетін нысаналы даму трансферттері</w:t>
      </w:r>
    </w:p>
    <w:p>
      <w:pPr>
        <w:spacing w:after="0"/>
        <w:ind w:left="0"/>
        <w:jc w:val="both"/>
      </w:pPr>
      <w:r>
        <w:rPr>
          <w:rFonts w:ascii="Times New Roman"/>
          <w:b w:val="false"/>
          <w:i w:val="false"/>
          <w:color w:val="ff0000"/>
          <w:sz w:val="28"/>
        </w:rPr>
        <w:t xml:space="preserve">      Ескерту. Шешім 19-Қосымшамен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19-Қосымша жаңа редакцияда - ШҚО мәслихатының 2010.10.22 </w:t>
      </w:r>
      <w:r>
        <w:rPr>
          <w:rFonts w:ascii="Times New Roman"/>
          <w:b w:val="false"/>
          <w:i w:val="false"/>
          <w:color w:val="ff0000"/>
          <w:sz w:val="28"/>
        </w:rPr>
        <w:t>№ 24/298-IV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 өзгертулер енгізілді - ШҚО мәслихатының 2010.12.10 </w:t>
      </w:r>
      <w:r>
        <w:rPr>
          <w:rFonts w:ascii="Times New Roman"/>
          <w:b w:val="false"/>
          <w:i w:val="false"/>
          <w:color w:val="ff0000"/>
          <w:sz w:val="28"/>
        </w:rPr>
        <w:t>№ 25/307-IV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0012"/>
        <w:gridCol w:w="3036"/>
      </w:tblGrid>
      <w:tr>
        <w:trPr>
          <w:trHeight w:val="6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1 282 461
</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Аягөз ауданы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81 200
</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селосындағы су құбыры жүйесін қайта жаңарту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81 200</w:t>
            </w:r>
          </w:p>
        </w:tc>
      </w:tr>
      <w:tr>
        <w:trPr>
          <w:trHeight w:val="34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Бесқарағай ауданы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196 963
</w:t>
            </w:r>
          </w:p>
        </w:tc>
      </w:tr>
      <w:tr>
        <w:trPr>
          <w:trHeight w:val="34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селосындағы су құбыры желісін қайта жаңарту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102 358</w:t>
            </w:r>
          </w:p>
        </w:tc>
      </w:tr>
      <w:tr>
        <w:trPr>
          <w:trHeight w:val="5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селосындағы су құбыры желісінің қайта жаңарту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5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селосындағы су құбыры желісін қайта жаңарту» объектісі бойынша жобалық-сметалық құжаттама әзірлеу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Бородулиха ауданы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212 397
</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селосындағы сумен жабдықтау желілерін қайта жаңарту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93 297</w:t>
            </w:r>
          </w:p>
        </w:tc>
      </w:tr>
      <w:tr>
        <w:trPr>
          <w:trHeight w:val="4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селосындағы сумен жабдықтау желісін қайта жаңарту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119 100</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Катонқарағай ауданы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130 710
</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Ново-Березовка селосындағы су құбыры желісін және имараттарын қайта жаңарту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Малонарымка ауылын сумен қамтамасыз ету жүйесін қайта құру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71 500</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«Ново-Березовка селосындағы су құбыры желісін және имараттарын қайта жаңарту» объектісі бойынша жобалық-сметалық құжаттама әзірлеу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«Малонарымка ауылын сумен қамтамасыз ету жүйесін қайта құру» объектісі бойынша жобалық-сметалық құжаттама әзірлеу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Күршім ауданы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137 164
</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селосындағы су құбыры имараттарын және су құбыры желілерін қайта жаңарту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137 164</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Ұлан ауданы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110 024
</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селосындағы сумен жабдықтау жүйесін қайта жаңарту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110 024</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Үржар ауданы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31 017
</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селосындағы су құбыры жүйесін қайта жаңарту (2 кезең сумен жабдықтау құрылысы)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31 017</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Тарбағатай ауданы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94 605
</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селосындағы су өткізгіш желілерін қайта жаңарту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4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селосындағы су өткізгіш желілерін қайта жаңарту» объектісі бойынша жобалық-сметалық құжаттама әзірлеу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Өскемен қаласы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233 776
</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Ново-Явленка селосындағы сумен жабдықтау желісін қайта жаңарту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9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Меновное ауылының сумен жабдықтау желісінің құрылысы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77 924</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ауылының сумен жабдықтау желісінің құрылысы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86 642</w:t>
            </w:r>
          </w:p>
        </w:tc>
      </w:tr>
      <w:tr>
        <w:trPr>
          <w:trHeight w:val="6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«Меновное ауылының сумен жабдықтау желісінің құрылысы» объектісі бойынша жобалық-сметалық құжаттама әзірлеу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«Ново-Явленка селосындағы сумен жабдықтау желісін қайта жаңарту» объектісі бойынша жобалық-сметалық құжаттама әзірлеу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4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Риддер қаласы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54 605
</w:t>
            </w:r>
          </w:p>
        </w:tc>
      </w:tr>
      <w:tr>
        <w:trPr>
          <w:trHeight w:val="43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 жер асты көздерінен сумен жабдықтау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 жер асты көздерінен сумен жабдықтау» объектісі бойынша жобалық-сметалық құжаттама әзірлеу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bl>
    <w:bookmarkStart w:name="z34" w:id="2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20-қосымша</w:t>
      </w:r>
    </w:p>
    <w:bookmarkEnd w:id="22"/>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Республикасындағы тұрғын үй құрылысының 2008–2010 жылдарға арналған мемлекеттік бағдарламасына</w:t>
      </w:r>
      <w:r>
        <w:rPr>
          <w:rFonts w:ascii="Times New Roman"/>
          <w:b/>
          <w:i w:val="false"/>
          <w:color w:val="000000"/>
        </w:rPr>
        <w:t xml:space="preserve"> сәйкес</w:t>
      </w:r>
      <w:r>
        <w:br/>
      </w:r>
      <w:r>
        <w:rPr>
          <w:rFonts w:ascii="Times New Roman"/>
          <w:b/>
          <w:i w:val="false"/>
          <w:color w:val="000000"/>
        </w:rPr>
        <w:t>
инженерлік-коммуникациялық инфрақұрылымды дамытуға,</w:t>
      </w:r>
      <w:r>
        <w:br/>
      </w:r>
      <w:r>
        <w:rPr>
          <w:rFonts w:ascii="Times New Roman"/>
          <w:b/>
          <w:i w:val="false"/>
          <w:color w:val="000000"/>
        </w:rPr>
        <w:t>
жайластыруға және (немесе) сатып алуға берілетін нысаналы даму</w:t>
      </w:r>
      <w:r>
        <w:br/>
      </w:r>
      <w:r>
        <w:rPr>
          <w:rFonts w:ascii="Times New Roman"/>
          <w:b/>
          <w:i w:val="false"/>
          <w:color w:val="000000"/>
        </w:rPr>
        <w:t>
трансферттері</w:t>
      </w:r>
    </w:p>
    <w:p>
      <w:pPr>
        <w:spacing w:after="0"/>
        <w:ind w:left="0"/>
        <w:jc w:val="both"/>
      </w:pPr>
      <w:r>
        <w:rPr>
          <w:rFonts w:ascii="Times New Roman"/>
          <w:b w:val="false"/>
          <w:i w:val="false"/>
          <w:color w:val="ff0000"/>
          <w:sz w:val="28"/>
        </w:rPr>
        <w:t xml:space="preserve">      Ескерту. Шешім 20-Қосымшамен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20-Қосымша жаңа редакцияда - ШҚО мәслихатының 2010.10.22 </w:t>
      </w:r>
      <w:r>
        <w:rPr>
          <w:rFonts w:ascii="Times New Roman"/>
          <w:b w:val="false"/>
          <w:i w:val="false"/>
          <w:color w:val="ff0000"/>
          <w:sz w:val="28"/>
        </w:rPr>
        <w:t>№ 24/298-IV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165"/>
        <w:gridCol w:w="2634"/>
        <w:gridCol w:w="6284"/>
      </w:tblGrid>
      <w:tr>
        <w:trPr>
          <w:trHeight w:val="315"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4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 және жайластыруға </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1 140 000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1 140 000
</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23 451</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179 314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179 314</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937 235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937 235</w:t>
            </w:r>
          </w:p>
        </w:tc>
      </w:tr>
    </w:tbl>
    <w:bookmarkStart w:name="z35" w:id="2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21-қосымша</w:t>
      </w:r>
    </w:p>
    <w:bookmarkEnd w:id="23"/>
    <w:p>
      <w:pPr>
        <w:spacing w:after="0"/>
        <w:ind w:left="0"/>
        <w:jc w:val="left"/>
      </w:pPr>
      <w:r>
        <w:rPr>
          <w:rFonts w:ascii="Times New Roman"/>
          <w:b/>
          <w:i w:val="false"/>
          <w:color w:val="000000"/>
        </w:rPr>
        <w:t xml:space="preserve"> Қазақстан Республикасындағы тұрғын үй құрылысының 2008–2010</w:t>
      </w:r>
      <w:r>
        <w:br/>
      </w:r>
      <w:r>
        <w:rPr>
          <w:rFonts w:ascii="Times New Roman"/>
          <w:b/>
          <w:i w:val="false"/>
          <w:color w:val="000000"/>
        </w:rPr>
        <w:t>
жылдарға арналған мемлекеттік бағдарламасына сәйкес мемлекеттік</w:t>
      </w:r>
      <w:r>
        <w:br/>
      </w:r>
      <w:r>
        <w:rPr>
          <w:rFonts w:ascii="Times New Roman"/>
          <w:b/>
          <w:i w:val="false"/>
          <w:color w:val="000000"/>
        </w:rPr>
        <w:t>
коммуналдық тұрғын үй қорының тұрғын үйін салуға және (немесе)</w:t>
      </w:r>
      <w:r>
        <w:br/>
      </w:r>
      <w:r>
        <w:rPr>
          <w:rFonts w:ascii="Times New Roman"/>
          <w:b/>
          <w:i w:val="false"/>
          <w:color w:val="000000"/>
        </w:rPr>
        <w:t>
сатып алуға аудандар (облыстық маңызы бар қалалар) бюджеттеріне</w:t>
      </w:r>
      <w:r>
        <w:br/>
      </w:r>
      <w:r>
        <w:rPr>
          <w:rFonts w:ascii="Times New Roman"/>
          <w:b/>
          <w:i w:val="false"/>
          <w:color w:val="000000"/>
        </w:rPr>
        <w:t>
берілетін нысаналы даму трансферттері</w:t>
      </w:r>
    </w:p>
    <w:p>
      <w:pPr>
        <w:spacing w:after="0"/>
        <w:ind w:left="0"/>
        <w:jc w:val="both"/>
      </w:pPr>
      <w:r>
        <w:rPr>
          <w:rFonts w:ascii="Times New Roman"/>
          <w:b w:val="false"/>
          <w:i w:val="false"/>
          <w:color w:val="ff0000"/>
          <w:sz w:val="28"/>
        </w:rPr>
        <w:t xml:space="preserve">      Ескерту. Шешім 21-Қосымшамен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21-Қосымша жаңа редакцияда - ШҚО мәслихатының 2010.10.22 </w:t>
      </w:r>
      <w:r>
        <w:rPr>
          <w:rFonts w:ascii="Times New Roman"/>
          <w:b w:val="false"/>
          <w:i w:val="false"/>
          <w:color w:val="ff0000"/>
          <w:sz w:val="28"/>
        </w:rPr>
        <w:t>№ 24/298-IV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866"/>
        <w:gridCol w:w="7220"/>
      </w:tblGrid>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586 000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366 946</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134 054</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bl>
    <w:bookmarkStart w:name="z36" w:id="2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22-қосымша</w:t>
      </w:r>
    </w:p>
    <w:bookmarkEnd w:id="24"/>
    <w:p>
      <w:pPr>
        <w:spacing w:after="0"/>
        <w:ind w:left="0"/>
        <w:jc w:val="left"/>
      </w:pPr>
      <w:r>
        <w:rPr>
          <w:rFonts w:ascii="Times New Roman"/>
          <w:b/>
          <w:i w:val="false"/>
          <w:color w:val="000000"/>
        </w:rPr>
        <w:t xml:space="preserve"> Ауылдық елді мекендерде әлеуметтік сала мамандарын әлеуметтік</w:t>
      </w:r>
      <w:r>
        <w:br/>
      </w:r>
      <w:r>
        <w:rPr>
          <w:rFonts w:ascii="Times New Roman"/>
          <w:b/>
          <w:i w:val="false"/>
          <w:color w:val="000000"/>
        </w:rPr>
        <w:t>
қолдау шараларын іске асыру үшін аудандар (облыстық маңызы бар</w:t>
      </w:r>
      <w:r>
        <w:br/>
      </w:r>
      <w:r>
        <w:rPr>
          <w:rFonts w:ascii="Times New Roman"/>
          <w:b/>
          <w:i w:val="false"/>
          <w:color w:val="000000"/>
        </w:rPr>
        <w:t>
қалалар) бюджеттеріне берілетін бюджеттік кредиттер</w:t>
      </w:r>
    </w:p>
    <w:p>
      <w:pPr>
        <w:spacing w:after="0"/>
        <w:ind w:left="0"/>
        <w:jc w:val="both"/>
      </w:pPr>
      <w:r>
        <w:rPr>
          <w:rFonts w:ascii="Times New Roman"/>
          <w:b w:val="false"/>
          <w:i w:val="false"/>
          <w:color w:val="ff0000"/>
          <w:sz w:val="28"/>
        </w:rPr>
        <w:t xml:space="preserve">      Ескерту. Шешім 22-Қосымшамен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193"/>
        <w:gridCol w:w="4094"/>
      </w:tblGrid>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127 668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bl>
    <w:bookmarkStart w:name="z37" w:id="25"/>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23-қосымша</w:t>
      </w:r>
    </w:p>
    <w:bookmarkEnd w:id="25"/>
    <w:p>
      <w:pPr>
        <w:spacing w:after="0"/>
        <w:ind w:left="0"/>
        <w:jc w:val="left"/>
      </w:pPr>
      <w:r>
        <w:rPr>
          <w:rFonts w:ascii="Times New Roman"/>
          <w:b/>
          <w:i w:val="false"/>
          <w:color w:val="000000"/>
        </w:rPr>
        <w:t xml:space="preserve"> Мектептерді, ауруханаларды және басқа да әлеуметтік</w:t>
      </w:r>
      <w:r>
        <w:br/>
      </w:r>
      <w:r>
        <w:rPr>
          <w:rFonts w:ascii="Times New Roman"/>
          <w:b/>
          <w:i w:val="false"/>
          <w:color w:val="000000"/>
        </w:rPr>
        <w:t>
объектілерді күрделі және ағымдағы жөндеуге аудандар (облыстық</w:t>
      </w:r>
      <w:r>
        <w:br/>
      </w:r>
      <w:r>
        <w:rPr>
          <w:rFonts w:ascii="Times New Roman"/>
          <w:b/>
          <w:i w:val="false"/>
          <w:color w:val="000000"/>
        </w:rPr>
        <w:t>
маңызы бар қалалар) бюджеттеріне берілетін ағымдағы нысаналы</w:t>
      </w:r>
      <w:r>
        <w:br/>
      </w:r>
      <w:r>
        <w:rPr>
          <w:rFonts w:ascii="Times New Roman"/>
          <w:b/>
          <w:i w:val="false"/>
          <w:color w:val="000000"/>
        </w:rPr>
        <w:t>
трансферттер</w:t>
      </w:r>
    </w:p>
    <w:p>
      <w:pPr>
        <w:spacing w:after="0"/>
        <w:ind w:left="0"/>
        <w:jc w:val="both"/>
      </w:pPr>
      <w:r>
        <w:rPr>
          <w:rFonts w:ascii="Times New Roman"/>
          <w:b w:val="false"/>
          <w:i w:val="false"/>
          <w:color w:val="ff0000"/>
          <w:sz w:val="28"/>
        </w:rPr>
        <w:t xml:space="preserve">      Ескерту. Шешім 23-Қосымшамен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23-Қосымша жаңа редакцияда - ШҚО мәслихатының 2010.07.20 </w:t>
      </w:r>
      <w:r>
        <w:rPr>
          <w:rFonts w:ascii="Times New Roman"/>
          <w:b w:val="false"/>
          <w:i w:val="false"/>
          <w:color w:val="ff0000"/>
          <w:sz w:val="28"/>
        </w:rPr>
        <w:t>№ 22/276-IV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3403"/>
        <w:gridCol w:w="1761"/>
        <w:gridCol w:w="2491"/>
        <w:gridCol w:w="2939"/>
        <w:gridCol w:w="2642"/>
      </w:tblGrid>
      <w:tr>
        <w:trPr>
          <w:trHeight w:val="315"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күрделі және ағымдағы жөндеу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объектілерін күрделі және ағымдағы жөндеу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күрделі және ағымдағы жөндеу</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1479902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81438</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288010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552198</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539370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r>
    </w:tbl>
    <w:bookmarkStart w:name="z38" w:id="26"/>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24-қосымша</w:t>
      </w:r>
    </w:p>
    <w:bookmarkEnd w:id="26"/>
    <w:p>
      <w:pPr>
        <w:spacing w:after="0"/>
        <w:ind w:left="0"/>
        <w:jc w:val="left"/>
      </w:pPr>
      <w:r>
        <w:rPr>
          <w:rFonts w:ascii="Times New Roman"/>
          <w:b/>
          <w:i w:val="false"/>
          <w:color w:val="000000"/>
        </w:rPr>
        <w:t xml:space="preserve"> Аудандық маңызы бар автомобиль жолдарын, қалалардың және елді</w:t>
      </w:r>
      <w:r>
        <w:br/>
      </w:r>
      <w:r>
        <w:rPr>
          <w:rFonts w:ascii="Times New Roman"/>
          <w:b/>
          <w:i w:val="false"/>
          <w:color w:val="000000"/>
        </w:rPr>
        <w:t>
мекендердің көшелерін жөндеуге және күтіп-ұстауға аудандар</w:t>
      </w:r>
      <w:r>
        <w:br/>
      </w:r>
      <w:r>
        <w:rPr>
          <w:rFonts w:ascii="Times New Roman"/>
          <w:b/>
          <w:i w:val="false"/>
          <w:color w:val="000000"/>
        </w:rPr>
        <w:t>
(облыстық маңызы бар қалалар) бюджеттеріне</w:t>
      </w:r>
      <w:r>
        <w:br/>
      </w:r>
      <w:r>
        <w:rPr>
          <w:rFonts w:ascii="Times New Roman"/>
          <w:b/>
          <w:i w:val="false"/>
          <w:color w:val="000000"/>
        </w:rPr>
        <w:t>
берілетін ағымдағы нысаналы трансферттер</w:t>
      </w:r>
    </w:p>
    <w:p>
      <w:pPr>
        <w:spacing w:after="0"/>
        <w:ind w:left="0"/>
        <w:jc w:val="both"/>
      </w:pPr>
      <w:r>
        <w:rPr>
          <w:rFonts w:ascii="Times New Roman"/>
          <w:b w:val="false"/>
          <w:i w:val="false"/>
          <w:color w:val="ff0000"/>
          <w:sz w:val="28"/>
        </w:rPr>
        <w:t xml:space="preserve">      Ескерту. Шешім 24-Қосымшамен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24-Қосымша жаңа редакцияда - ШҚО мәслихатының 2010.10.22 </w:t>
      </w:r>
      <w:r>
        <w:rPr>
          <w:rFonts w:ascii="Times New Roman"/>
          <w:b w:val="false"/>
          <w:i w:val="false"/>
          <w:color w:val="ff0000"/>
          <w:sz w:val="28"/>
        </w:rPr>
        <w:t>№ 24/298-IV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7136"/>
        <w:gridCol w:w="5950"/>
      </w:tblGrid>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1 760 545
</w:t>
            </w:r>
          </w:p>
        </w:tc>
      </w:tr>
      <w:tr>
        <w:trPr>
          <w:trHeight w:val="1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50 558</w:t>
            </w:r>
          </w:p>
        </w:tc>
      </w:tr>
      <w:tr>
        <w:trPr>
          <w:trHeight w:val="2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91 611</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39 220</w:t>
            </w:r>
          </w:p>
        </w:tc>
      </w:tr>
      <w:tr>
        <w:trPr>
          <w:trHeight w:val="1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35 616</w:t>
            </w:r>
          </w:p>
        </w:tc>
      </w:tr>
      <w:tr>
        <w:trPr>
          <w:trHeight w:val="2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1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74 597</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152 809</w:t>
            </w:r>
          </w:p>
        </w:tc>
      </w:tr>
      <w:tr>
        <w:trPr>
          <w:trHeight w:val="1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447 473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w:t>
            </w:r>
          </w:p>
        </w:tc>
      </w:tr>
      <w:tr>
        <w:trPr>
          <w:trHeight w:val="1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420 744</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18 836</w:t>
            </w:r>
          </w:p>
        </w:tc>
      </w:tr>
      <w:tr>
        <w:trPr>
          <w:trHeight w:val="1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88 778</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39 884</w:t>
            </w:r>
          </w:p>
        </w:tc>
      </w:tr>
    </w:tbl>
    <w:p>
      <w:pPr>
        <w:spacing w:after="0"/>
        <w:ind w:left="0"/>
        <w:jc w:val="left"/>
      </w:pPr>
      <w:r>
        <w:rPr>
          <w:rFonts w:ascii="Times New Roman"/>
          <w:b/>
          <w:i w:val="false"/>
          <w:color w:val="000000"/>
        </w:rPr>
        <w:t xml:space="preserve"> Аудандық маңызы бар автомобиль жолдарын, қалалардың және елді</w:t>
      </w:r>
      <w:r>
        <w:br/>
      </w:r>
      <w:r>
        <w:rPr>
          <w:rFonts w:ascii="Times New Roman"/>
          <w:b/>
          <w:i w:val="false"/>
          <w:color w:val="000000"/>
        </w:rPr>
        <w:t>
мекендердің көшелерін салуға және қайта жаңартуға аудандар</w:t>
      </w:r>
      <w:r>
        <w:br/>
      </w:r>
      <w:r>
        <w:rPr>
          <w:rFonts w:ascii="Times New Roman"/>
          <w:b/>
          <w:i w:val="false"/>
          <w:color w:val="000000"/>
        </w:rPr>
        <w:t>
(облыстық маңызы бар қалалар) бюджеттеріне берілетін ағымдағы</w:t>
      </w:r>
      <w:r>
        <w:br/>
      </w:r>
      <w:r>
        <w:rPr>
          <w:rFonts w:ascii="Times New Roman"/>
          <w:b/>
          <w:i w:val="false"/>
          <w:color w:val="000000"/>
        </w:rPr>
        <w:t>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125"/>
        <w:gridCol w:w="5962"/>
      </w:tblGrid>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94 023
</w:t>
            </w:r>
          </w:p>
        </w:tc>
      </w:tr>
      <w:tr>
        <w:trPr>
          <w:trHeight w:val="1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94 023</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Семей қаласындағы Шугаев көшесін Гагарин көшесінен 0 км («Омск - Майқапшағай» автожолының 741 км) дейін қайта жаңғырту.</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94 023</w:t>
            </w:r>
          </w:p>
        </w:tc>
      </w:tr>
    </w:tbl>
    <w:bookmarkStart w:name="z39" w:id="27"/>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25-қосымша</w:t>
      </w:r>
    </w:p>
    <w:bookmarkEnd w:id="27"/>
    <w:p>
      <w:pPr>
        <w:spacing w:after="0"/>
        <w:ind w:left="0"/>
        <w:jc w:val="left"/>
      </w:pPr>
      <w:r>
        <w:rPr>
          <w:rFonts w:ascii="Times New Roman"/>
          <w:b/>
          <w:i w:val="false"/>
          <w:color w:val="000000"/>
        </w:rPr>
        <w:t xml:space="preserve"> Кенттердегі, ауылдардағы (селолардағы), ауылдық (селолық)</w:t>
      </w:r>
      <w:r>
        <w:br/>
      </w:r>
      <w:r>
        <w:rPr>
          <w:rFonts w:ascii="Times New Roman"/>
          <w:b/>
          <w:i w:val="false"/>
          <w:color w:val="000000"/>
        </w:rPr>
        <w:t>
округтердегі әлеуметтік жобаларды қаржыландыруға аудандар</w:t>
      </w:r>
      <w:r>
        <w:br/>
      </w:r>
      <w:r>
        <w:rPr>
          <w:rFonts w:ascii="Times New Roman"/>
          <w:b/>
          <w:i w:val="false"/>
          <w:color w:val="000000"/>
        </w:rPr>
        <w:t>
(облыстық маңызы бар қалалар) бюджеттеріне берілетін ағымдағы</w:t>
      </w:r>
      <w:r>
        <w:br/>
      </w:r>
      <w:r>
        <w:rPr>
          <w:rFonts w:ascii="Times New Roman"/>
          <w:b/>
          <w:i w:val="false"/>
          <w:color w:val="000000"/>
        </w:rPr>
        <w:t>
нысаналы трансферттер</w:t>
      </w:r>
    </w:p>
    <w:p>
      <w:pPr>
        <w:spacing w:after="0"/>
        <w:ind w:left="0"/>
        <w:jc w:val="both"/>
      </w:pPr>
      <w:r>
        <w:rPr>
          <w:rFonts w:ascii="Times New Roman"/>
          <w:b w:val="false"/>
          <w:i w:val="false"/>
          <w:color w:val="ff0000"/>
          <w:sz w:val="28"/>
        </w:rPr>
        <w:t xml:space="preserve">      Ескерту. Шешім 25-Қосымшамен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25-Қосымшаға өзгерістер енгізілді - ШҚО мәслихатының 2010.09.03 </w:t>
      </w:r>
      <w:r>
        <w:rPr>
          <w:rFonts w:ascii="Times New Roman"/>
          <w:b w:val="false"/>
          <w:i w:val="false"/>
          <w:color w:val="ff0000"/>
          <w:sz w:val="28"/>
        </w:rPr>
        <w:t>№ 23/291-IV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428"/>
        <w:gridCol w:w="1968"/>
        <w:gridCol w:w="2017"/>
        <w:gridCol w:w="2233"/>
        <w:gridCol w:w="1716"/>
        <w:gridCol w:w="1911"/>
      </w:tblGrid>
      <w:tr>
        <w:trPr>
          <w:trHeight w:val="345"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w:t>
            </w:r>
            <w:r>
              <w:br/>
            </w:r>
            <w:r>
              <w:rPr>
                <w:rFonts w:ascii="Times New Roman"/>
                <w:b w:val="false"/>
                <w:i w:val="false"/>
                <w:color w:val="000000"/>
                <w:sz w:val="20"/>
              </w:rPr>
              <w:t>
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w:t>
            </w:r>
            <w:r>
              <w:br/>
            </w:r>
            <w:r>
              <w:rPr>
                <w:rFonts w:ascii="Times New Roman"/>
                <w:b w:val="false"/>
                <w:i w:val="false"/>
                <w:color w:val="000000"/>
                <w:sz w:val="20"/>
              </w:rPr>
              <w:t>
рін</w:t>
            </w:r>
            <w:r>
              <w:br/>
            </w:r>
            <w:r>
              <w:rPr>
                <w:rFonts w:ascii="Times New Roman"/>
                <w:b w:val="false"/>
                <w:i w:val="false"/>
                <w:color w:val="000000"/>
                <w:sz w:val="20"/>
              </w:rPr>
              <w:t>
ағымдағы</w:t>
            </w:r>
            <w:r>
              <w:br/>
            </w:r>
            <w:r>
              <w:rPr>
                <w:rFonts w:ascii="Times New Roman"/>
                <w:b w:val="false"/>
                <w:i w:val="false"/>
                <w:color w:val="000000"/>
                <w:sz w:val="20"/>
              </w:rPr>
              <w:t>
жөндеу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w:t>
            </w:r>
            <w:r>
              <w:br/>
            </w:r>
            <w:r>
              <w:rPr>
                <w:rFonts w:ascii="Times New Roman"/>
                <w:b w:val="false"/>
                <w:i w:val="false"/>
                <w:color w:val="000000"/>
                <w:sz w:val="20"/>
              </w:rPr>
              <w:t>
ішінде</w:t>
            </w:r>
            <w:r>
              <w:br/>
            </w:r>
            <w:r>
              <w:rPr>
                <w:rFonts w:ascii="Times New Roman"/>
                <w:b w:val="false"/>
                <w:i w:val="false"/>
                <w:color w:val="000000"/>
                <w:sz w:val="20"/>
              </w:rPr>
              <w:t>
гі</w:t>
            </w:r>
            <w:r>
              <w:br/>
            </w:r>
            <w:r>
              <w:rPr>
                <w:rFonts w:ascii="Times New Roman"/>
                <w:b w:val="false"/>
                <w:i w:val="false"/>
                <w:color w:val="000000"/>
                <w:sz w:val="20"/>
              </w:rPr>
              <w:t>
жолдар</w:t>
            </w:r>
            <w:r>
              <w:br/>
            </w:r>
            <w:r>
              <w:rPr>
                <w:rFonts w:ascii="Times New Roman"/>
                <w:b w:val="false"/>
                <w:i w:val="false"/>
                <w:color w:val="000000"/>
                <w:sz w:val="20"/>
              </w:rPr>
              <w:t>
ды</w:t>
            </w:r>
            <w:r>
              <w:br/>
            </w:r>
            <w:r>
              <w:rPr>
                <w:rFonts w:ascii="Times New Roman"/>
                <w:b w:val="false"/>
                <w:i w:val="false"/>
                <w:color w:val="000000"/>
                <w:sz w:val="20"/>
              </w:rPr>
              <w:t>
ағымда</w:t>
            </w:r>
            <w:r>
              <w:br/>
            </w:r>
            <w:r>
              <w:rPr>
                <w:rFonts w:ascii="Times New Roman"/>
                <w:b w:val="false"/>
                <w:i w:val="false"/>
                <w:color w:val="000000"/>
                <w:sz w:val="20"/>
              </w:rPr>
              <w:t>
ғы</w:t>
            </w:r>
            <w:r>
              <w:br/>
            </w:r>
            <w:r>
              <w:rPr>
                <w:rFonts w:ascii="Times New Roman"/>
                <w:b w:val="false"/>
                <w:i w:val="false"/>
                <w:color w:val="000000"/>
                <w:sz w:val="20"/>
              </w:rPr>
              <w:t>
жөндеу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елді</w:t>
            </w:r>
            <w:r>
              <w:br/>
            </w:r>
            <w:r>
              <w:rPr>
                <w:rFonts w:ascii="Times New Roman"/>
                <w:b w:val="false"/>
                <w:i w:val="false"/>
                <w:color w:val="000000"/>
                <w:sz w:val="20"/>
              </w:rPr>
              <w:t>
мекендер</w:t>
            </w:r>
            <w:r>
              <w:br/>
            </w:r>
            <w:r>
              <w:rPr>
                <w:rFonts w:ascii="Times New Roman"/>
                <w:b w:val="false"/>
                <w:i w:val="false"/>
                <w:color w:val="000000"/>
                <w:sz w:val="20"/>
              </w:rPr>
              <w:t>
ді</w:t>
            </w:r>
            <w:r>
              <w:br/>
            </w:r>
            <w:r>
              <w:rPr>
                <w:rFonts w:ascii="Times New Roman"/>
                <w:b w:val="false"/>
                <w:i w:val="false"/>
                <w:color w:val="000000"/>
                <w:sz w:val="20"/>
              </w:rPr>
              <w:t>
жайласты</w:t>
            </w:r>
            <w:r>
              <w:br/>
            </w:r>
            <w:r>
              <w:rPr>
                <w:rFonts w:ascii="Times New Roman"/>
                <w:b w:val="false"/>
                <w:i w:val="false"/>
                <w:color w:val="000000"/>
                <w:sz w:val="20"/>
              </w:rPr>
              <w:t>
ру</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499 217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67 391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133 623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70 786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227 417
</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w:t>
            </w:r>
            <w:r>
              <w:br/>
            </w:r>
            <w:r>
              <w:rPr>
                <w:rFonts w:ascii="Times New Roman"/>
                <w:b w:val="false"/>
                <w:i w:val="false"/>
                <w:color w:val="000000"/>
                <w:sz w:val="20"/>
              </w:rPr>
              <w:t>
ауданы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r>
              <w:br/>
            </w:r>
            <w:r>
              <w:rPr>
                <w:rFonts w:ascii="Times New Roman"/>
                <w:b w:val="false"/>
                <w:i w:val="false"/>
                <w:color w:val="000000"/>
                <w:sz w:val="20"/>
              </w:rPr>
              <w:t>
ауданы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w:t>
            </w:r>
            <w:r>
              <w:br/>
            </w:r>
            <w:r>
              <w:rPr>
                <w:rFonts w:ascii="Times New Roman"/>
                <w:b w:val="false"/>
                <w:i w:val="false"/>
                <w:color w:val="000000"/>
                <w:sz w:val="20"/>
              </w:rPr>
              <w:t>
ауданы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7 708</w:t>
            </w:r>
          </w:p>
        </w:tc>
      </w:tr>
      <w:tr>
        <w:trPr>
          <w:trHeight w:val="3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62 259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ауданы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62 055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72 440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w:t>
            </w:r>
            <w:r>
              <w:br/>
            </w:r>
            <w:r>
              <w:rPr>
                <w:rFonts w:ascii="Times New Roman"/>
                <w:b w:val="false"/>
                <w:i w:val="false"/>
                <w:color w:val="000000"/>
                <w:sz w:val="20"/>
              </w:rPr>
              <w:t>
ауданы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55 491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8"/>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26-қосымша</w:t>
      </w:r>
    </w:p>
    <w:bookmarkEnd w:id="28"/>
    <w:p>
      <w:pPr>
        <w:spacing w:after="0"/>
        <w:ind w:left="0"/>
        <w:jc w:val="left"/>
      </w:pPr>
      <w:r>
        <w:rPr>
          <w:rFonts w:ascii="Times New Roman"/>
          <w:b/>
          <w:i w:val="false"/>
          <w:color w:val="000000"/>
        </w:rPr>
        <w:t xml:space="preserve"> Қалалар мен елді мекендердің инженерлік-коммуникациялық</w:t>
      </w:r>
      <w:r>
        <w:br/>
      </w:r>
      <w:r>
        <w:rPr>
          <w:rFonts w:ascii="Times New Roman"/>
          <w:b/>
          <w:i w:val="false"/>
          <w:color w:val="000000"/>
        </w:rPr>
        <w:t>
инфрақұрылымын жөндеуге және абаттандыруға аудандар (облыстық</w:t>
      </w:r>
      <w:r>
        <w:br/>
      </w:r>
      <w:r>
        <w:rPr>
          <w:rFonts w:ascii="Times New Roman"/>
          <w:b/>
          <w:i w:val="false"/>
          <w:color w:val="000000"/>
        </w:rPr>
        <w:t>
маңызы бар қалалар) бюджеттеріне берілетін ағымдағы нысаналы</w:t>
      </w:r>
      <w:r>
        <w:br/>
      </w:r>
      <w:r>
        <w:rPr>
          <w:rFonts w:ascii="Times New Roman"/>
          <w:b/>
          <w:i w:val="false"/>
          <w:color w:val="000000"/>
        </w:rPr>
        <w:t>
трансферттер</w:t>
      </w:r>
    </w:p>
    <w:p>
      <w:pPr>
        <w:spacing w:after="0"/>
        <w:ind w:left="0"/>
        <w:jc w:val="both"/>
      </w:pPr>
      <w:r>
        <w:rPr>
          <w:rFonts w:ascii="Times New Roman"/>
          <w:b w:val="false"/>
          <w:i w:val="false"/>
          <w:color w:val="ff0000"/>
          <w:sz w:val="28"/>
        </w:rPr>
        <w:t xml:space="preserve">      Ескерту. Шешім 26-Қосымшамен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26-Қосымшаға өзгертулер енгізілді - ШҚО мәслихатының 2010.10.22 </w:t>
      </w:r>
      <w:r>
        <w:rPr>
          <w:rFonts w:ascii="Times New Roman"/>
          <w:b w:val="false"/>
          <w:i w:val="false"/>
          <w:color w:val="ff0000"/>
          <w:sz w:val="28"/>
        </w:rPr>
        <w:t>№ 24/298-IV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697"/>
        <w:gridCol w:w="2048"/>
        <w:gridCol w:w="1752"/>
        <w:gridCol w:w="1774"/>
        <w:gridCol w:w="1665"/>
        <w:gridCol w:w="1688"/>
        <w:gridCol w:w="1645"/>
      </w:tblGrid>
      <w:tr>
        <w:trPr>
          <w:trHeight w:val="3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w:t>
            </w:r>
            <w:r>
              <w:br/>
            </w:r>
            <w:r>
              <w:rPr>
                <w:rFonts w:ascii="Times New Roman"/>
                <w:b w:val="false"/>
                <w:i w:val="false"/>
                <w:color w:val="000000"/>
                <w:sz w:val="20"/>
              </w:rPr>
              <w:t>
жабдық</w:t>
            </w:r>
            <w:r>
              <w:br/>
            </w:r>
            <w:r>
              <w:rPr>
                <w:rFonts w:ascii="Times New Roman"/>
                <w:b w:val="false"/>
                <w:i w:val="false"/>
                <w:color w:val="000000"/>
                <w:sz w:val="20"/>
              </w:rPr>
              <w:t>
тау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w:t>
            </w:r>
            <w:r>
              <w:br/>
            </w:r>
            <w:r>
              <w:rPr>
                <w:rFonts w:ascii="Times New Roman"/>
                <w:b w:val="false"/>
                <w:i w:val="false"/>
                <w:color w:val="000000"/>
                <w:sz w:val="20"/>
              </w:rPr>
              <w:t>
жабдық</w:t>
            </w:r>
            <w:r>
              <w:br/>
            </w:r>
            <w:r>
              <w:rPr>
                <w:rFonts w:ascii="Times New Roman"/>
                <w:b w:val="false"/>
                <w:i w:val="false"/>
                <w:color w:val="000000"/>
                <w:sz w:val="20"/>
              </w:rPr>
              <w:t>
тау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мен</w:t>
            </w:r>
            <w:r>
              <w:br/>
            </w:r>
            <w:r>
              <w:rPr>
                <w:rFonts w:ascii="Times New Roman"/>
                <w:b w:val="false"/>
                <w:i w:val="false"/>
                <w:color w:val="000000"/>
                <w:sz w:val="20"/>
              </w:rPr>
              <w:t>
жабдық</w:t>
            </w:r>
            <w:r>
              <w:br/>
            </w:r>
            <w:r>
              <w:rPr>
                <w:rFonts w:ascii="Times New Roman"/>
                <w:b w:val="false"/>
                <w:i w:val="false"/>
                <w:color w:val="000000"/>
                <w:sz w:val="20"/>
              </w:rPr>
              <w:t>
тау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Жайлас</w:t>
            </w:r>
            <w:r>
              <w:br/>
            </w:r>
            <w:r>
              <w:rPr>
                <w:rFonts w:ascii="Times New Roman"/>
                <w:b w:val="false"/>
                <w:i w:val="false"/>
                <w:color w:val="000000"/>
                <w:sz w:val="20"/>
              </w:rPr>
              <w:t>
тыру</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1 461 952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487 195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219 494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176 516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555 390</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ауданы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w:t>
            </w:r>
            <w:r>
              <w:br/>
            </w:r>
            <w:r>
              <w:rPr>
                <w:rFonts w:ascii="Times New Roman"/>
                <w:b w:val="false"/>
                <w:i w:val="false"/>
                <w:color w:val="000000"/>
                <w:sz w:val="20"/>
              </w:rPr>
              <w:t>
ауданы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r>
              <w:br/>
            </w:r>
            <w:r>
              <w:rPr>
                <w:rFonts w:ascii="Times New Roman"/>
                <w:b w:val="false"/>
                <w:i w:val="false"/>
                <w:color w:val="000000"/>
                <w:sz w:val="20"/>
              </w:rPr>
              <w:t>
ауданы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w:t>
            </w:r>
            <w:r>
              <w:br/>
            </w:r>
            <w:r>
              <w:rPr>
                <w:rFonts w:ascii="Times New Roman"/>
                <w:b w:val="false"/>
                <w:i w:val="false"/>
                <w:color w:val="000000"/>
                <w:sz w:val="20"/>
              </w:rPr>
              <w:t>
ауданы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10 072</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ауданы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w:t>
            </w:r>
            <w:r>
              <w:br/>
            </w:r>
            <w:r>
              <w:rPr>
                <w:rFonts w:ascii="Times New Roman"/>
                <w:b w:val="false"/>
                <w:i w:val="false"/>
                <w:color w:val="000000"/>
                <w:sz w:val="20"/>
              </w:rPr>
              <w:t>
ауданы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r>
              <w:br/>
            </w:r>
            <w:r>
              <w:rPr>
                <w:rFonts w:ascii="Times New Roman"/>
                <w:b w:val="false"/>
                <w:i w:val="false"/>
                <w:color w:val="000000"/>
                <w:sz w:val="20"/>
              </w:rPr>
              <w:t>
қаласы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273 533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90 061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183 472</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20 343</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827 375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170 877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334 782</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w:t>
            </w:r>
          </w:p>
        </w:tc>
      </w:tr>
    </w:tbl>
    <w:bookmarkStart w:name="z41" w:id="29"/>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27-қосымша</w:t>
      </w:r>
    </w:p>
    <w:bookmarkEnd w:id="29"/>
    <w:p>
      <w:pPr>
        <w:spacing w:after="0"/>
        <w:ind w:left="0"/>
        <w:jc w:val="left"/>
      </w:pPr>
      <w:r>
        <w:rPr>
          <w:rFonts w:ascii="Times New Roman"/>
          <w:b/>
          <w:i w:val="false"/>
          <w:color w:val="000000"/>
        </w:rPr>
        <w:t xml:space="preserve"> Қалалар мен елді мекендердің инженерлік-коммуникациялық</w:t>
      </w:r>
      <w:r>
        <w:br/>
      </w:r>
      <w:r>
        <w:rPr>
          <w:rFonts w:ascii="Times New Roman"/>
          <w:b/>
          <w:i w:val="false"/>
          <w:color w:val="000000"/>
        </w:rPr>
        <w:t>
инфрақұрылымын дамытуға және жайластыруға аудандар (облыстық</w:t>
      </w:r>
      <w:r>
        <w:br/>
      </w:r>
      <w:r>
        <w:rPr>
          <w:rFonts w:ascii="Times New Roman"/>
          <w:b/>
          <w:i w:val="false"/>
          <w:color w:val="000000"/>
        </w:rPr>
        <w:t>
маңызы бар қалалар) бюджеттеріне берілетін нысаналы даму</w:t>
      </w:r>
      <w:r>
        <w:br/>
      </w:r>
      <w:r>
        <w:rPr>
          <w:rFonts w:ascii="Times New Roman"/>
          <w:b/>
          <w:i w:val="false"/>
          <w:color w:val="000000"/>
        </w:rPr>
        <w:t>
трансферттері</w:t>
      </w:r>
    </w:p>
    <w:p>
      <w:pPr>
        <w:spacing w:after="0"/>
        <w:ind w:left="0"/>
        <w:jc w:val="both"/>
      </w:pPr>
      <w:r>
        <w:rPr>
          <w:rFonts w:ascii="Times New Roman"/>
          <w:b w:val="false"/>
          <w:i w:val="false"/>
          <w:color w:val="ff0000"/>
          <w:sz w:val="28"/>
        </w:rPr>
        <w:t xml:space="preserve">      Ескерту. 27-Қосымша жаңа редакцияда - ШҚО мәслихатының 2010.04.09 </w:t>
      </w:r>
      <w:r>
        <w:rPr>
          <w:rFonts w:ascii="Times New Roman"/>
          <w:b w:val="false"/>
          <w:i w:val="false"/>
          <w:color w:val="ff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758"/>
        <w:gridCol w:w="6292"/>
      </w:tblGrid>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114 635
</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23 552</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 бойынша:</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 (Киргородок кіші ауданы) сумен қамтамасыз ету желілерін қайта жаңарту</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 бойынша:</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Қарақол ауылындағы су құбыры желілерін қайта жаңарту</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91 083</w:t>
            </w:r>
          </w:p>
        </w:tc>
      </w:tr>
    </w:tbl>
    <w:bookmarkStart w:name="z42" w:id="30"/>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28-қосымша</w:t>
      </w:r>
    </w:p>
    <w:bookmarkEnd w:id="30"/>
    <w:p>
      <w:pPr>
        <w:spacing w:after="0"/>
        <w:ind w:left="0"/>
        <w:jc w:val="left"/>
      </w:pPr>
      <w:r>
        <w:rPr>
          <w:rFonts w:ascii="Times New Roman"/>
          <w:b/>
          <w:i w:val="false"/>
          <w:color w:val="000000"/>
        </w:rPr>
        <w:t xml:space="preserve"> Әлеуметтік жұмыс орындары мен жастар тәжірибесі бағдарламасын</w:t>
      </w:r>
      <w:r>
        <w:br/>
      </w:r>
      <w:r>
        <w:rPr>
          <w:rFonts w:ascii="Times New Roman"/>
          <w:b/>
          <w:i w:val="false"/>
          <w:color w:val="000000"/>
        </w:rPr>
        <w:t>
кеңейтуге аудандар (облыстық маңызы бар қалалар) бюджеттеріне</w:t>
      </w:r>
      <w:r>
        <w:br/>
      </w:r>
      <w:r>
        <w:rPr>
          <w:rFonts w:ascii="Times New Roman"/>
          <w:b/>
          <w:i w:val="false"/>
          <w:color w:val="000000"/>
        </w:rPr>
        <w:t>
берілетін ағымдағы нысаналы трансферттер</w:t>
      </w:r>
    </w:p>
    <w:p>
      <w:pPr>
        <w:spacing w:after="0"/>
        <w:ind w:left="0"/>
        <w:jc w:val="both"/>
      </w:pPr>
      <w:r>
        <w:rPr>
          <w:rFonts w:ascii="Times New Roman"/>
          <w:b w:val="false"/>
          <w:i w:val="false"/>
          <w:color w:val="ff0000"/>
          <w:sz w:val="28"/>
        </w:rPr>
        <w:t xml:space="preserve">      Ескерту. Шешім 28-Қосымшамен толықтырылды - ШҚО мәслихатының 2010.01.15 </w:t>
      </w:r>
      <w:r>
        <w:rPr>
          <w:rFonts w:ascii="Times New Roman"/>
          <w:b w:val="false"/>
          <w:i w:val="false"/>
          <w:color w:val="ff0000"/>
          <w:sz w:val="28"/>
        </w:rPr>
        <w:t>№ 18/237-IV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28-Қосымша жаңа редакцияда - ШҚО мәслихатының 2010.07.20 </w:t>
      </w:r>
      <w:r>
        <w:rPr>
          <w:rFonts w:ascii="Times New Roman"/>
          <w:b w:val="false"/>
          <w:i w:val="false"/>
          <w:color w:val="ff0000"/>
          <w:sz w:val="28"/>
        </w:rPr>
        <w:t>№ 22/276-IV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7821"/>
        <w:gridCol w:w="5365"/>
      </w:tblGrid>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bl>
    <w:bookmarkStart w:name="z54" w:id="31"/>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29-қосымша</w:t>
      </w:r>
    </w:p>
    <w:bookmarkEnd w:id="31"/>
    <w:p>
      <w:pPr>
        <w:spacing w:after="0"/>
        <w:ind w:left="0"/>
        <w:jc w:val="left"/>
      </w:pPr>
      <w:r>
        <w:rPr>
          <w:rFonts w:ascii="Times New Roman"/>
          <w:b/>
          <w:i w:val="false"/>
          <w:color w:val="000000"/>
        </w:rPr>
        <w:t xml:space="preserve"> Мектепке дейінгі білім беру ұйымдарында мемлекеттік білім беру</w:t>
      </w:r>
      <w:r>
        <w:br/>
      </w:r>
      <w:r>
        <w:rPr>
          <w:rFonts w:ascii="Times New Roman"/>
          <w:b/>
          <w:i w:val="false"/>
          <w:color w:val="000000"/>
        </w:rPr>
        <w:t>
тапсырысын іске асыруға аудандар (облыстық маңызы бар қалалар)</w:t>
      </w:r>
      <w:r>
        <w:br/>
      </w:r>
      <w:r>
        <w:rPr>
          <w:rFonts w:ascii="Times New Roman"/>
          <w:b/>
          <w:i w:val="false"/>
          <w:color w:val="000000"/>
        </w:rPr>
        <w:t>
бюджеттеріне берілетін ағымдағы нысаналы трансферттер</w:t>
      </w:r>
    </w:p>
    <w:p>
      <w:pPr>
        <w:spacing w:after="0"/>
        <w:ind w:left="0"/>
        <w:jc w:val="both"/>
      </w:pPr>
      <w:r>
        <w:rPr>
          <w:rFonts w:ascii="Times New Roman"/>
          <w:b w:val="false"/>
          <w:i w:val="false"/>
          <w:color w:val="ff0000"/>
          <w:sz w:val="28"/>
        </w:rPr>
        <w:t xml:space="preserve">      Ескерту. Шешім 29-Қосымшамен толықтырылды - ШҚО мәслихатының 2010.04.09 </w:t>
      </w:r>
      <w:r>
        <w:rPr>
          <w:rFonts w:ascii="Times New Roman"/>
          <w:b w:val="false"/>
          <w:i w:val="false"/>
          <w:color w:val="ff0000"/>
          <w:sz w:val="28"/>
        </w:rPr>
        <w:t>№ 20/245-IV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5980"/>
        <w:gridCol w:w="6063"/>
      </w:tblGrid>
      <w:tr>
        <w:trPr>
          <w:trHeight w:val="9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702 692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6 368</w:t>
            </w:r>
          </w:p>
        </w:tc>
      </w:tr>
      <w:tr>
        <w:trPr>
          <w:trHeight w:val="1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1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31 902</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40 691</w:t>
            </w:r>
          </w:p>
        </w:tc>
      </w:tr>
      <w:tr>
        <w:trPr>
          <w:trHeight w:val="13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18 871</w:t>
            </w:r>
          </w:p>
        </w:tc>
      </w:tr>
      <w:tr>
        <w:trPr>
          <w:trHeight w:val="2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19 894</w:t>
            </w:r>
          </w:p>
        </w:tc>
      </w:tr>
      <w:tr>
        <w:trPr>
          <w:trHeight w:val="28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17049</w:t>
            </w:r>
          </w:p>
        </w:tc>
      </w:tr>
      <w:tr>
        <w:trPr>
          <w:trHeight w:val="18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35 688</w:t>
            </w:r>
          </w:p>
        </w:tc>
      </w:tr>
      <w:tr>
        <w:trPr>
          <w:trHeight w:val="13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39 183</w:t>
            </w:r>
          </w:p>
        </w:tc>
      </w:tr>
      <w:tr>
        <w:trPr>
          <w:trHeight w:val="2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92 625</w:t>
            </w:r>
          </w:p>
        </w:tc>
      </w:tr>
      <w:tr>
        <w:trPr>
          <w:trHeight w:val="28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w:t>
            </w:r>
          </w:p>
        </w:tc>
      </w:tr>
      <w:tr>
        <w:trPr>
          <w:trHeight w:val="18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204 360</w:t>
            </w:r>
          </w:p>
        </w:tc>
      </w:tr>
      <w:tr>
        <w:trPr>
          <w:trHeight w:val="15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12 819</w:t>
            </w:r>
          </w:p>
        </w:tc>
      </w:tr>
      <w:tr>
        <w:trPr>
          <w:trHeight w:val="22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36 872</w:t>
            </w:r>
          </w:p>
        </w:tc>
      </w:tr>
      <w:tr>
        <w:trPr>
          <w:trHeight w:val="1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31 163</w:t>
            </w:r>
          </w:p>
        </w:tc>
      </w:tr>
    </w:tbl>
    <w:bookmarkStart w:name="z56" w:id="3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30–қосымша</w:t>
      </w:r>
    </w:p>
    <w:bookmarkEnd w:id="32"/>
    <w:p>
      <w:pPr>
        <w:spacing w:after="0"/>
        <w:ind w:left="0"/>
        <w:jc w:val="left"/>
      </w:pPr>
      <w:r>
        <w:rPr>
          <w:rFonts w:ascii="Times New Roman"/>
          <w:b/>
          <w:i w:val="false"/>
          <w:color w:val="000000"/>
        </w:rPr>
        <w:t xml:space="preserve"> Облыстық бюджеттің шығындарын өтеуге арналған аудандық (қалалық) бюджеттерден трансферттер</w:t>
      </w:r>
    </w:p>
    <w:p>
      <w:pPr>
        <w:spacing w:after="0"/>
        <w:ind w:left="0"/>
        <w:jc w:val="both"/>
      </w:pPr>
      <w:r>
        <w:rPr>
          <w:rFonts w:ascii="Times New Roman"/>
          <w:b w:val="false"/>
          <w:i w:val="false"/>
          <w:color w:val="ff0000"/>
          <w:sz w:val="28"/>
        </w:rPr>
        <w:t xml:space="preserve">      Ескерту. Шешім 30-Қосымшамен толықтырылды - ШҚО мәслихатының 2010.05.17 </w:t>
      </w:r>
      <w:r>
        <w:rPr>
          <w:rFonts w:ascii="Times New Roman"/>
          <w:b w:val="false"/>
          <w:i w:val="false"/>
          <w:color w:val="ff0000"/>
          <w:sz w:val="28"/>
        </w:rPr>
        <w:t>№ 21/269-IV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8895"/>
        <w:gridCol w:w="2981"/>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106 862</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2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12 085</w:t>
            </w:r>
          </w:p>
        </w:tc>
      </w:tr>
      <w:tr>
        <w:trPr>
          <w:trHeight w:val="1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r>
      <w:tr>
        <w:trPr>
          <w:trHeight w:val="2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w:t>
            </w:r>
          </w:p>
        </w:tc>
      </w:tr>
      <w:tr>
        <w:trPr>
          <w:trHeight w:val="13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13 797</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18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4 733</w:t>
            </w:r>
          </w:p>
        </w:tc>
      </w:tr>
      <w:tr>
        <w:trPr>
          <w:trHeight w:val="2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17 582</w:t>
            </w:r>
          </w:p>
        </w:tc>
      </w:tr>
      <w:tr>
        <w:trPr>
          <w:trHeight w:val="13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7 049</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4 532</w:t>
            </w:r>
          </w:p>
        </w:tc>
      </w:tr>
    </w:tbl>
    <w:bookmarkStart w:name="z59" w:id="3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31 қосымша</w:t>
      </w:r>
    </w:p>
    <w:bookmarkEnd w:id="33"/>
    <w:p>
      <w:pPr>
        <w:spacing w:after="0"/>
        <w:ind w:left="0"/>
        <w:jc w:val="left"/>
      </w:pPr>
      <w:r>
        <w:rPr>
          <w:rFonts w:ascii="Times New Roman"/>
          <w:b/>
          <w:i w:val="false"/>
          <w:color w:val="000000"/>
        </w:rPr>
        <w:t xml:space="preserve"> 2009 жылы бөлінген, ағымдағы қаржы жылында пайдалануға</w:t>
      </w:r>
      <w:r>
        <w:br/>
      </w:r>
      <w:r>
        <w:rPr>
          <w:rFonts w:ascii="Times New Roman"/>
          <w:b/>
          <w:i w:val="false"/>
          <w:color w:val="000000"/>
        </w:rPr>
        <w:t>
(толық пайдалануға) рұқсат етілген нысаналы трансферттердің</w:t>
      </w:r>
      <w:r>
        <w:br/>
      </w:r>
      <w:r>
        <w:rPr>
          <w:rFonts w:ascii="Times New Roman"/>
          <w:b/>
          <w:i w:val="false"/>
          <w:color w:val="000000"/>
        </w:rPr>
        <w:t>
пайдаланылмаған (толық пайдаланылмаған) сомаларын қайтару</w:t>
      </w:r>
    </w:p>
    <w:p>
      <w:pPr>
        <w:spacing w:after="0"/>
        <w:ind w:left="0"/>
        <w:jc w:val="both"/>
      </w:pPr>
      <w:r>
        <w:rPr>
          <w:rFonts w:ascii="Times New Roman"/>
          <w:b w:val="false"/>
          <w:i w:val="false"/>
          <w:color w:val="ff0000"/>
          <w:sz w:val="28"/>
        </w:rPr>
        <w:t xml:space="preserve">      Ескерту. Шешім 31-Қосымшамен толықтырылды - ШҚО мәслихатының 2010.12.10 </w:t>
      </w:r>
      <w:r>
        <w:rPr>
          <w:rFonts w:ascii="Times New Roman"/>
          <w:b w:val="false"/>
          <w:i w:val="false"/>
          <w:color w:val="ff0000"/>
          <w:sz w:val="28"/>
        </w:rPr>
        <w:t>№ 25/307-IV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0549"/>
        <w:gridCol w:w="2471"/>
      </w:tblGrid>
      <w:tr>
        <w:trPr>
          <w:trHeight w:val="5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109 502,7</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106 721,1</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инженерлік-коммуникациялық инфрақұрылымды дамытуға аудандар (облыстық маңызы бар қалалар) бюджеттеріне берілетін нысаналы даму трансферттері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106 721,1</w:t>
            </w:r>
          </w:p>
        </w:tc>
      </w:tr>
      <w:tr>
        <w:trPr>
          <w:trHeight w:val="1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2781,6</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2 781,6</w:t>
            </w:r>
          </w:p>
        </w:tc>
      </w:tr>
    </w:tbl>
    <w:p>
      <w:pPr>
        <w:spacing w:after="0"/>
        <w:ind w:left="0"/>
        <w:jc w:val="left"/>
      </w:pPr>
      <w:r>
        <w:rPr>
          <w:rFonts w:ascii="Times New Roman"/>
          <w:b/>
          <w:i w:val="false"/>
          <w:color w:val="000000"/>
        </w:rPr>
        <w:t xml:space="preserve"> Мемлекеттiк қаржылық бақылау органының актiсiне сәйкес нысаналы</w:t>
      </w:r>
      <w:r>
        <w:br/>
      </w:r>
      <w:r>
        <w:rPr>
          <w:rFonts w:ascii="Times New Roman"/>
          <w:b/>
          <w:i w:val="false"/>
          <w:color w:val="000000"/>
        </w:rPr>
        <w:t>
трансферттердің нысаналы мақсатқа сай пайдаланылмаған сомаларын</w:t>
      </w:r>
      <w:r>
        <w:br/>
      </w:r>
      <w:r>
        <w:rPr>
          <w:rFonts w:ascii="Times New Roman"/>
          <w:b/>
          <w:i w:val="false"/>
          <w:color w:val="000000"/>
        </w:rPr>
        <w:t>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0528"/>
        <w:gridCol w:w="2492"/>
      </w:tblGrid>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2 216,2</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1 085,2</w:t>
            </w:r>
          </w:p>
        </w:tc>
      </w:tr>
      <w:tr>
        <w:trPr>
          <w:trHeight w:val="1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күтіп-ұстауға аудандар (облыстық маңызы бар) бюджеттеріне берілетін ағымдағы нысаналы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1 085,2</w:t>
            </w:r>
          </w:p>
        </w:tc>
      </w:tr>
      <w:tr>
        <w:trPr>
          <w:trHeight w:val="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1 131,0</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аясында білім беру нысандарын күрделі, ағымдағы жөндеуге берілетін ағымдағы нысаналы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