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9025" w14:textId="fec9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Өскемен қаласының бюджеті туралы" 2008 жылғы 25 желтоқсандағы № 11/4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2009 жылғы 23 шілдедегі N 16/7 шешімі. Шығыс Қазақстан облысы Әділет департаментінің Өскемен қалалық Әділет басқармасында 2009 жылғы 30 шілдеде N 5-1-117 тіркелді. Қабылданған мерзімінің бітуіне байланысты күші жойылды - Өскемен қалалық мәслихатының 2010 жылғы 05 қаңтардағы № 03-09/1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Қабылданған мерзімінің бітуіне байланысты күші жойылды - Өскемен қалалық мәслихатының 2010.01.05 № 03-09/1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 Заңының 6 бабының 1 тармағының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«2009 жылға арналған облыстық бюджет туралы» 2008 жылғы 19 желтоқсандағы № 10/129-IV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2009 жылғы 14 шілдедегі № 14/179-IV (нормативтік құқықтық актілерді мемлекеттік тіркеу Тізілімінде 2009 жылғы 22 шілдедегі 2509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«2009 жылға арналған Өскемен қаласының бюджеті туралы» 2008 жылғы 25 желтоқсандағы № 11/4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5-1-98 нөмірімен тіркелген, 2009 жылғы 17 қаңтардағы «Дидар» және «Рудный Алтай» газеттерінде жарияланған) «2009 жылға арналған Өскемен қаласының бюджеті туралы» 2008 жылғы 25 желтоқсандағы № 11/4 өзгерістер енгізу туралы» 2009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 13/4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5-1-102 нөмірімен тіркелген, 2009 жылғы 3 наурыздағы № 27-28 «Дидар», 2009 жылғы 5 наурыздағы № 31-32 «Рудный Алтай» газеттерінде жарияланған), «2009 жылға арналған Өскемен қаласының бюджеті туралы» 2008 жылғы 25 желтоқсандағы № 11/4 шешіміне өзгерістер енгізу туралы» 2009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15/4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5-1-108 нөмірімен тіркелген, 2009 жылғы 14 мамырдағы № 68-69 «Дидар», 2009 жылғы 8 мамырдағы № 67-68 «Рудный Алтай» газеттерінде жарияланған) шешімдерімен енгізілген өзгерістерімен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«2009 жылға арналған қала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келесі көлемде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</w:t>
      </w:r>
      <w:r>
        <w:rPr>
          <w:rFonts w:ascii="Times New Roman"/>
          <w:b w:val="false"/>
          <w:i w:val="false"/>
          <w:color w:val="00008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14 530 961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6 262 175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52 970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1 054 952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7 160 864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14 491 890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148 299,7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1 700,3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-109 228,7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(профицитін) тапшылығын қаржыландыру – 109 228,7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10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«718 543» деген цифрлар «710 244»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«69 227» деген цифрлар «64 882»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«152 664» деген цифрлар «148 710» деген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«65 700 мың теңге - Өскемен қаласының 16 тұрғын ауданындағы алаңнан тыс инженерлік желілер мен коммуникациялар құрылысы (электрмен жабдықтаудың сыртқы желілері)»;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«253 938» деген цифрлар «248 688»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«163 958» деген цифрлар «161 558»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«89 980» деген цифрлар «87 130»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12 тармақ 13 тармақпен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келесі мазмұндағы 12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«12. Агро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нерк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сіптік кешенді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ауылды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тарды дамытуды мемлекеттік реттеу туралы»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 За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18 бабының 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</w:t>
      </w:r>
      <w:r>
        <w:rPr>
          <w:rFonts w:ascii="Times New Roman"/>
          <w:b w:val="false"/>
          <w:i w:val="false"/>
          <w:color w:val="000000"/>
          <w:sz w:val="28"/>
        </w:rPr>
        <w:t>йкес 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арнал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ан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скемен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аласыны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бюджетінде ауылды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мекендерде 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ратын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 істейтін мемлекеттік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леуметтік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амсыздандыру, білім беру,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дениет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спорт,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йымдарыны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мамандарына есептеуден 5000 те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ге бойынша отын сатып алу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аражат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арастырылсын.»;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    Е. Нәбиев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Өскемен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Өскемен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76"/>
        <w:gridCol w:w="717"/>
        <w:gridCol w:w="8722"/>
        <w:gridCol w:w="2729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14 530 961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6 262 175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1 858 666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1 858 666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1 070 478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1 070 478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2 508 518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1 521 435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539 825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447 000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ішкі салықтар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509 227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226 646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83 700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158 881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8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бергені үшін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адамдармен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315 286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315 286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табыстар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24 439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табысының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түсімі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 тұрған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табыстар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</w:tr>
      <w:tr>
        <w:trPr>
          <w:trHeight w:val="7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7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10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3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20 831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20 831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1 054 952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854 689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854 689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200 263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198 263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7 160 864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7 160 864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7 160 864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879"/>
        <w:gridCol w:w="778"/>
        <w:gridCol w:w="8453"/>
        <w:gridCol w:w="2753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Фукционалдық топ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5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Әкімгерлер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14 491 890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284 633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17 803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17 803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201 817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201 817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маңыздағы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16 315</w:t>
            </w:r>
          </w:p>
        </w:tc>
      </w:tr>
      <w:tr>
        <w:trPr>
          <w:trHeight w:val="5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қызмет етуі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25 277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мүлікке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21 793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21 793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қызметке шақыру және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іс-шаралар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30 325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қызметі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68 585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4 395 778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4 355 384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17 231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2 998 294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23 298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ұйымдары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жинақтарды, оқулықтарды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242 067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қызметін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447 622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25 796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536 076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40 394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40 394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823 590,2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823 590,2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67 540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324 132</w:t>
            </w:r>
          </w:p>
        </w:tc>
      </w:tr>
      <w:tr>
        <w:trPr>
          <w:trHeight w:val="11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 қаһармандарын", Социалистік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ерлерін, Даңқ Орденінің үш дәрежесімен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"Отан" орденімен марапатталған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 мен мүгедектерін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рәсімдері бойынша қызмет 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8 428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42 504,5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187 266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және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мүгедек-балаларды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21 691,7</w:t>
            </w:r>
          </w:p>
        </w:tc>
      </w:tr>
      <w:tr>
        <w:trPr>
          <w:trHeight w:val="5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 көрсетулерге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24 849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73 768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5 378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17 503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ағымды жөндеу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5 259 562,1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2 955 318,8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27 913,2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суөткізгіш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268 736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санитарлық жағдайын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156 928,7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20 963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92 949,9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12 320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көркейту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2 370 284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2 304 243,3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(немесе) тұрғын үй құрылысы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396 796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893 176,3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нысандарын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13 305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934 186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65 700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кеңістiк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781 758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маңыздағы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қолдау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319 715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70 280</w:t>
            </w:r>
          </w:p>
        </w:tc>
      </w:tr>
      <w:tr>
        <w:trPr>
          <w:trHeight w:val="5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мәдениет объектілерін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жөндеу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163 069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65 633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8 356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41 149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14 246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мемлекеттiк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21 393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347 804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7 203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спорт объектілерін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жөндеу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73 755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спортты және ұлттық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7 509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10 111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әртүрлi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 бойынша аудан (облыстық маңыздағы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қатысуы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249 226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68 210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нысандарын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68 210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27 556,7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 асыру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20 583,7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20 583,7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35 189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16 769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16 769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2 703 256,2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2 703 256,2</w:t>
            </w:r>
          </w:p>
        </w:tc>
      </w:tr>
      <w:tr>
        <w:trPr>
          <w:trHeight w:val="8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жолдарын, қала және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жөндеу және ұстау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2 320 552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14 116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368 588,2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80 724,3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13 096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11 365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16 954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16 954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12 403,3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концессия жобаларының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оны сараптамадан өткізу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12 403,3</w:t>
            </w:r>
          </w:p>
        </w:tc>
      </w:tr>
      <w:tr>
        <w:trPr>
          <w:trHeight w:val="5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38 271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38 271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932,5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932,5</w:t>
            </w:r>
          </w:p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148 299,7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-109 228,7</w:t>
            </w:r>
          </w:p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109 228,7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Өскемен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16/7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Заңды тұлғалардың жарғылық капиталын қалыптастыру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арттыруға және бюджеттік инвестициялық жобаларды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(бағдарламаларды) жүзеге асыруға бағытталған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бағдарламалар бөлінумен 2009 жылға арналған Өскемен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дамуының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823"/>
        <w:gridCol w:w="803"/>
        <w:gridCol w:w="10734"/>
      </w:tblGrid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6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Әкімгерлер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реконструкциялау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</w:p>
        </w:tc>
      </w:tr>
      <w:tr>
        <w:trPr>
          <w:trHeight w:val="4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жолаушылар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</w:p>
        </w:tc>
      </w:tr>
      <w:tr>
        <w:trPr>
          <w:trHeight w:val="4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инфрақұрылымды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жайластыру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(немесе) сатып алу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нысандарын дамыту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(немесе) сатып алу</w:t>
            </w:r>
          </w:p>
        </w:tc>
      </w:tr>
      <w:tr>
        <w:trPr>
          <w:trHeight w:val="7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кадрларды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стратегиясын іске асыру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инфрақұрылымды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спорт, туризм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кеңіст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iк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нысандарын дамыту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коммуникациялар</w:t>
            </w:r>
          </w:p>
        </w:tc>
      </w:tr>
      <w:tr>
        <w:trPr>
          <w:trHeight w:val="4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жолаушылар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инфрақұрылымын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арттыруға инвестициялар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тұлғалардың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жарғылық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капиталын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