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31c" w14:textId="052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"Үлбі" халыққа әлеуметтік қызмет көрсететін қалалық аумақтық орталығы" мемлекеттік мекемесіне сауықтыру үшін тегін жолдамалар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2009 жылғы 15 шілдедегі N 2728 қаулысы. Шығыс Қазақстан облысы Әділет департаментінің Өскемен қалалық Әділет басқармасында 2009 жылғы 11 тамызда N 5-1-118 тіркелді. Күші жойылды - Өскемен қаласы әкімдігінің 2013 жылғы 21 ақпандағы  N 5619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21.02.2013 N 5619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11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зейнеткерлерді, мүгедектерді және мүмкіндігі шектеулі балаларды әлеуметтік қорғау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«Үлбі» халыққа әлеуметтік қызмет көрсететін қалалық аумақтық орталығы» мемлекеттік мекемесіне (бұдан әрі – «Үлбі» орталығы) психикалық ауруларды алмағанда, тыныс алу органдары, жүрек-тамыр, асқазан ішек жолдары, құлақ-мұрын аурулары, невроз аурулары, тірек-қозғалыс жүйелері ауруларымен ауыратын Қазақстан Республикасының азаматтарына, қонысқа тұру ықтияр хаты бар шетелдіктерге, Өскемен қаласы аумағында тұрақты тұратын азаматтығы жоқ тұлғаларға сауықтыру үшін тегін жолдамалар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Әр барғанда 60 тегін жолдамалар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Өскемен қаласы  әкімдігінің 2011.02.15 </w:t>
      </w:r>
      <w:r>
        <w:rPr>
          <w:rFonts w:ascii="Times New Roman"/>
          <w:b w:val="false"/>
          <w:i w:val="false"/>
          <w:color w:val="000000"/>
          <w:sz w:val="28"/>
        </w:rPr>
        <w:t>N 10375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Тегін жолдамалар 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зейнеткерлер мен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«Үлбi» орталығының үйде қызмет көрсетілуіндегі мүмкiндiгi шектеулi мүгедек балалар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Өскемен қаласы әкімдігінің 2011.06.24 </w:t>
      </w:r>
      <w:r>
        <w:rPr>
          <w:rFonts w:ascii="Times New Roman"/>
          <w:b w:val="false"/>
          <w:i w:val="false"/>
          <w:color w:val="000000"/>
          <w:sz w:val="28"/>
        </w:rPr>
        <w:t>N 12192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Ұлы Отан соғысының қатысушылары мен мүгедектері жолдамалар алуға жыл сайынғы бірінші кезектегі құқыққа 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Өскемен қаласы әкімдігінің 2011.06.24 </w:t>
      </w:r>
      <w:r>
        <w:rPr>
          <w:rFonts w:ascii="Times New Roman"/>
          <w:b w:val="false"/>
          <w:i w:val="false"/>
          <w:color w:val="000000"/>
          <w:sz w:val="28"/>
        </w:rPr>
        <w:t>N 12192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«Үлбі» орталығына жолдамалар «Өскемен қаласының жұмыспен қамту және әлеуметтік бағдарламалар бөлімі» мемлекеттік мекемесімен бір тұлғаға екі жылда бір рет төмендегі құжаттарды тапсырған кезде кезек бойынша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жазбаша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растайтын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үшін – баланың туу туралы куәлігі және оның заңды өкілінің жеке басын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кітабы немесе тұратын жерінен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алатын зейнетақы, жәрдемақы мөлшері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санаторлық-курорттық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салыстыру үшін түпнұсқалар және көшірмелер (анықтамалардан басқа) түрінде ұсынылады, сонан кейін түпнұсқалар өтініш берушіге қайтарылып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