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c4d5" w14:textId="f81c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Жастарды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2009 жылғы 23 шілдедегі N 2788 қаулысы. Шығыс Қазақстан облысы Әділет департаментінің Өскемен қалалық Әділет басқармасында 2009 жылғы 11 тамызда N 5-1-119 тіркелді. Күші жойылды - Өскемен қаласы әкімдігінің 2012 жылғы 02 ақпандағы N 15085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Өскемен қаласы әкімдігінің 2012.02.02 N 15085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күннен бастап он күнтізбелік күн өткен соң қолданысқа </w:t>
      </w:r>
      <w:r>
        <w:rPr>
          <w:rFonts w:ascii="Times New Roman"/>
          <w:b w:val="false"/>
          <w:i w:val="false"/>
          <w:color w:val="ff0000"/>
          <w:sz w:val="28"/>
        </w:rPr>
        <w:t>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2004 жылғы 7 шілдедегі «Қазақстан Республикасындағы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жоғары, жоғары оқу орнынан кейінгі білім алған түлектер санынан жұмыссыз жастарды (бұдан әрі – Қатысушылар) жұмысқа орналастыруға ықпал жасау бойынша, жастар іс-тәжірибесі түрінде, әлеуметтік қорғаудың қосымша шаралары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Жастарды жұмысқа орналастыру төмендегі критерийлер бойынша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Қатысушылардың «Өскемен қаласының жұмыспен қамту және әлеуметтік бағдарламалар бөлімі» мемлекеттік мекемесінде (бұдан әрі – Бөлім) жұмыссыз ретінде тіркелуі;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Қатысушыларды iрiктеу кезеңіңде оларға қолайлы жұмыстың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жасы 29 жасқа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 мерзімі 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іс-тәжірибесі меншік түріне тәуелсіз ұйымдарда (бұдан әрі – Жұмыс беруші) Жұмыс беруші мен Бөлім арасындағы шарттың негізінде ұйымдастырылады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Еңбек жағдайлары, Қазақстан Республикасының еңбек заңнамасына сәйкес жасалған, Жұмыс беруші мен жұмысқа қабылданған Қатысушының арасындағы </w:t>
      </w:r>
      <w:r>
        <w:rPr>
          <w:rFonts w:ascii="Times New Roman"/>
          <w:b w:val="false"/>
          <w:i w:val="false"/>
          <w:color w:val="000000"/>
          <w:sz w:val="28"/>
        </w:rPr>
        <w:t>еңбек шартымен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бағдарламасын орындауға қарастырылған жергілікті бюджет қаражатынан қаржыландыру кезінде, Қатысушылардың еңбек ақысы: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кәсіптік білім беретін оқу орындарының түлектері үшін толық айға ең төменгі бір жалақы;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оқу орындарының және жоғары оқу орнынан кейінгі білім алған түлектер үшін толық айға 1,2 ең төменгі жалақы мөлшерінде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ақы төлеу, қаражатты Бөліммен Қатысушылардың дербес 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қала әкімінің орынбасары А.Қ. Нұрғазиевқа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оның алғашқы ресми жарияланғаннан күнінен кейін қолданысқа енгізіледі және 2009 жылғы 12 мамырдан туындаған қарым-қатынастарға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 И. Әбішев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