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3d55" w14:textId="0593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Таңат, Достық, Жиенәлі, Знаменка, Ертіс, Новобаженово және Приречный ауылдық округтеріндегі ауылдық елді мекендердің шектерін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мәслихатының 2009 жылғы 27 қазандағы N 21/161-IV шешімі және Семей қаласының әкімдігінің 2009 жылғы 27 қазандағы N 1280 бірлескен қаулысы. Шығыс Қазақстан облысы Әділет департаментінің Семей қаласындағы Әділет басқармасында 2009 жылғы 16 қарашада N 5-2-118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жергiлiктi мемлекеттiк басқару және өзiн-өзi басқару туралы» Заңының 31-бабы, 1-тармағы,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6-бабы, 1-тармағы,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№ 442 Жер кодексінің 108–бабының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Семей қаласының маслихаты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Таңат, Достық, Жиенәлі, Знаменка, Ертіс, Новобаженово және Приречный ауылдық округтеріндегі ауылдық елді мекендердің шектеріне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шектері, жобалардың сызбаларына сәйкес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алқаптар бойынша ауылдық елді мекендердің түпкілікті ауданы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«Таңат, Достық, Жиенәлі, Знаменка, Ертіс, Новобаженово және Приречный ауылдық округтеріндегі ауылдық елді мекендердің шектерін өзгерту туралы» қала әкімдігінің 2009 жылғы 20 ақпандағы № 195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2009 жылғы 20 ақпандағы № 15/122-IV қалалық мәслихаттың шешімі (нормативтік-құқықтық актілерді мемлекеттік тіркеу тізілімінде 2009 жылғы 12 наурыздағы № 5-2-105 болып тіркелген, 2009 жылғы 2 сәуірдегі № 13 «Семей таңы» және «Вести Семей»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Семей қаласының әкімі м.а.                    С. Оразалиев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 З. Жамалтдинова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 м.а.                                  Х. Раимханов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2009 жылғы 27 қазандағы № 1280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қала әкімдігінің қаулысы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2009 жылғы 27 қазандағы № 27/161-IV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қалалық мәслихаттың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Ауылдық елді мекен жерлерінің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373"/>
        <w:gridCol w:w="1190"/>
        <w:gridCol w:w="1515"/>
        <w:gridCol w:w="926"/>
        <w:gridCol w:w="926"/>
        <w:gridCol w:w="1170"/>
        <w:gridCol w:w="1170"/>
        <w:gridCol w:w="1170"/>
        <w:gridCol w:w="1151"/>
        <w:gridCol w:w="1070"/>
      </w:tblGrid>
      <w:tr>
        <w:trPr>
          <w:trHeight w:val="795" w:hRule="atLeast"/>
        </w:trPr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аптар, га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лер, га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Новобаженово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Новобаженово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Баженово ауылдары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Клементьевка ауылы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лақ ауылы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ауылы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5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75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Приречный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Приречный ауылы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здыбай ауылы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Гранитный ауылы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 ауылы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кенші ауылы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Маралды ауылы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7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Ертіс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 Ауылы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 ауылы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 ауылы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Кенжебай ауылы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5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Знаменка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Знаменка ауылы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ыземшек ауылы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Сынтас ауылы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 ауылы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ауылы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Социалистік Қаза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 ауылы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1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айырмасы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1383"/>
        <w:gridCol w:w="1220"/>
        <w:gridCol w:w="1465"/>
        <w:gridCol w:w="974"/>
        <w:gridCol w:w="954"/>
        <w:gridCol w:w="1199"/>
        <w:gridCol w:w="1097"/>
        <w:gridCol w:w="1077"/>
        <w:gridCol w:w="1180"/>
        <w:gridCol w:w="1119"/>
      </w:tblGrid>
      <w:tr>
        <w:trPr>
          <w:trHeight w:val="304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 га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</w:tr>
      <w:tr>
        <w:trPr>
          <w:trHeight w:val="37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Новобаженово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Новобаженово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Баженово ауылдары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Клементьевка ауылы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7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лақ ауылы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ауылы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Приречный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Приречный ауылы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здыбай ауылы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Гранитный ауылы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7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 ауылы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5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кенші ауылы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Маралды ауылы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5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Ертіс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 Ауылы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 ауылы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 ауылы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Кенжебай ауылы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7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Знаменка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Знаменка ауылы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ыземшек ауылы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Сынтас ауылы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 ауылы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7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ауылы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75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 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Социалистік Қаза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 ауылы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125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 м.а.                                    Х. Раимханов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