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8108d" w14:textId="e0810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Біржолғы талондардың құнын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мәслихатының 2009 жылғы 23        сәуірдегі N 18/136-IV шешімі. Шығыс Қазақстан облысы Әділет департаментінің Курчатов қаласындағы Әділет басқармасында 2009 жылғы 8 мамырда N 5-3-75   тіркелді. Күші жойылды - Шығыс Қазақстан облысы Курчатов қалалық мәслихатының 2012 жылғы 21 желтоқсандағы N 10/73-V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Курчатов қалалық мәслихатының 2012.12.21 N 10/73-V шешімімен.</w:t>
      </w:r>
      <w:r>
        <w:br/>
      </w:r>
      <w:r>
        <w:rPr>
          <w:rFonts w:ascii="Times New Roman"/>
          <w:b w:val="false"/>
          <w:i w:val="false"/>
          <w:color w:val="000000"/>
          <w:sz w:val="28"/>
        </w:rPr>
        <w:t>
      </w:t>
      </w:r>
      <w:r>
        <w:br/>
      </w:r>
      <w:r>
        <w:rPr>
          <w:rFonts w:ascii="Times New Roman"/>
          <w:b w:val="false"/>
          <w:i w:val="false"/>
          <w:color w:val="000000"/>
          <w:sz w:val="28"/>
        </w:rPr>
        <w:t>
      «Салық және бюджетке басқа да міндетті төлемдер туралы» Қазақстан Республикасының Кодексін іс-әрекетке енгізу туралы» 2008 жылғы 10 желтоқсандағы № 100-ІV Қазақстан Республикасы Заңының 36 бабы 1 тармағы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тармақшалары</w:t>
      </w:r>
      <w:r>
        <w:rPr>
          <w:rFonts w:ascii="Times New Roman"/>
          <w:b w:val="false"/>
          <w:i w:val="false"/>
          <w:color w:val="000000"/>
          <w:sz w:val="28"/>
        </w:rPr>
        <w:t>, </w:t>
      </w:r>
      <w:r>
        <w:rPr>
          <w:rFonts w:ascii="Times New Roman"/>
          <w:b w:val="false"/>
          <w:i w:val="false"/>
          <w:color w:val="000000"/>
          <w:sz w:val="28"/>
        </w:rPr>
        <w:t>6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 148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cәйкес, қолданыстағы заңнамаларға сай бір реттілікке келтіру мақсатында Курчатов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Базар аумағындағы дүңгіршектердегі, стационарлық үй-жайлардағы (оқшауланған блоктардағы) сауданы қоспағанда, базарларда тауарлар өткізу, жұмыстар орындау, қызметтер көрсету жөніндегі қызметтерді жүзеге асыратын жеке тұлғалар, дара кәсіпкерлер мен заңды тұлғаларға Курчатов қаласы базарларында тауарларды жүзеге асыру құқығы үшін біржолғы талондардың құны </w:t>
      </w:r>
      <w:r>
        <w:rPr>
          <w:rFonts w:ascii="Times New Roman"/>
          <w:b w:val="false"/>
          <w:i w:val="false"/>
          <w:color w:val="000000"/>
          <w:sz w:val="28"/>
        </w:rPr>
        <w:t>1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2. Курчатов қаласы бойынша қызметі дүркін-дүркін сипаттағы жеке тұлғаларға біржолғы талондардың құны </w:t>
      </w:r>
      <w:r>
        <w:rPr>
          <w:rFonts w:ascii="Times New Roman"/>
          <w:b w:val="false"/>
          <w:i w:val="false"/>
          <w:color w:val="000000"/>
          <w:sz w:val="28"/>
        </w:rPr>
        <w:t>2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3. Курчатов қалалық мәслихатының «Үзілісті сипаттағы қызметпен айналысатын адамдар үшін бір реттік талон ставкаларын бекіту жөнінде» 2006 жылғы 13 ақпандағы № 23/135-ІІІ шешімінің (нормативтік құқықтық кесімдерді мемлекеттік тіркеудің тізіліміне 5-3-17 нөмірімен 2006 жылғы 1 наурызда тіркелген; 2006 жылғы 7 науырыздағы № 23 облыстық «Дидар», 2006 жылғы 28 науырыздағы № 45-46 «Рудный Алтай» газеттерінде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Сессия төрағасы, Курчатов қалалық</w:t>
      </w:r>
      <w:r>
        <w:br/>
      </w:r>
      <w:r>
        <w:rPr>
          <w:rFonts w:ascii="Times New Roman"/>
          <w:b w:val="false"/>
          <w:i w:val="false"/>
          <w:color w:val="000000"/>
          <w:sz w:val="28"/>
        </w:rPr>
        <w:t>
</w:t>
      </w:r>
      <w:r>
        <w:rPr>
          <w:rFonts w:ascii="Times New Roman"/>
          <w:b w:val="false"/>
          <w:i/>
          <w:color w:val="000000"/>
          <w:sz w:val="28"/>
        </w:rPr>
        <w:t>      мәслихатының хатшысы                              Ш. ТӨЛЕУТАЕВ</w:t>
      </w:r>
    </w:p>
    <w:bookmarkEnd w:id="0"/>
    <w:bookmarkStart w:name="z6" w:id="1"/>
    <w:p>
      <w:pPr>
        <w:spacing w:after="0"/>
        <w:ind w:left="0"/>
        <w:jc w:val="both"/>
      </w:pPr>
      <w:r>
        <w:rPr>
          <w:rFonts w:ascii="Times New Roman"/>
          <w:b w:val="false"/>
          <w:i w:val="false"/>
          <w:color w:val="000000"/>
          <w:sz w:val="28"/>
        </w:rPr>
        <w:t>
Курчатов қалалық мәслихаты</w:t>
      </w:r>
      <w:r>
        <w:br/>
      </w:r>
      <w:r>
        <w:rPr>
          <w:rFonts w:ascii="Times New Roman"/>
          <w:b w:val="false"/>
          <w:i w:val="false"/>
          <w:color w:val="000000"/>
          <w:sz w:val="28"/>
        </w:rPr>
        <w:t>
18 сессиясының</w:t>
      </w:r>
      <w:r>
        <w:br/>
      </w:r>
      <w:r>
        <w:rPr>
          <w:rFonts w:ascii="Times New Roman"/>
          <w:b w:val="false"/>
          <w:i w:val="false"/>
          <w:color w:val="000000"/>
          <w:sz w:val="28"/>
        </w:rPr>
        <w:t>
2009 жылғы 23 сәуірдегі</w:t>
      </w:r>
      <w:r>
        <w:br/>
      </w:r>
      <w:r>
        <w:rPr>
          <w:rFonts w:ascii="Times New Roman"/>
          <w:b w:val="false"/>
          <w:i w:val="false"/>
          <w:color w:val="000000"/>
          <w:sz w:val="28"/>
        </w:rPr>
        <w:t>
№ 18/136-IV шешіміне</w:t>
      </w:r>
      <w:r>
        <w:br/>
      </w:r>
      <w:r>
        <w:rPr>
          <w:rFonts w:ascii="Times New Roman"/>
          <w:b w:val="false"/>
          <w:i w:val="false"/>
          <w:color w:val="000000"/>
          <w:sz w:val="28"/>
        </w:rPr>
        <w:t>
      1 қосымша</w:t>
      </w:r>
    </w:p>
    <w:bookmarkEnd w:id="1"/>
    <w:bookmarkStart w:name="z7" w:id="2"/>
    <w:p>
      <w:pPr>
        <w:spacing w:after="0"/>
        <w:ind w:left="0"/>
        <w:jc w:val="left"/>
      </w:pPr>
      <w:r>
        <w:rPr>
          <w:rFonts w:ascii="Times New Roman"/>
          <w:b/>
          <w:i w:val="false"/>
          <w:color w:val="000000"/>
        </w:rPr>
        <w:t xml:space="preserve">       
 Курчатов қаласының базарлары аумағындағы дүңгіршектердегі, стационарлық үй-жайлардағы (оқшауланған блоктардағы) сауданы қоспағанда, базарларда тауарлар өткізу, жұмыстар орындау, қызметтер көрсету жөніндегі қызметтерді жүзеге асыратын жеке тұлғалар, дара кәсіпкерлер мен заңды</w:t>
      </w:r>
      <w:r>
        <w:br/>
      </w:r>
      <w:r>
        <w:rPr>
          <w:rFonts w:ascii="Times New Roman"/>
          <w:b/>
          <w:i w:val="false"/>
          <w:color w:val="000000"/>
        </w:rPr>
        <w:t>
      тұлғаларға біржолғы талондардың құны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8934"/>
        <w:gridCol w:w="3497"/>
      </w:tblGrid>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түрлері</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күнге біржолғы талондардың құны (теңгеде)</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сауда орнынан сату /ойыншықтарды, ыдыстарды, парфюмерияларды, кеңсе тауарларын тағы сол сияқты/</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Гүлдер (басқа жақтан әкелінген)</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Жеміс-жидектер (басқа жақтан әкелінген)</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бөлшектер сату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Кілегей, ірімшік, сүт</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Гриль тауықтары</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кондитер өнімдері</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Балмұздақ, сусындар</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заттары, әк</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Жидектер, саңырауқұлақтар, көкөністер</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Махорка, шемешке тұқымдары</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орынға ет, балық, тауық еттері</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сауда орындарынан сату /киім-кешек саудасы/</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автокөліктерден сату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автокөліктерінен сату:</w:t>
            </w:r>
            <w:r>
              <w:br/>
            </w:r>
            <w:r>
              <w:rPr>
                <w:rFonts w:ascii="Times New Roman"/>
                <w:b w:val="false"/>
                <w:i w:val="false"/>
                <w:color w:val="000000"/>
                <w:sz w:val="20"/>
              </w:rPr>
              <w:t>
жүккүші 2 тоннаға дейін</w:t>
            </w:r>
            <w:r>
              <w:br/>
            </w:r>
            <w:r>
              <w:rPr>
                <w:rFonts w:ascii="Times New Roman"/>
                <w:b w:val="false"/>
                <w:i w:val="false"/>
                <w:color w:val="000000"/>
                <w:sz w:val="20"/>
              </w:rPr>
              <w:t>
жүккүші 2 тоннадан 5 тоннаға дейін</w:t>
            </w:r>
            <w:r>
              <w:br/>
            </w:r>
            <w:r>
              <w:rPr>
                <w:rFonts w:ascii="Times New Roman"/>
                <w:b w:val="false"/>
                <w:i w:val="false"/>
                <w:color w:val="000000"/>
                <w:sz w:val="20"/>
              </w:rPr>
              <w:t>
жүккүші 5 тоннадан жоғары</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br/>
            </w:r>
            <w:r>
              <w:br/>
            </w:r>
            <w:r>
              <w:rPr>
                <w:rFonts w:ascii="Times New Roman"/>
                <w:b w:val="false"/>
                <w:i w:val="false"/>
                <w:color w:val="000000"/>
                <w:sz w:val="20"/>
              </w:rPr>
              <w:t>
214</w:t>
            </w:r>
            <w:r>
              <w:br/>
            </w:r>
            <w:r>
              <w:rPr>
                <w:rFonts w:ascii="Times New Roman"/>
                <w:b w:val="false"/>
                <w:i w:val="false"/>
                <w:color w:val="000000"/>
                <w:sz w:val="20"/>
              </w:rPr>
              <w:t>
243</w:t>
            </w:r>
            <w:r>
              <w:br/>
            </w:r>
            <w:r>
              <w:rPr>
                <w:rFonts w:ascii="Times New Roman"/>
                <w:b w:val="false"/>
                <w:i w:val="false"/>
                <w:color w:val="000000"/>
                <w:sz w:val="20"/>
              </w:rPr>
              <w:t>
291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Курчатов қалалық мәслихаты</w:t>
      </w:r>
      <w:r>
        <w:br/>
      </w:r>
      <w:r>
        <w:rPr>
          <w:rFonts w:ascii="Times New Roman"/>
          <w:b w:val="false"/>
          <w:i w:val="false"/>
          <w:color w:val="000000"/>
          <w:sz w:val="28"/>
        </w:rPr>
        <w:t>
18 сессиясының</w:t>
      </w:r>
      <w:r>
        <w:br/>
      </w:r>
      <w:r>
        <w:rPr>
          <w:rFonts w:ascii="Times New Roman"/>
          <w:b w:val="false"/>
          <w:i w:val="false"/>
          <w:color w:val="000000"/>
          <w:sz w:val="28"/>
        </w:rPr>
        <w:t>
2009 жылғы 23 сәуірдегі</w:t>
      </w:r>
      <w:r>
        <w:br/>
      </w:r>
      <w:r>
        <w:rPr>
          <w:rFonts w:ascii="Times New Roman"/>
          <w:b w:val="false"/>
          <w:i w:val="false"/>
          <w:color w:val="000000"/>
          <w:sz w:val="28"/>
        </w:rPr>
        <w:t>
№ 18/136-IV шешіміне</w:t>
      </w:r>
      <w:r>
        <w:br/>
      </w:r>
      <w:r>
        <w:rPr>
          <w:rFonts w:ascii="Times New Roman"/>
          <w:b w:val="false"/>
          <w:i w:val="false"/>
          <w:color w:val="000000"/>
          <w:sz w:val="28"/>
        </w:rPr>
        <w:t>
      2 қосымша</w:t>
      </w:r>
    </w:p>
    <w:bookmarkEnd w:id="3"/>
    <w:bookmarkStart w:name="z9" w:id="4"/>
    <w:p>
      <w:pPr>
        <w:spacing w:after="0"/>
        <w:ind w:left="0"/>
        <w:jc w:val="left"/>
      </w:pPr>
      <w:r>
        <w:rPr>
          <w:rFonts w:ascii="Times New Roman"/>
          <w:b/>
          <w:i w:val="false"/>
          <w:color w:val="000000"/>
        </w:rPr>
        <w:t xml:space="preserve">       
Курчатов қаласы бойынша қызметі дүркін-дүркін сипаттағы жеке тұлғаларға біржолғы талондардың құны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8650"/>
        <w:gridCol w:w="3580"/>
      </w:tblGrid>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түрлері</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күнге бір жолғы талондардың құны (теңгеде)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сондай-ақ отырғызылатын материалдар (екпелер, көшеттер)</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 дақылдары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Саяжайларда және үй маңындағы учаскелерде өсірілген табиғи гүлдер</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ауыл шаруашылығы, бағбандық, бақшашылық және саяжай учаскелерінің өнімдері</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құстардың жемдері</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Сыпыртқылар, сыпырғылар, орман жидегі, бал, саңырауқұлақ және балықтар</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өңдеу жөніндегі жеке трактор иелерінің көрсететін қызметі</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жануарлары мен құстарын бағу</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Курчатов қаласы бойынша</w:t>
      </w:r>
      <w:r>
        <w:br/>
      </w:r>
      <w:r>
        <w:rPr>
          <w:rFonts w:ascii="Times New Roman"/>
          <w:b w:val="false"/>
          <w:i w:val="false"/>
          <w:color w:val="000000"/>
          <w:sz w:val="28"/>
        </w:rPr>
        <w:t>
</w:t>
      </w:r>
      <w:r>
        <w:rPr>
          <w:rFonts w:ascii="Times New Roman"/>
          <w:b w:val="false"/>
          <w:i/>
          <w:color w:val="000000"/>
          <w:sz w:val="28"/>
        </w:rPr>
        <w:t>      салық басқармасының бастығы                       М. Бітімбаев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