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0caa" w14:textId="7a10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2009 жылғы 29 қаңтардағы N 14/8-IV шешімі. Шығыс Қазақстан облысы Әділет департаментінің Риддер қалалық Әділет басқармасында 2009 жылғы 06 ақпанда N 5-4-105 тіркелді. Күші жойылды - Риддер қалалық мәслихатының 2010 жылғы 29 желтоқсандағы N 29/7-IV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Ескерту. Күші жойылды - Риддер қалалық мәслихатының 2010.12.29  </w:t>
      </w:r>
      <w:r>
        <w:rPr>
          <w:rFonts w:ascii="Times New Roman"/>
          <w:b w:val="false"/>
          <w:i w:val="false"/>
          <w:color w:val="ff0000"/>
          <w:sz w:val="28"/>
        </w:rPr>
        <w:t>N 29/7-IV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148-II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  2008 жылғы 10 желтоқсандағы № 99-IV «Салық және бюджетке төленетін басқа да міндетті төлемдер туралы»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Риддер қаласының аумағында айына төленетін  салық салудың бірлігіне тіркелген салық ставкасының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Риддер қалалық мәслихаттың 2007 жылғы 21 қарашадағы № 5-4-72 нөмірімен нормативтік құқықтық актілердің мемлекеттік тіркеуінің Тізілімінде тіркелген «Тіркелген қосарланған салық ставкасы туралы» 2007 жылғы 23 қазандағы № 3/13-ІV шешімінің күшін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жариялаудан кейін он күнтізбелік күннің аяқталуы бойынша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 Ж. Дюсупов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 А. ЕРМАКОВ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553"/>
        <w:gridCol w:w="47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салынатын нысананың атауы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Тіркелген қосарланған салықтың базалық ставкаларының мөлшері (айлық есептік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көрсеткіш)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  арналған, ұтыссыз ойын автоматы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 А.ЕРМАКОВ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