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b6b6" w14:textId="f56b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қаласындағы аз қамтылған отбасыларға (азаматтарға)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2009 жылғы 24 шілдедегі N 18/9-IV шешімі. Шығыс Қазақстан облысы Әділет департаментінің Риддер қалалық Әділет басқармасында 2009 жылғы 17 тамызда № 5-4-117 тіркелді. Күші жойылды - ШҚО Риддер қалалық мәслихатының 2010 жылғы 16 cәуірдегі 25/7-IV шешімімен</w:t>
      </w:r>
    </w:p>
    <w:p>
      <w:pPr>
        <w:spacing w:after="0"/>
        <w:ind w:left="0"/>
        <w:jc w:val="both"/>
      </w:pPr>
      <w:r>
        <w:rPr>
          <w:rFonts w:ascii="Times New Roman"/>
          <w:b w:val="false"/>
          <w:i w:val="false"/>
          <w:color w:val="ff0000"/>
          <w:sz w:val="28"/>
        </w:rPr>
        <w:t xml:space="preserve">      Ескерту. Күші жойылды - ШҚО Риддер қалалық мәслихатының 2010.04.16 N 25/7-IV </w:t>
      </w:r>
      <w:r>
        <w:rPr>
          <w:rFonts w:ascii="Times New Roman"/>
          <w:b w:val="false"/>
          <w:i/>
          <w:color w:val="000000"/>
          <w:sz w:val="28"/>
        </w:rPr>
        <w:t>(қолданысқа енгізілу тәртібін </w:t>
      </w:r>
      <w:r>
        <w:rPr>
          <w:rFonts w:ascii="Times New Roman"/>
          <w:b w:val="false"/>
          <w:i w:val="false"/>
          <w:color w:val="000000"/>
          <w:sz w:val="28"/>
        </w:rPr>
        <w:t>3-тармақтан</w:t>
      </w:r>
      <w:r>
        <w:rPr>
          <w:rFonts w:ascii="Times New Roman"/>
          <w:b w:val="false"/>
          <w:i/>
          <w:color w:val="000000"/>
          <w:sz w:val="28"/>
        </w:rPr>
        <w:t xml:space="preserve"> қараңыз)</w:t>
      </w:r>
      <w:r>
        <w:rPr>
          <w:rFonts w:ascii="Times New Roman"/>
          <w:b w:val="false"/>
          <w:i w:val="false"/>
          <w:color w:val="000000"/>
          <w:sz w:val="28"/>
        </w:rPr>
        <w:t>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Қосымшаға сәйкес Риддер қаласындағы аз қамтылған отбасыларына (азаматтарға)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Қалалық мәслихаттың 2007 жылғы 26 желтоқсандағы №  </w:t>
      </w:r>
      <w:r>
        <w:rPr>
          <w:rFonts w:ascii="Times New Roman"/>
          <w:b w:val="false"/>
          <w:i w:val="false"/>
          <w:color w:val="000000"/>
          <w:sz w:val="28"/>
        </w:rPr>
        <w:t>5/3-IV</w:t>
      </w:r>
      <w:r>
        <w:rPr>
          <w:rFonts w:ascii="Times New Roman"/>
          <w:b w:val="false"/>
          <w:i w:val="false"/>
          <w:color w:val="000000"/>
          <w:sz w:val="28"/>
        </w:rPr>
        <w:t xml:space="preserve">«Тұрмысы төмен азаматтарға тұрғын үй көмегін көрсету бойынша Нұсқауды бекіту туралы» шешімінің күші жойылды деп табылсын, (нормативтік құқықтық актілердің мемлекеттік тіркеу тізілімінде 2008 жылғы 09 қаңтарда № 5-4-77 тіркелген, «Лениногорская правда» газетінің 2008 жылғы 11 қаңтарындағы № 2 сандарында жарияланған), 2008 жылғы 17 сәуірдегі </w:t>
      </w:r>
      <w:r>
        <w:rPr>
          <w:rFonts w:ascii="Times New Roman"/>
          <w:b w:val="false"/>
          <w:i w:val="false"/>
          <w:color w:val="000000"/>
          <w:sz w:val="28"/>
        </w:rPr>
        <w:t>№ 7/7-IV</w:t>
      </w:r>
      <w:r>
        <w:rPr>
          <w:rFonts w:ascii="Times New Roman"/>
          <w:b w:val="false"/>
          <w:i w:val="false"/>
          <w:color w:val="000000"/>
          <w:sz w:val="28"/>
        </w:rPr>
        <w:t xml:space="preserve"> «2007 жылғы 26 желтоқсандағы № 5/3-IV «Тұрмысы төмен азаматтарға тұрғын үй көмегін көрсету бойынша Нұсқауды бекіту туралы» шешіміне өзгерістер мен толықтырулар енгізу туралы», (нормативтік құқықтық актілердің мемлекеттік тіркеу тізілімінде 2008 жылғы 16 мамырда № 5-4-93 тіркелген, «Лениногорская правда» газетінің 2008 жылғы 23 мамырдағы № 21 сандарында жарияланған) шешімі.</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кейін он күнтізбелік күн өткен соң қолданысқа енгізіледі және 2009 жылдың 1 шілдесінен бастап пайда болған қарым-қатынастарға таратылады.</w:t>
      </w:r>
    </w:p>
    <w:bookmarkEnd w:id="0"/>
    <w:p>
      <w:pPr>
        <w:spacing w:after="0"/>
        <w:ind w:left="0"/>
        <w:jc w:val="both"/>
      </w:pPr>
      <w:r>
        <w:rPr>
          <w:rFonts w:ascii="Times New Roman"/>
          <w:b w:val="false"/>
          <w:i/>
          <w:color w:val="000000"/>
          <w:sz w:val="28"/>
        </w:rPr>
        <w:t>      Кезекті сессия төрағасы            В. КЛИМОВ</w:t>
      </w:r>
    </w:p>
    <w:p>
      <w:pPr>
        <w:spacing w:after="0"/>
        <w:ind w:left="0"/>
        <w:jc w:val="both"/>
      </w:pPr>
      <w:r>
        <w:rPr>
          <w:rFonts w:ascii="Times New Roman"/>
          <w:b w:val="false"/>
          <w:i/>
          <w:color w:val="000000"/>
          <w:sz w:val="28"/>
        </w:rPr>
        <w:t>      Қалалық мәслихат хатшысы           А. ЕРМАКОВ</w:t>
      </w:r>
    </w:p>
    <w:bookmarkStart w:name="z4" w:id="1"/>
    <w:p>
      <w:pPr>
        <w:spacing w:after="0"/>
        <w:ind w:left="0"/>
        <w:jc w:val="both"/>
      </w:pPr>
      <w:r>
        <w:rPr>
          <w:rFonts w:ascii="Times New Roman"/>
          <w:b w:val="false"/>
          <w:i w:val="false"/>
          <w:color w:val="000000"/>
          <w:sz w:val="28"/>
        </w:rPr>
        <w:t>
Риддер қалалық мәслихаттың</w:t>
      </w:r>
      <w:r>
        <w:br/>
      </w:r>
      <w:r>
        <w:rPr>
          <w:rFonts w:ascii="Times New Roman"/>
          <w:b w:val="false"/>
          <w:i w:val="false"/>
          <w:color w:val="000000"/>
          <w:sz w:val="28"/>
        </w:rPr>
        <w:t>
2009 жылғы 24 шілдедегі № 18/9-IV</w:t>
      </w:r>
      <w:r>
        <w:br/>
      </w:r>
      <w:r>
        <w:rPr>
          <w:rFonts w:ascii="Times New Roman"/>
          <w:b w:val="false"/>
          <w:i w:val="false"/>
          <w:color w:val="000000"/>
          <w:sz w:val="28"/>
        </w:rPr>
        <w:t>
XVIII сессия шешіміне косымша</w:t>
      </w:r>
    </w:p>
    <w:bookmarkEnd w:id="1"/>
    <w:p>
      <w:pPr>
        <w:spacing w:after="0"/>
        <w:ind w:left="0"/>
        <w:jc w:val="left"/>
      </w:pPr>
      <w:r>
        <w:rPr>
          <w:rFonts w:ascii="Times New Roman"/>
          <w:b/>
          <w:i w:val="false"/>
          <w:color w:val="000000"/>
        </w:rPr>
        <w:t xml:space="preserve"> Риддер қаласындағы аз қамтылған отбасыларға</w:t>
      </w:r>
      <w:r>
        <w:br/>
      </w:r>
      <w:r>
        <w:rPr>
          <w:rFonts w:ascii="Times New Roman"/>
          <w:b/>
          <w:i w:val="false"/>
          <w:color w:val="000000"/>
        </w:rPr>
        <w:t>
(азаматтарға) тұрғын үй көмегін көрсету Ережесі</w:t>
      </w:r>
    </w:p>
    <w:bookmarkStart w:name="z5" w:id="2"/>
    <w:p>
      <w:pPr>
        <w:spacing w:after="0"/>
        <w:ind w:left="0"/>
        <w:jc w:val="left"/>
      </w:pPr>
      <w:r>
        <w:rPr>
          <w:rFonts w:ascii="Times New Roman"/>
          <w:b/>
          <w:i w:val="false"/>
          <w:color w:val="000000"/>
        </w:rPr>
        <w:t xml:space="preserve"> 
1. Жалпы ереже</w:t>
      </w:r>
    </w:p>
    <w:bookmarkEnd w:id="2"/>
    <w:p>
      <w:pPr>
        <w:spacing w:after="0"/>
        <w:ind w:left="0"/>
        <w:jc w:val="both"/>
      </w:pPr>
      <w:r>
        <w:rPr>
          <w:rFonts w:ascii="Times New Roman"/>
          <w:b w:val="false"/>
          <w:i w:val="false"/>
          <w:color w:val="000000"/>
          <w:sz w:val="28"/>
        </w:rPr>
        <w:t xml:space="preserve">      1. Осы Ереже «Тұрғын үй қатынастары туралы» Қазақстан Республикасы Заңының </w:t>
      </w:r>
      <w:r>
        <w:rPr>
          <w:rFonts w:ascii="Times New Roman"/>
          <w:b w:val="false"/>
          <w:i w:val="false"/>
          <w:color w:val="000000"/>
          <w:sz w:val="28"/>
        </w:rPr>
        <w:t>97 бабына</w:t>
      </w:r>
      <w:r>
        <w:rPr>
          <w:rFonts w:ascii="Times New Roman"/>
          <w:b w:val="false"/>
          <w:i w:val="false"/>
          <w:color w:val="000000"/>
          <w:sz w:val="28"/>
        </w:rPr>
        <w:t xml:space="preserve"> сәйкес жасалып және аз қамтылған отбасыларына (азаматтарға) тұрғын үй көмегінің көлемін және беру тәртібін анықтайды.</w:t>
      </w:r>
      <w:r>
        <w:br/>
      </w:r>
      <w:r>
        <w:rPr>
          <w:rFonts w:ascii="Times New Roman"/>
          <w:b w:val="false"/>
          <w:i w:val="false"/>
          <w:color w:val="000000"/>
          <w:sz w:val="28"/>
        </w:rPr>
        <w:t>
      2. Риддер қаласының аумағында орналасқан тұрғын үй меншік иелері немесе жалдаушылар (өздері жалға алып тағы жалға берушілер) болып табылатын, қалалық телекоммуникациялық желістерге қосылған отбасыларға (азаматтарға) телефонға абоненттік төлем үшін байланыс қызметінің ұлғайту бөлігіне және коммуналдық қызметтерді тұтыну және тұрғын үйді ұстау төлемі бойынша шығындарын жартылай төлеу үшін (жеке меншік түрғын үйді ұстаудан басқа) аз қамтылған отбасыларына (азаматтарға) ұсынылатын жәрдемақы - байланыс қызметін және коммуналдық қызметтерді тұтыну, тұрғын үйді ұстау төлемі бойынша, тұрғын үй көмегі қала бюджетінің қаржы есебінен ақшалай түрде төленеді.</w:t>
      </w:r>
      <w:r>
        <w:br/>
      </w:r>
      <w:r>
        <w:rPr>
          <w:rFonts w:ascii="Times New Roman"/>
          <w:b w:val="false"/>
          <w:i w:val="false"/>
          <w:color w:val="000000"/>
          <w:sz w:val="28"/>
        </w:rPr>
        <w:t>
      3. Тұрғын үй көмегі өздері жылытатын жеке меншік құрылыстарында тұратын аз қамтылған отбасыларға (азаматтарға) тұрғын үй көмегі жылына бір рет беріледі.</w:t>
      </w:r>
      <w:r>
        <w:br/>
      </w:r>
      <w:r>
        <w:rPr>
          <w:rFonts w:ascii="Times New Roman"/>
          <w:b w:val="false"/>
          <w:i w:val="false"/>
          <w:color w:val="000000"/>
          <w:sz w:val="28"/>
        </w:rPr>
        <w:t>
      4. Коммуналдық қызметтерді тұтынуға және тұрғын үйді ұстауды төлеуге соңғы мүмкін болатын шығын үлесі, отбасы жиынтық кірісінің 10 % мөлшерінде бекітіледі.</w:t>
      </w:r>
      <w:r>
        <w:br/>
      </w:r>
      <w:r>
        <w:rPr>
          <w:rFonts w:ascii="Times New Roman"/>
          <w:b w:val="false"/>
          <w:i w:val="false"/>
          <w:color w:val="000000"/>
          <w:sz w:val="28"/>
        </w:rPr>
        <w:t>
      5. Әлеуметтік нормалар және тұрғын үй көмегін есептеуге алынған үйді ұстауға шығындарының мөлшері, коммуналдық қызметтерді (сумен, газбен, канализациямен, электрмен, жылумен жабдықтау, қоқыс шығару және лифттерде қызмет көрсету) және қалалық телекоммуникациялық желістерге қосылған телефон үшін абоненттік ақыны ұлғайту бөлігіндегі байланыс қызметтерін тұтынуға ақы төлеу Қазақстан Республикасының қолданыстағы заңнамаларына сәйкес белгіленеді.</w:t>
      </w:r>
      <w:r>
        <w:br/>
      </w:r>
      <w:r>
        <w:rPr>
          <w:rFonts w:ascii="Times New Roman"/>
          <w:b w:val="false"/>
          <w:i w:val="false"/>
          <w:color w:val="000000"/>
          <w:sz w:val="28"/>
        </w:rPr>
        <w:t>
      6. Егерде тұрғын үйді ұстау және коммуналдық қызмет нормативтері және тарифтері нақты заң тәртібімен анықталмаса, белгіленген коммуналдық қызметті тұтыну нормативтерінен арттырылмай шығын өтемі нақты шығындар бойынша жүргізіледі. Коммуналдық қызметтерді тұтынуды есептеу құралдары бар тұтынушылар үшін есепке алынатын шығындар алдындағы тоқсандағы немесе есептеу құралдарының көрсеткіштері негізінде, толық көлемде көрсетілгенде анықталады.</w:t>
      </w:r>
    </w:p>
    <w:bookmarkStart w:name="z6" w:id="3"/>
    <w:p>
      <w:pPr>
        <w:spacing w:after="0"/>
        <w:ind w:left="0"/>
        <w:jc w:val="left"/>
      </w:pPr>
      <w:r>
        <w:rPr>
          <w:rFonts w:ascii="Times New Roman"/>
          <w:b/>
          <w:i w:val="false"/>
          <w:color w:val="000000"/>
        </w:rPr>
        <w:t xml:space="preserve"> 
2. Тұрғын үй көмегін беру тәртібі</w:t>
      </w:r>
    </w:p>
    <w:bookmarkEnd w:id="3"/>
    <w:bookmarkStart w:name="z12" w:id="4"/>
    <w:p>
      <w:pPr>
        <w:spacing w:after="0"/>
        <w:ind w:left="0"/>
        <w:jc w:val="both"/>
      </w:pPr>
      <w:r>
        <w:rPr>
          <w:rFonts w:ascii="Times New Roman"/>
          <w:b w:val="false"/>
          <w:i w:val="false"/>
          <w:color w:val="000000"/>
          <w:sz w:val="28"/>
        </w:rPr>
        <w:t>      7. Жеке меншігінде бір бірліктен артық тұрғын үйі (үйі, пәтері) бар немесе тұрғын үйді жалға беруші (аренда) тұрғын үй көмегін алу құқығынан айрылады.</w:t>
      </w:r>
      <w:r>
        <w:br/>
      </w:r>
      <w:r>
        <w:rPr>
          <w:rFonts w:ascii="Times New Roman"/>
          <w:b w:val="false"/>
          <w:i w:val="false"/>
          <w:color w:val="000000"/>
          <w:sz w:val="28"/>
        </w:rPr>
        <w:t>
      8. Жұмыспен қамту мәселесі бойынша өкілетті органдарда тіркелмеген жұмыссыздар және әскер қатарында қызмет етпейтін, оқымайтын, жұмыс істемейтін жұмысқа жарамды тұлғалары бар отбасылар, тұрғын үй көмегін алуға құқықтары жоқ, мына жайларды ескермегенде:</w:t>
      </w:r>
      <w:r>
        <w:br/>
      </w:r>
      <w:r>
        <w:rPr>
          <w:rFonts w:ascii="Times New Roman"/>
          <w:b w:val="false"/>
          <w:i w:val="false"/>
          <w:color w:val="000000"/>
          <w:sz w:val="28"/>
        </w:rPr>
        <w:t>
      1) 50 жасқа жеткен тұлғалар (жынысына байланысты емес);</w:t>
      </w:r>
      <w:r>
        <w:br/>
      </w:r>
      <w:r>
        <w:rPr>
          <w:rFonts w:ascii="Times New Roman"/>
          <w:b w:val="false"/>
          <w:i w:val="false"/>
          <w:color w:val="000000"/>
          <w:sz w:val="28"/>
        </w:rPr>
        <w:t>
      2) I, II топтағы мүгедектерге күтім көрсететін тұлғалар;</w:t>
      </w:r>
      <w:r>
        <w:br/>
      </w:r>
      <w:r>
        <w:rPr>
          <w:rFonts w:ascii="Times New Roman"/>
          <w:b w:val="false"/>
          <w:i w:val="false"/>
          <w:color w:val="000000"/>
          <w:sz w:val="28"/>
        </w:rPr>
        <w:t>
      3) 80 жастан асқандарға, 16 жасқа дейінгі мүгедек балаларға күтім көрсететін тұлғалар;</w:t>
      </w:r>
      <w:r>
        <w:br/>
      </w:r>
      <w:r>
        <w:rPr>
          <w:rFonts w:ascii="Times New Roman"/>
          <w:b w:val="false"/>
          <w:i w:val="false"/>
          <w:color w:val="000000"/>
          <w:sz w:val="28"/>
        </w:rPr>
        <w:t>
      4) 7 жасқа дейінгі бала тәрбиесімен айналысатын тұлғалар;</w:t>
      </w:r>
      <w:r>
        <w:br/>
      </w:r>
      <w:r>
        <w:rPr>
          <w:rFonts w:ascii="Times New Roman"/>
          <w:b w:val="false"/>
          <w:i w:val="false"/>
          <w:color w:val="000000"/>
          <w:sz w:val="28"/>
        </w:rPr>
        <w:t>
      5) 18 жасқа дейінгі төрт немесе одан көп балалардың тәрбиесімен айналысатын аналар;</w:t>
      </w:r>
      <w:r>
        <w:br/>
      </w:r>
      <w:r>
        <w:rPr>
          <w:rFonts w:ascii="Times New Roman"/>
          <w:b w:val="false"/>
          <w:i w:val="false"/>
          <w:color w:val="000000"/>
          <w:sz w:val="28"/>
        </w:rPr>
        <w:t>
      6) өзін жұмыспен қамтамасыз еткен тұлғалар (өзін-өзі жұмыспен қамту);</w:t>
      </w:r>
      <w:r>
        <w:br/>
      </w:r>
      <w:r>
        <w:rPr>
          <w:rFonts w:ascii="Times New Roman"/>
          <w:b w:val="false"/>
          <w:i w:val="false"/>
          <w:color w:val="000000"/>
          <w:sz w:val="28"/>
        </w:rPr>
        <w:t>
      7) туберкулезбен, онкологиялық, наркологиялық ауруларымен есепте тұратын, бірақ мүгедектік топта жоқ азаматтар;</w:t>
      </w:r>
      <w:r>
        <w:br/>
      </w:r>
      <w:r>
        <w:rPr>
          <w:rFonts w:ascii="Times New Roman"/>
          <w:b w:val="false"/>
          <w:i w:val="false"/>
          <w:color w:val="000000"/>
          <w:sz w:val="28"/>
        </w:rPr>
        <w:t>
      8) жүктілік уақыты 8 аптадан кем емес әйелдер.</w:t>
      </w:r>
      <w:r>
        <w:br/>
      </w:r>
      <w:r>
        <w:rPr>
          <w:rFonts w:ascii="Times New Roman"/>
          <w:b w:val="false"/>
          <w:i w:val="false"/>
          <w:color w:val="000000"/>
          <w:sz w:val="28"/>
        </w:rPr>
        <w:t>
      Тез арадағы әскери қызметтегілер отбасы құрамына жатпайды.</w:t>
      </w:r>
      <w:r>
        <w:br/>
      </w: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Риддер қалалық мәслихатының 2009.10.23 </w:t>
      </w:r>
      <w:r>
        <w:rPr>
          <w:rFonts w:ascii="Times New Roman"/>
          <w:b w:val="false"/>
          <w:i w:val="false"/>
          <w:color w:val="000000"/>
          <w:sz w:val="28"/>
        </w:rPr>
        <w:t>№ 19/6-IV</w:t>
      </w:r>
      <w:r>
        <w:rPr>
          <w:rFonts w:ascii="Times New Roman"/>
          <w:b w:val="false"/>
          <w:i w:val="false"/>
          <w:color w:val="ff0000"/>
          <w:sz w:val="28"/>
        </w:rPr>
        <w:t xml:space="preserve"> шешімімен.</w:t>
      </w:r>
      <w:r>
        <w:br/>
      </w:r>
      <w:r>
        <w:rPr>
          <w:rFonts w:ascii="Times New Roman"/>
          <w:b w:val="false"/>
          <w:i w:val="false"/>
          <w:color w:val="000000"/>
          <w:sz w:val="28"/>
        </w:rPr>
        <w:t>
      9. Жұмыссыздар ұсынылған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айрылады.</w:t>
      </w:r>
      <w:r>
        <w:br/>
      </w:r>
      <w:r>
        <w:rPr>
          <w:rFonts w:ascii="Times New Roman"/>
          <w:b w:val="false"/>
          <w:i w:val="false"/>
          <w:color w:val="000000"/>
          <w:sz w:val="28"/>
        </w:rPr>
        <w:t>
</w:t>
      </w:r>
      <w:r>
        <w:rPr>
          <w:rFonts w:ascii="Times New Roman"/>
          <w:b w:val="false"/>
          <w:i w:val="false"/>
          <w:color w:val="000000"/>
          <w:sz w:val="28"/>
        </w:rPr>
        <w:t xml:space="preserve">
      10. Тұрғын үй көмегін алу үшін бірінші рет келіп тұрған және өтінген кезде коммуналдық қызметтері үшін төлемі бойынша берешектері бар отбасыларына, қарыздарына қарамастан, әлеуметтік нормалар мен нормативтер шегінде қызмет көрсететіндердің тарифтері бойынша, есепке тіркеген сәттен бастап ағымды төлемдерді тұрақты төлеу шартымен тұрғын үй жәрдемақылары тағайындалады. </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Риддер қалалық мәслихатының 2009.10.23 </w:t>
      </w:r>
      <w:r>
        <w:rPr>
          <w:rFonts w:ascii="Times New Roman"/>
          <w:b w:val="false"/>
          <w:i w:val="false"/>
          <w:color w:val="000000"/>
          <w:sz w:val="28"/>
        </w:rPr>
        <w:t>№ 19/6-IV</w:t>
      </w:r>
      <w:r>
        <w:rPr>
          <w:rFonts w:ascii="Times New Roman"/>
          <w:b w:val="false"/>
          <w:i w:val="false"/>
          <w:color w:val="ff0000"/>
          <w:sz w:val="28"/>
        </w:rPr>
        <w:t xml:space="preserve"> шешімімен.</w:t>
      </w:r>
      <w:r>
        <w:br/>
      </w:r>
      <w:r>
        <w:rPr>
          <w:rFonts w:ascii="Times New Roman"/>
          <w:b w:val="false"/>
          <w:i w:val="false"/>
          <w:color w:val="000000"/>
          <w:sz w:val="28"/>
        </w:rPr>
        <w:t xml:space="preserve">
      11. Егер отбасының жан басына шаққанда отбасының жиынтық табысы кедейлік шегінен төмен мөлшерде болса, үйді ұстауға, коммуналдық қызметті тұтыну және байланыс қызметін төлеу үшін тұрғын үй көмегін көрсетудің жиынтық мөлшері Қазақстан Республикасының заңнамалық актілерімен сәйкес мерзімдегі бір </w:t>
      </w:r>
      <w:r>
        <w:rPr>
          <w:rFonts w:ascii="Times New Roman"/>
          <w:b w:val="false"/>
          <w:i w:val="false"/>
          <w:color w:val="000000"/>
          <w:sz w:val="28"/>
        </w:rPr>
        <w:t>айлық есептік көрсеткішке</w:t>
      </w:r>
      <w:r>
        <w:rPr>
          <w:rFonts w:ascii="Times New Roman"/>
          <w:b w:val="false"/>
          <w:i w:val="false"/>
          <w:color w:val="000000"/>
          <w:sz w:val="28"/>
        </w:rPr>
        <w:t xml:space="preserve"> (кемиді) реттеледі.</w:t>
      </w:r>
      <w:r>
        <w:br/>
      </w:r>
      <w:r>
        <w:rPr>
          <w:rFonts w:ascii="Times New Roman"/>
          <w:b w:val="false"/>
          <w:i w:val="false"/>
          <w:color w:val="000000"/>
          <w:sz w:val="28"/>
        </w:rPr>
        <w:t>
      12. Құқықтарын белгілеп, тұрғын үй көмегін есептегенде, оларды қолдау мақсатында, табыстары Қазақстан Республикасының заңнамалық актілерінде белгіленген келесі категориялы отбасылар үшін уақыттың тиісті мерзімінде екі айлық есептік көрсеткішке (кемиді) реттеледі:</w:t>
      </w:r>
      <w:r>
        <w:br/>
      </w:r>
      <w:r>
        <w:rPr>
          <w:rFonts w:ascii="Times New Roman"/>
          <w:b w:val="false"/>
          <w:i w:val="false"/>
          <w:color w:val="000000"/>
          <w:sz w:val="28"/>
        </w:rPr>
        <w:t>
      1) жалғыз басты зейнеткерлердің, мүгедектердің;</w:t>
      </w:r>
      <w:r>
        <w:br/>
      </w:r>
      <w:r>
        <w:rPr>
          <w:rFonts w:ascii="Times New Roman"/>
          <w:b w:val="false"/>
          <w:i w:val="false"/>
          <w:color w:val="000000"/>
          <w:sz w:val="28"/>
        </w:rPr>
        <w:t>
      2) бірге тұратын жалғыз басты зейнеткерлерді;</w:t>
      </w:r>
      <w:r>
        <w:br/>
      </w:r>
      <w:r>
        <w:rPr>
          <w:rFonts w:ascii="Times New Roman"/>
          <w:b w:val="false"/>
          <w:i w:val="false"/>
          <w:color w:val="000000"/>
          <w:sz w:val="28"/>
        </w:rPr>
        <w:t>
      3) бірге тұратын зейнеткерлердің және мүгедектердің;</w:t>
      </w:r>
      <w:r>
        <w:br/>
      </w:r>
      <w:r>
        <w:rPr>
          <w:rFonts w:ascii="Times New Roman"/>
          <w:b w:val="false"/>
          <w:i w:val="false"/>
          <w:color w:val="000000"/>
          <w:sz w:val="28"/>
        </w:rPr>
        <w:t>
      4) жалғыз тұратын ерлі - зайыпты зейнеткерлер мен мүгедектердің;</w:t>
      </w:r>
      <w:r>
        <w:br/>
      </w:r>
      <w:r>
        <w:rPr>
          <w:rFonts w:ascii="Times New Roman"/>
          <w:b w:val="false"/>
          <w:i w:val="false"/>
          <w:color w:val="000000"/>
          <w:sz w:val="28"/>
        </w:rPr>
        <w:t>
      5) мүгедектер отбасыларының;</w:t>
      </w:r>
      <w:r>
        <w:br/>
      </w:r>
      <w:r>
        <w:rPr>
          <w:rFonts w:ascii="Times New Roman"/>
          <w:b w:val="false"/>
          <w:i w:val="false"/>
          <w:color w:val="000000"/>
          <w:sz w:val="28"/>
        </w:rPr>
        <w:t>
      6) сондай-ақ құрамында жетім балалары бар отбасыларының.</w:t>
      </w:r>
      <w:r>
        <w:br/>
      </w:r>
      <w:r>
        <w:rPr>
          <w:rFonts w:ascii="Times New Roman"/>
          <w:b w:val="false"/>
          <w:i w:val="false"/>
          <w:color w:val="000000"/>
          <w:sz w:val="28"/>
        </w:rPr>
        <w:t>
      13. Орталықтан жылитын жеке меншік үйде тұратын тұрмысы төмен отбасыларының тұрғын үй көмегін есептеген кезде, қызмет көрсетушілердің тұрғын үй көмегі әлеуметтік нормасының шегінде жоғалтылған жылудың көлемі тарифтерде есепке алынады.</w:t>
      </w:r>
      <w:r>
        <w:br/>
      </w:r>
      <w:r>
        <w:rPr>
          <w:rFonts w:ascii="Times New Roman"/>
          <w:b w:val="false"/>
          <w:i w:val="false"/>
          <w:color w:val="000000"/>
          <w:sz w:val="28"/>
        </w:rPr>
        <w:t>
      14. Тұрғын үй көмегі үйлеріне жылыту мезгілінде жылу мен ыстық су қосылмаған және пәтерлері жергілікті жылыту құралдары арқылы жылитын пәтерлер иелеріне тағайындалады. Электр қуатының төлемі жылытумен ыстық судың, тұрғын үй көлемі нормасымен қызмет көрсетушілердің тарифтеріне сәйкес төлеміне эквивалентті есептеледі.</w:t>
      </w:r>
      <w:r>
        <w:br/>
      </w:r>
      <w:r>
        <w:rPr>
          <w:rFonts w:ascii="Times New Roman"/>
          <w:b w:val="false"/>
          <w:i w:val="false"/>
          <w:color w:val="000000"/>
          <w:sz w:val="28"/>
        </w:rPr>
        <w:t>
      15. Тұрғын үй көмегіне үміткер тұлғаларға, оның есепке алынуына байланысты келесі шектеулер алынады:</w:t>
      </w:r>
      <w:r>
        <w:br/>
      </w:r>
      <w:r>
        <w:rPr>
          <w:rFonts w:ascii="Times New Roman"/>
          <w:b w:val="false"/>
          <w:i w:val="false"/>
          <w:color w:val="000000"/>
          <w:sz w:val="28"/>
        </w:rPr>
        <w:t>
      1) арыз беруші заңды некеде болса, бірақ зайыбы сол мекенжай бойынша тіркелмеген болса, ерлі-зайыптылардың екеуінің де табыстары есептеледі және тұрғын үй көмегі жәрдемақы өтінгеннің мекенжайы бойынша тағайындалады;</w:t>
      </w:r>
      <w:r>
        <w:br/>
      </w:r>
      <w:r>
        <w:rPr>
          <w:rFonts w:ascii="Times New Roman"/>
          <w:b w:val="false"/>
          <w:i w:val="false"/>
          <w:color w:val="000000"/>
          <w:sz w:val="28"/>
        </w:rPr>
        <w:t>
      2) арыз беруші заңды некеде болса, бірақ зайыбының қазіргі тұрғылықты жерін білмесе (көрсетпесе) және құқық қорғау органдарын бұл туралы мәлімдемесе, жәрдемақы тағайындалмайды;</w:t>
      </w:r>
      <w:r>
        <w:br/>
      </w:r>
      <w:r>
        <w:rPr>
          <w:rFonts w:ascii="Times New Roman"/>
          <w:b w:val="false"/>
          <w:i w:val="false"/>
          <w:color w:val="000000"/>
          <w:sz w:val="28"/>
        </w:rPr>
        <w:t>
      3) арыз берушінің үйінде 18 жасқа дейінгі бала тіркелген жағдайда, баланың әке-шешесі басқа жерде тіркелген болса ол баланың ата-анасының табыстары туралы анықтаманы тапсыру қажет;</w:t>
      </w:r>
      <w:r>
        <w:br/>
      </w:r>
      <w:r>
        <w:rPr>
          <w:rFonts w:ascii="Times New Roman"/>
          <w:b w:val="false"/>
          <w:i w:val="false"/>
          <w:color w:val="000000"/>
          <w:sz w:val="28"/>
        </w:rPr>
        <w:t>
      4) арыз беруші оқу орнының күндізгі бөлімінде оқып, жалғыз тұрған жағдайда ата-анасының табыстары туралы және олардың тұрғын үй көмегін алатындары туралы анықтаманы тапсыру қажет.</w:t>
      </w:r>
      <w:r>
        <w:br/>
      </w:r>
      <w:r>
        <w:rPr>
          <w:rFonts w:ascii="Times New Roman"/>
          <w:b w:val="false"/>
          <w:i w:val="false"/>
          <w:color w:val="000000"/>
          <w:sz w:val="28"/>
        </w:rPr>
        <w:t>
      16. Тұрғын үй жәрдемақыларын алуға үміткер немесе алушы мәлімдеушілер оны рәсімдеу үшін өтінішімен қоса мынадай құжаттарды ұсынады:</w:t>
      </w:r>
      <w:r>
        <w:br/>
      </w:r>
      <w:r>
        <w:rPr>
          <w:rFonts w:ascii="Times New Roman"/>
          <w:b w:val="false"/>
          <w:i w:val="false"/>
          <w:color w:val="000000"/>
          <w:sz w:val="28"/>
        </w:rPr>
        <w:t>
      1) жеке басын куәландыратын құжат (түпнұсқасы - тоқсан сайын, көшірмесі - жылына бір рет немесе қандай да болса өзгерістер болған жағдайда);</w:t>
      </w:r>
      <w:r>
        <w:br/>
      </w:r>
      <w:r>
        <w:rPr>
          <w:rFonts w:ascii="Times New Roman"/>
          <w:b w:val="false"/>
          <w:i w:val="false"/>
          <w:color w:val="000000"/>
          <w:sz w:val="28"/>
        </w:rPr>
        <w:t>
      2) азаматтарды тіркеу кітабы (түпнұсқасы - тоқсан сайын, көшірмесі - жылына бір рет немесе қандай да болса өзгерістер болған жағдайда);</w:t>
      </w:r>
      <w:r>
        <w:br/>
      </w:r>
      <w:r>
        <w:rPr>
          <w:rFonts w:ascii="Times New Roman"/>
          <w:b w:val="false"/>
          <w:i w:val="false"/>
          <w:color w:val="000000"/>
          <w:sz w:val="28"/>
        </w:rPr>
        <w:t>
      3) үйдің немесе пәтердің төлқұжаты (тоқсан сайын)</w:t>
      </w:r>
      <w:r>
        <w:br/>
      </w:r>
      <w:r>
        <w:rPr>
          <w:rFonts w:ascii="Times New Roman"/>
          <w:b w:val="false"/>
          <w:i w:val="false"/>
          <w:color w:val="000000"/>
          <w:sz w:val="28"/>
        </w:rPr>
        <w:t>
      4) Тұрғын үй құқығын растандыратын құжат (жылына бір рет келесі жылдық қайта аттестаттау немесе қандай да болса өзгерістер болғанда), немесе жал шарты (жалдау);</w:t>
      </w:r>
      <w:r>
        <w:br/>
      </w:r>
      <w:r>
        <w:rPr>
          <w:rFonts w:ascii="Times New Roman"/>
          <w:b w:val="false"/>
          <w:i w:val="false"/>
          <w:color w:val="000000"/>
          <w:sz w:val="28"/>
        </w:rPr>
        <w:t>
      5) отбасы табыстары туралы анықтама және басқа да мәлімделген табыстар (өткен тоқсанға);</w:t>
      </w:r>
      <w:r>
        <w:br/>
      </w:r>
      <w:r>
        <w:rPr>
          <w:rFonts w:ascii="Times New Roman"/>
          <w:b w:val="false"/>
          <w:i w:val="false"/>
          <w:color w:val="000000"/>
          <w:sz w:val="28"/>
        </w:rPr>
        <w:t>
      6) барлық коммуналдық қызметке және байланыс қызметіне ақы төлеу туралы түбіртектер (өткен тоқсанға), түбіртектер жоғалған жағдайда анықтама қағаз немесе коммуналдық қызметтермен салыстыру актісі;</w:t>
      </w:r>
      <w:r>
        <w:br/>
      </w:r>
      <w:r>
        <w:rPr>
          <w:rFonts w:ascii="Times New Roman"/>
          <w:b w:val="false"/>
          <w:i w:val="false"/>
          <w:color w:val="000000"/>
          <w:sz w:val="28"/>
        </w:rPr>
        <w:t>
      7) жұмыссыз болып табылатыны туралы анықтама (тоқсан сайын);</w:t>
      </w:r>
      <w:r>
        <w:br/>
      </w:r>
      <w:r>
        <w:rPr>
          <w:rFonts w:ascii="Times New Roman"/>
          <w:b w:val="false"/>
          <w:i w:val="false"/>
          <w:color w:val="000000"/>
          <w:sz w:val="28"/>
        </w:rPr>
        <w:t>
      8) жеке меншік шаруашылықтары бар екендігі жайлы мәліметтер, немесе поселкелік әкімдіктің актісі (жылына бір рет немесе өзгерістер болғанда);</w:t>
      </w:r>
      <w:r>
        <w:br/>
      </w:r>
      <w:r>
        <w:rPr>
          <w:rFonts w:ascii="Times New Roman"/>
          <w:b w:val="false"/>
          <w:i w:val="false"/>
          <w:color w:val="000000"/>
          <w:sz w:val="28"/>
        </w:rPr>
        <w:t>
      9) отбасы жағдайы туралы құжаттар (туу туралы куәліктің, неке туралы куәліктің неке бұзу туралы, ерлі-зайыптының бірі қайтыс болғаны туралы куәліктердің көшірмесі).</w:t>
      </w:r>
      <w:r>
        <w:br/>
      </w:r>
      <w:r>
        <w:rPr>
          <w:rFonts w:ascii="Times New Roman"/>
          <w:b w:val="false"/>
          <w:i w:val="false"/>
          <w:color w:val="000000"/>
          <w:sz w:val="28"/>
        </w:rPr>
        <w:t>
      17. Тапсырылған құжаттардың қорытындысы бойынша отбасына шарт-өтініш жасалады, оған отбасының негіздері және коммуналдық шығындарды тұтынуды және ұстауды төлеу бойынша шығындар енгізіледі. Шарт және өкілетті органның шешімі тұрғын үй көмегін көрсетуге негіз болып табылады.</w:t>
      </w:r>
      <w:r>
        <w:br/>
      </w:r>
      <w:r>
        <w:rPr>
          <w:rFonts w:ascii="Times New Roman"/>
          <w:b w:val="false"/>
          <w:i w:val="false"/>
          <w:color w:val="000000"/>
          <w:sz w:val="28"/>
        </w:rPr>
        <w:t>
      18. Электрмен, газбен, жылумен, сумен жабдықтау, канализация, қоқыс шығару, лифттерге қызмет көрсету және үйді ұстау және байланыс қызметі төлемдерінің есебі түбіртектер мен анықтамалар бойынша алынады, газға анықтама өткен тоқсанның орта есебі бойынша есептеледі.</w:t>
      </w:r>
      <w:r>
        <w:br/>
      </w:r>
      <w:r>
        <w:rPr>
          <w:rFonts w:ascii="Times New Roman"/>
          <w:b w:val="false"/>
          <w:i w:val="false"/>
          <w:color w:val="000000"/>
          <w:sz w:val="28"/>
        </w:rPr>
        <w:t>
</w:t>
      </w:r>
      <w:r>
        <w:rPr>
          <w:rFonts w:ascii="Times New Roman"/>
          <w:b w:val="false"/>
          <w:i w:val="false"/>
          <w:color w:val="000000"/>
          <w:sz w:val="28"/>
        </w:rPr>
        <w:t>
      19. Тұрғын үй көмегі өтініш берген тоқсаннан бастап тағайындалады. Белгіленген уақыттарда орынды себептермен құжаттарын өткізбегендер (өтінушінің ауыруы, курортта емделуіне байланысты елді мекеннен басқа жаққа кеткен кезде, шипажайда емделуіне, туысқандарының қайтыс болуына байланысты) дәлелдейтін құжаттары болған жағдайда құжаттары тұрғын үй көмегіне қабылданады.</w:t>
      </w:r>
      <w:r>
        <w:br/>
      </w:r>
      <w:r>
        <w:rPr>
          <w:rFonts w:ascii="Times New Roman"/>
          <w:b w:val="false"/>
          <w:i w:val="false"/>
          <w:color w:val="000000"/>
          <w:sz w:val="28"/>
        </w:rPr>
        <w:t>
</w:t>
      </w:r>
      <w:r>
        <w:rPr>
          <w:rFonts w:ascii="Times New Roman"/>
          <w:b w:val="false"/>
          <w:i w:val="false"/>
          <w:color w:val="ff0000"/>
          <w:sz w:val="28"/>
        </w:rPr>
        <w:t xml:space="preserve">     Ескерту. 19 тармаққа өзгерту енгізілді - Риддер қалалық мәслихатының 2009.10.23 </w:t>
      </w:r>
      <w:r>
        <w:rPr>
          <w:rFonts w:ascii="Times New Roman"/>
          <w:b w:val="false"/>
          <w:i w:val="false"/>
          <w:color w:val="000000"/>
          <w:sz w:val="28"/>
        </w:rPr>
        <w:t>№ 19/6-IV</w:t>
      </w:r>
      <w:r>
        <w:rPr>
          <w:rFonts w:ascii="Times New Roman"/>
          <w:b w:val="false"/>
          <w:i w:val="false"/>
          <w:color w:val="ff0000"/>
          <w:sz w:val="28"/>
        </w:rPr>
        <w:t xml:space="preserve"> шешімімен.</w:t>
      </w:r>
      <w:r>
        <w:br/>
      </w:r>
      <w:r>
        <w:rPr>
          <w:rFonts w:ascii="Times New Roman"/>
          <w:b w:val="false"/>
          <w:i w:val="false"/>
          <w:color w:val="000000"/>
          <w:sz w:val="28"/>
        </w:rPr>
        <w:t>
      20. Тұрғын үй көмегін алушы немесе тұрғын үй көмегі мамандары жасаған тізім бойынша, тұрғын үй жәрдемақысын тоқсанға алады.</w:t>
      </w:r>
      <w:r>
        <w:br/>
      </w:r>
      <w:r>
        <w:rPr>
          <w:rFonts w:ascii="Times New Roman"/>
          <w:b w:val="false"/>
          <w:i w:val="false"/>
          <w:color w:val="000000"/>
          <w:sz w:val="28"/>
        </w:rPr>
        <w:t>
      Тұрғын үй көмегі құжаттардың рәсімделген уақытына қарамастан тоқсан үшін төленеді.</w:t>
      </w:r>
      <w:r>
        <w:br/>
      </w:r>
      <w:r>
        <w:rPr>
          <w:rFonts w:ascii="Times New Roman"/>
          <w:b w:val="false"/>
          <w:i w:val="false"/>
          <w:color w:val="000000"/>
          <w:sz w:val="28"/>
        </w:rPr>
        <w:t>
      21. Тұрғын үй көмегін алушылар 10 күн ішінде тұрғын үй көмегі мамандарына өз тұрғын үй меншіктерінің, отбасы құрамының және оның жиынтық табыстарының, мәртебесінің өзгергені туралы хабарлау керек.</w:t>
      </w:r>
      <w:r>
        <w:br/>
      </w:r>
      <w:r>
        <w:rPr>
          <w:rFonts w:ascii="Times New Roman"/>
          <w:b w:val="false"/>
          <w:i w:val="false"/>
          <w:color w:val="000000"/>
          <w:sz w:val="28"/>
        </w:rPr>
        <w:t>
      22. Берілген ақпараттың шындығы және дұрыстығы туралы күмән пайда болса, тұрғын үй көмегін тағайындайтын мамандар отбасы табыстары, тұрғын үй шығындары және отбасы мүшелерінің тұрғылықты жерлері туралы ақпаратты талап етуге құқылы. Талап етілген құжаттар ұсынылмаған жағдайда тұрғын үй жәрдемақысы тағайындалмайды. Тұрғын үй қызметіне алдын ала жалған мәліметтер бергені үшін меншік үйдің иесі (жалгерлер) құқықсыз алған соманы өз еркімен қайтарады, ал бас тартқан жағдайда сот арқылы шешіледі.</w:t>
      </w:r>
    </w:p>
    <w:bookmarkEnd w:id="4"/>
    <w:bookmarkStart w:name="z7" w:id="5"/>
    <w:p>
      <w:pPr>
        <w:spacing w:after="0"/>
        <w:ind w:left="0"/>
        <w:jc w:val="left"/>
      </w:pPr>
      <w:r>
        <w:rPr>
          <w:rFonts w:ascii="Times New Roman"/>
          <w:b/>
          <w:i w:val="false"/>
          <w:color w:val="000000"/>
        </w:rPr>
        <w:t xml:space="preserve"> 
3. Тұрғын үй көмегінің мөлшері</w:t>
      </w:r>
    </w:p>
    <w:bookmarkEnd w:id="5"/>
    <w:p>
      <w:pPr>
        <w:spacing w:after="0"/>
        <w:ind w:left="0"/>
        <w:jc w:val="both"/>
      </w:pPr>
      <w:r>
        <w:rPr>
          <w:rFonts w:ascii="Times New Roman"/>
          <w:b w:val="false"/>
          <w:i w:val="false"/>
          <w:color w:val="000000"/>
          <w:sz w:val="28"/>
        </w:rPr>
        <w:t>      23. Тұрғын үй көмегінің мөлшері отбасының өтемдік шараларымен қамтамасыз етілетін нормалар шегінде үйді ұстауға және коммуналдық қызметке ақы және байланыс қызметін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Тұрғын үй көмегінің мөлшерін белгілеу формуласы:</w:t>
      </w:r>
      <w:r>
        <w:br/>
      </w:r>
      <w:r>
        <w:rPr>
          <w:rFonts w:ascii="Times New Roman"/>
          <w:b w:val="false"/>
          <w:i w:val="false"/>
          <w:color w:val="000000"/>
          <w:sz w:val="28"/>
        </w:rPr>
        <w:t>
      П = МСПЖ – (t х д),</w:t>
      </w:r>
      <w:r>
        <w:br/>
      </w:r>
      <w:r>
        <w:rPr>
          <w:rFonts w:ascii="Times New Roman"/>
          <w:b w:val="false"/>
          <w:i w:val="false"/>
          <w:color w:val="000000"/>
          <w:sz w:val="28"/>
        </w:rPr>
        <w:t>
      П - тұрғын үй көмегінің мөлшері,</w:t>
      </w:r>
      <w:r>
        <w:br/>
      </w:r>
      <w:r>
        <w:rPr>
          <w:rFonts w:ascii="Times New Roman"/>
          <w:b w:val="false"/>
          <w:i w:val="false"/>
          <w:color w:val="000000"/>
          <w:sz w:val="28"/>
        </w:rPr>
        <w:t>
      МСПЖ – тұрғын үйге ең жоғарғы әлеуметтік төлем,</w:t>
      </w:r>
      <w:r>
        <w:br/>
      </w:r>
      <w:r>
        <w:rPr>
          <w:rFonts w:ascii="Times New Roman"/>
          <w:b w:val="false"/>
          <w:i w:val="false"/>
          <w:color w:val="000000"/>
          <w:sz w:val="28"/>
        </w:rPr>
        <w:t>
      t - тұрғын үй төлеміне нормативтік шығын (=10%)</w:t>
      </w:r>
      <w:r>
        <w:br/>
      </w:r>
      <w:r>
        <w:rPr>
          <w:rFonts w:ascii="Times New Roman"/>
          <w:b w:val="false"/>
          <w:i w:val="false"/>
          <w:color w:val="000000"/>
          <w:sz w:val="28"/>
        </w:rPr>
        <w:t>
      д - отбасының жиынтық табыстары.</w:t>
      </w:r>
    </w:p>
    <w:bookmarkStart w:name="z8" w:id="6"/>
    <w:p>
      <w:pPr>
        <w:spacing w:after="0"/>
        <w:ind w:left="0"/>
        <w:jc w:val="left"/>
      </w:pPr>
      <w:r>
        <w:rPr>
          <w:rFonts w:ascii="Times New Roman"/>
          <w:b/>
          <w:i w:val="false"/>
          <w:color w:val="000000"/>
        </w:rPr>
        <w:t xml:space="preserve"> 
4. Тұрғын үй көмегін алуға</w:t>
      </w:r>
      <w:r>
        <w:br/>
      </w:r>
      <w:r>
        <w:rPr>
          <w:rFonts w:ascii="Times New Roman"/>
          <w:b/>
          <w:i w:val="false"/>
          <w:color w:val="000000"/>
        </w:rPr>
        <w:t xml:space="preserve">
үміткер отбасылардың (азаматтардың) </w:t>
      </w:r>
      <w:r>
        <w:br/>
      </w:r>
      <w:r>
        <w:rPr>
          <w:rFonts w:ascii="Times New Roman"/>
          <w:b/>
          <w:i w:val="false"/>
          <w:color w:val="000000"/>
        </w:rPr>
        <w:t>
кіріс жиынтығын есептеу</w:t>
      </w:r>
    </w:p>
    <w:bookmarkEnd w:id="6"/>
    <w:p>
      <w:pPr>
        <w:spacing w:after="0"/>
        <w:ind w:left="0"/>
        <w:jc w:val="both"/>
      </w:pPr>
      <w:r>
        <w:rPr>
          <w:rFonts w:ascii="Times New Roman"/>
          <w:b w:val="false"/>
          <w:i w:val="false"/>
          <w:color w:val="000000"/>
          <w:sz w:val="28"/>
        </w:rPr>
        <w:t>      24. Тұрғын үй көмегін алуға үміткер отбасылардың (азаматтардың) ортақ кірісі, отбасы кірісін анықтау үшін тұрғын үй көмегін тағайындауды жүзеге асыратын өкілетті органмен есептеледі. Отбасының айлық орташа жан басына шаққандағы кірісі отбасының тоқсандағы жиынтық кірісін отбасы мүшелерінің санына және үш айға бөлу жолымен есептеледі.</w:t>
      </w:r>
      <w:r>
        <w:br/>
      </w:r>
      <w:r>
        <w:rPr>
          <w:rFonts w:ascii="Times New Roman"/>
          <w:b w:val="false"/>
          <w:i w:val="false"/>
          <w:color w:val="000000"/>
          <w:sz w:val="28"/>
        </w:rPr>
        <w:t>
      25. Отбасының жиынтық табыстарын есептегенде табыстардың барлық түрлері, мынадан басқа:</w:t>
      </w:r>
      <w:r>
        <w:br/>
      </w:r>
      <w:r>
        <w:rPr>
          <w:rFonts w:ascii="Times New Roman"/>
          <w:b w:val="false"/>
          <w:i w:val="false"/>
          <w:color w:val="000000"/>
          <w:sz w:val="28"/>
        </w:rPr>
        <w:t>
      1) тұрғын үй және мемлекеттік атаулы әлеуметтік көмек;</w:t>
      </w:r>
      <w:r>
        <w:br/>
      </w:r>
      <w:r>
        <w:rPr>
          <w:rFonts w:ascii="Times New Roman"/>
          <w:b w:val="false"/>
          <w:i w:val="false"/>
          <w:color w:val="000000"/>
          <w:sz w:val="28"/>
        </w:rPr>
        <w:t>
      2) қайтыс болғандарды жерлеу және бала туғандағы бір жолғы төлемдер;</w:t>
      </w:r>
      <w:r>
        <w:br/>
      </w:r>
      <w:r>
        <w:rPr>
          <w:rFonts w:ascii="Times New Roman"/>
          <w:b w:val="false"/>
          <w:i w:val="false"/>
          <w:color w:val="000000"/>
          <w:sz w:val="28"/>
        </w:rPr>
        <w:t>
      3) айсайынғы 18 жасқа дейінгі балаларға мемлекеттік жәрдемақы;</w:t>
      </w:r>
      <w:r>
        <w:br/>
      </w:r>
      <w:r>
        <w:rPr>
          <w:rFonts w:ascii="Times New Roman"/>
          <w:b w:val="false"/>
          <w:i w:val="false"/>
          <w:color w:val="000000"/>
          <w:sz w:val="28"/>
        </w:rPr>
        <w:t>
      4) төменде көрсетілген күнкөріс минимумының жалпы сомасын есептеу кезінде көрсетілген ақшалай және заттай қайырымдылық көмек;</w:t>
      </w:r>
      <w:r>
        <w:br/>
      </w:r>
      <w:r>
        <w:rPr>
          <w:rFonts w:ascii="Times New Roman"/>
          <w:b w:val="false"/>
          <w:i w:val="false"/>
          <w:color w:val="000000"/>
          <w:sz w:val="28"/>
        </w:rPr>
        <w:t>
      5) жергілікті өкілетті органдардың шешімі бойынша бөлінген материалдық көмек;</w:t>
      </w:r>
      <w:r>
        <w:br/>
      </w:r>
      <w:r>
        <w:rPr>
          <w:rFonts w:ascii="Times New Roman"/>
          <w:b w:val="false"/>
          <w:i w:val="false"/>
          <w:color w:val="000000"/>
          <w:sz w:val="28"/>
        </w:rPr>
        <w:t xml:space="preserve">
      6) Қазақстан Республикасы заңнамасына сәйкес дәрі-дәрмек түрінде, </w:t>
      </w:r>
      <w:r>
        <w:rPr>
          <w:rFonts w:ascii="Times New Roman"/>
          <w:b w:val="false"/>
          <w:i w:val="false"/>
          <w:color w:val="000000"/>
          <w:sz w:val="28"/>
        </w:rPr>
        <w:t>санаторлық-курорттық емдеу</w:t>
      </w:r>
      <w:r>
        <w:rPr>
          <w:rFonts w:ascii="Times New Roman"/>
          <w:b w:val="false"/>
          <w:i w:val="false"/>
          <w:color w:val="000000"/>
          <w:sz w:val="28"/>
        </w:rPr>
        <w:t xml:space="preserve">, </w:t>
      </w:r>
      <w:r>
        <w:rPr>
          <w:rFonts w:ascii="Times New Roman"/>
          <w:b w:val="false"/>
          <w:i w:val="false"/>
          <w:color w:val="000000"/>
          <w:sz w:val="28"/>
        </w:rPr>
        <w:t>протездік-ортопедиялық заттар (дайындау және жөндеу)</w:t>
      </w:r>
      <w:r>
        <w:rPr>
          <w:rFonts w:ascii="Times New Roman"/>
          <w:b w:val="false"/>
          <w:i w:val="false"/>
          <w:color w:val="000000"/>
          <w:sz w:val="28"/>
        </w:rPr>
        <w:t xml:space="preserve">, </w:t>
      </w:r>
      <w:r>
        <w:rPr>
          <w:rFonts w:ascii="Times New Roman"/>
          <w:b w:val="false"/>
          <w:i w:val="false"/>
          <w:color w:val="000000"/>
          <w:sz w:val="28"/>
        </w:rPr>
        <w:t>жылу құралы (кресло-арба) және мүгедектерге бөлінген оңалтудың басқа да заттары;</w:t>
      </w:r>
      <w:r>
        <w:br/>
      </w:r>
      <w:r>
        <w:rPr>
          <w:rFonts w:ascii="Times New Roman"/>
          <w:b w:val="false"/>
          <w:i w:val="false"/>
          <w:color w:val="000000"/>
          <w:sz w:val="28"/>
        </w:rPr>
        <w:t xml:space="preserve">
      7) </w:t>
      </w:r>
      <w:r>
        <w:rPr>
          <w:rFonts w:ascii="Times New Roman"/>
          <w:b w:val="false"/>
          <w:i w:val="false"/>
          <w:color w:val="000000"/>
          <w:sz w:val="28"/>
        </w:rPr>
        <w:t>білім беру туралы</w:t>
      </w:r>
      <w:r>
        <w:rPr>
          <w:rFonts w:ascii="Times New Roman"/>
          <w:b w:val="false"/>
          <w:i w:val="false"/>
          <w:color w:val="000000"/>
          <w:sz w:val="28"/>
        </w:rPr>
        <w:t xml:space="preserve"> заңнамаға сәйкес білім беру ұйымдарында көрсетілетін тегін тамақ және көмек;</w:t>
      </w:r>
      <w:r>
        <w:br/>
      </w:r>
      <w:r>
        <w:rPr>
          <w:rFonts w:ascii="Times New Roman"/>
          <w:b w:val="false"/>
          <w:i w:val="false"/>
          <w:color w:val="000000"/>
          <w:sz w:val="28"/>
        </w:rPr>
        <w:t>
      8) халықтың көші-қон мәселесі бойынша оралмандарға тұрақты тұратын орынға көшу бойынша және мүліктерін көшіру (соның ішінде малдарын), келген жерлері бойынша шығындарын қайтаруға тұрғын үй алуға және біржолғы жәрдемақы төлеуге заңнамалық актілерде қарастырылған қаржы, тұрғын үй көмегі үшін айналымдағы өткен тоқсанға, тоқсан үшін алынған нақты қаржы;</w:t>
      </w:r>
      <w:r>
        <w:br/>
      </w:r>
      <w:r>
        <w:rPr>
          <w:rFonts w:ascii="Times New Roman"/>
          <w:b w:val="false"/>
          <w:i w:val="false"/>
          <w:color w:val="000000"/>
          <w:sz w:val="28"/>
        </w:rPr>
        <w:t>
      9) алынған микрокредит сомасы.</w:t>
      </w:r>
      <w:r>
        <w:br/>
      </w:r>
      <w:r>
        <w:rPr>
          <w:rFonts w:ascii="Times New Roman"/>
          <w:b w:val="false"/>
          <w:i w:val="false"/>
          <w:color w:val="000000"/>
          <w:sz w:val="28"/>
        </w:rPr>
        <w:t>
      26. Ауылдық жердің тұрғындары үшін жеке қосалқы шаруашылықтан түсетін табыс (саяжай, учаскелерінен, аулалық учаскелерден, бақшалардан түсетін табыстарды қоспағанда) үлкен мал басынан бір бас болғандағы жеке тоқсанға үш есептік көрсеткіш мөлшерінде есепке алынады, үлкен мал басынан екі және одан көп болғанда бес есептік көрсеткіш мөлшерінде есепке алынады.</w:t>
      </w:r>
      <w:r>
        <w:br/>
      </w:r>
      <w:r>
        <w:rPr>
          <w:rFonts w:ascii="Times New Roman"/>
          <w:b w:val="false"/>
          <w:i w:val="false"/>
          <w:color w:val="000000"/>
          <w:sz w:val="28"/>
        </w:rPr>
        <w:t>
      27. Қала тұрғындары үшін жеке қосалқы шаруашылығының табысы (саяжай, учаскелерінен, аулалық учаскелерден, бақшалардан түсетін табыстарды қоспағанда) үлкен мал басынан бір бас болғанда тоқсанға екі есептік көрсеткіш мөлшерінде есепке алынады, үлкен мал басынан екі және одан көп болғанда төрт есептік көрсеткіш мөлшерінде есепке алынады.</w:t>
      </w:r>
      <w:r>
        <w:br/>
      </w:r>
      <w:r>
        <w:rPr>
          <w:rFonts w:ascii="Times New Roman"/>
          <w:b w:val="false"/>
          <w:i w:val="false"/>
          <w:color w:val="000000"/>
          <w:sz w:val="28"/>
        </w:rPr>
        <w:t>
      28. Жиынтық табысын есептегенде өнімді жасқа толмаған үй малы есепке алынбайды. Кәсіпкерлік қызметтен, мүліктен және жер пайынан түсетін табыстар мәлімделген болып саналады.</w:t>
      </w:r>
      <w:r>
        <w:br/>
      </w:r>
      <w:r>
        <w:rPr>
          <w:rFonts w:ascii="Times New Roman"/>
          <w:b w:val="false"/>
          <w:i w:val="false"/>
          <w:color w:val="000000"/>
          <w:sz w:val="28"/>
        </w:rPr>
        <w:t>
      29. Құжаттамаларды расталған табыстар түрлеріне еңбектен, зейнетақыдан, жәрдемақыдан және алименттерден, жергілікті бюджеттен тамақтану, ЗТМО біржолғы төлемақы түсетін табыстар жатады.</w:t>
      </w:r>
      <w:r>
        <w:br/>
      </w:r>
      <w:r>
        <w:rPr>
          <w:rFonts w:ascii="Times New Roman"/>
          <w:b w:val="false"/>
          <w:i w:val="false"/>
          <w:color w:val="000000"/>
          <w:sz w:val="28"/>
        </w:rPr>
        <w:t>
      Отбасының жиынтық табысында отбасы мүшелерінің табысы саналмайды, егер ол:</w:t>
      </w:r>
      <w:r>
        <w:br/>
      </w:r>
      <w:r>
        <w:rPr>
          <w:rFonts w:ascii="Times New Roman"/>
          <w:b w:val="false"/>
          <w:i w:val="false"/>
          <w:color w:val="000000"/>
          <w:sz w:val="28"/>
        </w:rPr>
        <w:t>
      1) жұмыс істемейтін және жұмыспен қамту мәселелері жөніндегі өкілетті органда жұмыссыз болып тіркелген (анықтама ұсынылғанда);</w:t>
      </w:r>
      <w:r>
        <w:br/>
      </w:r>
      <w:r>
        <w:rPr>
          <w:rFonts w:ascii="Times New Roman"/>
          <w:b w:val="false"/>
          <w:i w:val="false"/>
          <w:color w:val="000000"/>
          <w:sz w:val="28"/>
        </w:rPr>
        <w:t>
      2) бас бостандығынан айыру жерлерінде немесе уақытша ұстау изоляторында болған (анықтама ұсынылғанда);</w:t>
      </w:r>
      <w:r>
        <w:br/>
      </w:r>
      <w:r>
        <w:rPr>
          <w:rFonts w:ascii="Times New Roman"/>
          <w:b w:val="false"/>
          <w:i w:val="false"/>
          <w:color w:val="000000"/>
          <w:sz w:val="28"/>
        </w:rPr>
        <w:t>
      3) туберкулез немесе психоневрогиялық диспансерлерде (станционарларда), емделу-еңбек профилакторийлерінде (ЕЕП) емделуде немесе есепте болған (анықтама ұсынылғанда);</w:t>
      </w:r>
      <w:r>
        <w:br/>
      </w:r>
      <w:r>
        <w:rPr>
          <w:rFonts w:ascii="Times New Roman"/>
          <w:b w:val="false"/>
          <w:i w:val="false"/>
          <w:color w:val="000000"/>
          <w:sz w:val="28"/>
        </w:rPr>
        <w:t>
      4) Қазақстан Республикасында тиісті келісімі жоқ мемлекеттерге тұрғылықты жерлерге тұруға кеткен (анықтама ұсынылған) жағдайларда.</w:t>
      </w:r>
      <w:r>
        <w:br/>
      </w:r>
      <w:r>
        <w:rPr>
          <w:rFonts w:ascii="Times New Roman"/>
          <w:b w:val="false"/>
          <w:i w:val="false"/>
          <w:color w:val="000000"/>
          <w:sz w:val="28"/>
        </w:rPr>
        <w:t xml:space="preserve">
      30. Қазақстан Республикасы Үкіметінің 2000 жылғы 12 шілдедегі № 1063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тұрғындарды тіркеу және құжаттау Ережесіне сәйкес тіркелген тұлғалар отбасы құрамына есептеледі. Отбасының жиынтық табыстары өтініш берген тоқсанның алдындағы тоқсанға отбасының барлық мүшелерінің және осы мекенжай бойынша тіркелген басқа да адамдардың табыстарын қосу жолымен есептеледі.</w:t>
      </w:r>
      <w:r>
        <w:br/>
      </w:r>
      <w:r>
        <w:rPr>
          <w:rFonts w:ascii="Times New Roman"/>
          <w:b w:val="false"/>
          <w:i w:val="false"/>
          <w:color w:val="000000"/>
          <w:sz w:val="28"/>
        </w:rPr>
        <w:t>
      31. Бір тоқсаннан артық тоқсанға төлеуге тиісті табысты бір жолғы алғанда, жиынтық табыста табыс сомасы белгілі мөлшерде алынады, барлық табыс сомасын айлар санына бөлгенде алынған, сол арқылы алынған және үш айға көбейтілген. Егер отбасы мүшелерінің бірі тоқсаннан аз уақыт жұмыс істесе және оның табысы саналса, отбасының жиынтық табысында осы тоқсандағы жұмыс істелген күндері үшін табысы есептеледі.</w:t>
      </w:r>
    </w:p>
    <w:bookmarkStart w:name="z9" w:id="7"/>
    <w:p>
      <w:pPr>
        <w:spacing w:after="0"/>
        <w:ind w:left="0"/>
        <w:jc w:val="left"/>
      </w:pPr>
      <w:r>
        <w:rPr>
          <w:rFonts w:ascii="Times New Roman"/>
          <w:b/>
          <w:i w:val="false"/>
          <w:color w:val="000000"/>
        </w:rPr>
        <w:t xml:space="preserve"> 
5. Өздері жылытатын жекеменшік үй құрылыстарында тұратын аз камтылған отбасыларға (азаматтарға) </w:t>
      </w:r>
      <w:r>
        <w:br/>
      </w:r>
      <w:r>
        <w:rPr>
          <w:rFonts w:ascii="Times New Roman"/>
          <w:b/>
          <w:i w:val="false"/>
          <w:color w:val="000000"/>
        </w:rPr>
        <w:t>
тұрғын үй көмегін беру тәртібі</w:t>
      </w:r>
    </w:p>
    <w:bookmarkEnd w:id="7"/>
    <w:p>
      <w:pPr>
        <w:spacing w:after="0"/>
        <w:ind w:left="0"/>
        <w:jc w:val="both"/>
      </w:pPr>
      <w:r>
        <w:rPr>
          <w:rFonts w:ascii="Times New Roman"/>
          <w:b w:val="false"/>
          <w:i w:val="false"/>
          <w:color w:val="000000"/>
          <w:sz w:val="28"/>
        </w:rPr>
        <w:t>      32. Өздері жылытатын жекеменшік құрылыстарында тұратын тұрмысы төмен отбасыларына тұрғын үй жәрдемақысы үй иесіне, жалдаушыларға, тұратын үйдің келісім – шарты болғанда беріледі.</w:t>
      </w:r>
      <w:r>
        <w:br/>
      </w:r>
      <w:r>
        <w:rPr>
          <w:rFonts w:ascii="Times New Roman"/>
          <w:b w:val="false"/>
          <w:i w:val="false"/>
          <w:color w:val="000000"/>
          <w:sz w:val="28"/>
        </w:rPr>
        <w:t>
      33. Өздері жылытатын жеке меншік құрылыстарында тұратын тұрмысы төмен отбасыларына тұрғын үй көмегін есептеу үшін көмірдің әлеуметтік шығыны жалпы ауданның 1 шаршы метріне 129,8 кг, бірақ бір үйге 5000 кг. аспауы керек.</w:t>
      </w:r>
      <w:r>
        <w:br/>
      </w:r>
      <w:r>
        <w:rPr>
          <w:rFonts w:ascii="Times New Roman"/>
          <w:b w:val="false"/>
          <w:i w:val="false"/>
          <w:color w:val="000000"/>
          <w:sz w:val="28"/>
        </w:rPr>
        <w:t>
      34. Көмірдің құнын есептеу үшін қала, аудан бойынша жұмыспен қамту және әлеуметтік бағдарламаларды үйлестіру Шығыс-Қазақстан облысы Басқармасының ұсынуымен орташа бағаны қолданылады және тоқсанның соңғы айына есептелген әлеуметтік көмек мүмкіншілігіне қаралады (желтоқсан, наурыз, маусым, қыркүйек).</w:t>
      </w:r>
      <w:r>
        <w:br/>
      </w:r>
      <w:r>
        <w:rPr>
          <w:rFonts w:ascii="Times New Roman"/>
          <w:b w:val="false"/>
          <w:i w:val="false"/>
          <w:color w:val="000000"/>
          <w:sz w:val="28"/>
        </w:rPr>
        <w:t>
      35. Өздері жылытатын жеке меншік үй құрылыстарында қолданылатын басқа отын түрлерінің құны мен шығын нормасын, тұрғын үй көмегін есептегенде, көмірдің құны мен шығын нормасына эквивалентті деп есептеледі. Отын сатып алғаны туралы түбіртек болмаған жағдайда тұрғын үй көмегін көрсететін органдар акт жасайды.</w:t>
      </w:r>
      <w:r>
        <w:br/>
      </w:r>
      <w:r>
        <w:rPr>
          <w:rFonts w:ascii="Times New Roman"/>
          <w:b w:val="false"/>
          <w:i w:val="false"/>
          <w:color w:val="000000"/>
          <w:sz w:val="28"/>
        </w:rPr>
        <w:t>
      36. Көмір сатып алу маусымдыққа байланысты болғандықтан, көмірдің тұрғын үйге барлық әлеуметтік шығын нормасын (көмірдің құнын) өтініш жасаған тоқсанның үш айы бір мезетте алынады.</w:t>
      </w:r>
      <w:r>
        <w:br/>
      </w:r>
      <w:r>
        <w:rPr>
          <w:rFonts w:ascii="Times New Roman"/>
          <w:b w:val="false"/>
          <w:i w:val="false"/>
          <w:color w:val="000000"/>
          <w:sz w:val="28"/>
        </w:rPr>
        <w:t>
      37. Тұрғын үй көмегін есептегенде жеке меншік үй құрылысында тұратын отбасының табысын өтініш берген тоқсанның алдындағы тоқсанға есептеу керек.</w:t>
      </w:r>
      <w:r>
        <w:br/>
      </w:r>
      <w:r>
        <w:rPr>
          <w:rFonts w:ascii="Times New Roman"/>
          <w:b w:val="false"/>
          <w:i w:val="false"/>
          <w:color w:val="000000"/>
          <w:sz w:val="28"/>
        </w:rPr>
        <w:t>
      38. Тұрғын үй көмегін есептегенде, жыл бойы тұрғын үй көмегін алғаннан бастап, көмір алған уақытқа қарамастан, отбасы алған көмірдің мөлшері және құны көрсетілген түбіртек (анықтама) ұсынылады.</w:t>
      </w:r>
    </w:p>
    <w:bookmarkStart w:name="z10" w:id="8"/>
    <w:p>
      <w:pPr>
        <w:spacing w:after="0"/>
        <w:ind w:left="0"/>
        <w:jc w:val="left"/>
      </w:pPr>
      <w:r>
        <w:rPr>
          <w:rFonts w:ascii="Times New Roman"/>
          <w:b/>
          <w:i w:val="false"/>
          <w:color w:val="000000"/>
        </w:rPr>
        <w:t xml:space="preserve"> 
6. Тұрғын үй көмегінің қаржыландыруы мен төлемі</w:t>
      </w:r>
    </w:p>
    <w:bookmarkEnd w:id="8"/>
    <w:p>
      <w:pPr>
        <w:spacing w:after="0"/>
        <w:ind w:left="0"/>
        <w:jc w:val="both"/>
      </w:pPr>
      <w:r>
        <w:rPr>
          <w:rFonts w:ascii="Times New Roman"/>
          <w:b w:val="false"/>
          <w:i w:val="false"/>
          <w:color w:val="000000"/>
          <w:sz w:val="28"/>
        </w:rPr>
        <w:t>      39. Тұрғын үй төлемінің көлемі осы мақсаттарға жергілікті бюджеттен бөлінген қаражаттар есебінен азаматтардың салымы бойынша шоттарына енгізу жолымен екінші деңгейдегі банктер (бұдан әрі тиісті банктер) арқылы жүргізеді. Тұрғын үй төлемінің тәртібі мен шарты «Риддер қалалық жұмыспен қамту және әлеуметтік бағдарламалар» мемлекеттік мекемесі және тиісті банктер арасындағы жасалған агенттік келісімімен белгіленеді.</w:t>
      </w:r>
    </w:p>
    <w:bookmarkStart w:name="z11" w:id="9"/>
    <w:p>
      <w:pPr>
        <w:spacing w:after="0"/>
        <w:ind w:left="0"/>
        <w:jc w:val="left"/>
      </w:pPr>
      <w:r>
        <w:rPr>
          <w:rFonts w:ascii="Times New Roman"/>
          <w:b/>
          <w:i w:val="false"/>
          <w:color w:val="000000"/>
        </w:rPr>
        <w:t xml:space="preserve"> 
7. Тұрғын үй көмегін есептеуде қолданылатын, коммуналдық қызметтерді қолданудың нормативтері </w:t>
      </w:r>
      <w:r>
        <w:br/>
      </w:r>
      <w:r>
        <w:rPr>
          <w:rFonts w:ascii="Times New Roman"/>
          <w:b/>
          <w:i w:val="false"/>
          <w:color w:val="000000"/>
        </w:rPr>
        <w:t>
мен шығындарының мөлшері</w:t>
      </w:r>
    </w:p>
    <w:bookmarkEnd w:id="9"/>
    <w:p>
      <w:pPr>
        <w:spacing w:after="0"/>
        <w:ind w:left="0"/>
        <w:jc w:val="both"/>
      </w:pPr>
      <w:r>
        <w:rPr>
          <w:rFonts w:ascii="Times New Roman"/>
          <w:b w:val="false"/>
          <w:i w:val="false"/>
          <w:color w:val="000000"/>
          <w:sz w:val="28"/>
        </w:rPr>
        <w:t>      40. Аумақтың мөлшері:</w:t>
      </w:r>
      <w:r>
        <w:br/>
      </w:r>
      <w:r>
        <w:rPr>
          <w:rFonts w:ascii="Times New Roman"/>
          <w:b w:val="false"/>
          <w:i w:val="false"/>
          <w:color w:val="000000"/>
          <w:sz w:val="28"/>
        </w:rPr>
        <w:t>
      1) жалғызбасты тұратын азаматтарға – 40 шаршы метрден артық емес;</w:t>
      </w:r>
      <w:r>
        <w:br/>
      </w:r>
      <w:r>
        <w:rPr>
          <w:rFonts w:ascii="Times New Roman"/>
          <w:b w:val="false"/>
          <w:i w:val="false"/>
          <w:color w:val="000000"/>
          <w:sz w:val="28"/>
        </w:rPr>
        <w:t>
      2) екі адамнан тұратын отбасына – 50 шаршы метр;</w:t>
      </w:r>
      <w:r>
        <w:br/>
      </w:r>
      <w:r>
        <w:rPr>
          <w:rFonts w:ascii="Times New Roman"/>
          <w:b w:val="false"/>
          <w:i w:val="false"/>
          <w:color w:val="000000"/>
          <w:sz w:val="28"/>
        </w:rPr>
        <w:t>
      3) үш адамнан тұратын отбасына – 55 шаршы метр;</w:t>
      </w:r>
      <w:r>
        <w:br/>
      </w:r>
      <w:r>
        <w:rPr>
          <w:rFonts w:ascii="Times New Roman"/>
          <w:b w:val="false"/>
          <w:i w:val="false"/>
          <w:color w:val="000000"/>
          <w:sz w:val="28"/>
        </w:rPr>
        <w:t>
      4) төрт және одан көп адамнан тұратын отбасына – әрқайсысына 18 шаршы метр, бірақ 100 шаршы метрден көп емес;</w:t>
      </w:r>
      <w:r>
        <w:br/>
      </w:r>
      <w:r>
        <w:rPr>
          <w:rFonts w:ascii="Times New Roman"/>
          <w:b w:val="false"/>
          <w:i w:val="false"/>
          <w:color w:val="000000"/>
          <w:sz w:val="28"/>
        </w:rPr>
        <w:t>
      41. Тұрғын үйді ұстауға кететін шығын мөлшері – 1 шаршы метрге 10 теңгеден;</w:t>
      </w:r>
      <w:r>
        <w:br/>
      </w:r>
      <w:r>
        <w:rPr>
          <w:rFonts w:ascii="Times New Roman"/>
          <w:b w:val="false"/>
          <w:i w:val="false"/>
          <w:color w:val="000000"/>
          <w:sz w:val="28"/>
        </w:rPr>
        <w:t>
      42. Газ шығынының мөлшері бір айға адам басына шаққанда – 7,6 кг.</w:t>
      </w:r>
      <w:r>
        <w:br/>
      </w:r>
      <w:r>
        <w:rPr>
          <w:rFonts w:ascii="Times New Roman"/>
          <w:b w:val="false"/>
          <w:i w:val="false"/>
          <w:color w:val="000000"/>
          <w:sz w:val="28"/>
        </w:rPr>
        <w:t>
      43. Лифт қызметтерін пайдалану мөлшері– бір адамға 200 теңге.</w:t>
      </w:r>
      <w:r>
        <w:br/>
      </w:r>
      <w:r>
        <w:rPr>
          <w:rFonts w:ascii="Times New Roman"/>
          <w:b w:val="false"/>
          <w:i w:val="false"/>
          <w:color w:val="000000"/>
          <w:sz w:val="28"/>
        </w:rPr>
        <w:t>
      44. Электроэнергияны пайдалану мөлшері:</w:t>
      </w:r>
      <w:r>
        <w:br/>
      </w:r>
      <w:r>
        <w:rPr>
          <w:rFonts w:ascii="Times New Roman"/>
          <w:b w:val="false"/>
          <w:i w:val="false"/>
          <w:color w:val="000000"/>
          <w:sz w:val="28"/>
        </w:rPr>
        <w:t>
      1) бір адам тұратын жағдайда – 100 кВт;</w:t>
      </w:r>
      <w:r>
        <w:br/>
      </w:r>
      <w:r>
        <w:rPr>
          <w:rFonts w:ascii="Times New Roman"/>
          <w:b w:val="false"/>
          <w:i w:val="false"/>
          <w:color w:val="000000"/>
          <w:sz w:val="28"/>
        </w:rPr>
        <w:t>
      2) екі адам тұратын жағдайда (әрқайсысына) – 95 кВт;</w:t>
      </w:r>
      <w:r>
        <w:br/>
      </w:r>
      <w:r>
        <w:rPr>
          <w:rFonts w:ascii="Times New Roman"/>
          <w:b w:val="false"/>
          <w:i w:val="false"/>
          <w:color w:val="000000"/>
          <w:sz w:val="28"/>
        </w:rPr>
        <w:t>
      3) үш және одан көп адам тұратын жағдайда (әрқайсысына) – 85 кВт.</w:t>
      </w:r>
    </w:p>
    <w:p>
      <w:pPr>
        <w:spacing w:after="0"/>
        <w:ind w:left="0"/>
        <w:jc w:val="both"/>
      </w:pPr>
      <w:r>
        <w:rPr>
          <w:rFonts w:ascii="Times New Roman"/>
          <w:b w:val="false"/>
          <w:i/>
          <w:color w:val="000000"/>
          <w:sz w:val="28"/>
        </w:rPr>
        <w:t>      Қалалық мәслихат хатшысы              А. 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