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5debf" w14:textId="a65d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ауданда ақылы қоғамдық жұмысты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ауданы әкімдігінің 2009 жылғы 25 наурыздағы N 3 қаулысы. Шығыс Қазақстан облысы Әділет департаментінің Абай ауданындағы    Әділет басқармасында 2009 жылғы 28 сәуірде N 5-5-90 тіркелді. Шешімнің қабылдау мерзімінің өтуіне байланысты қолдану тоқтатылды - Шығыс Қазақстан облысы Абай ауданы әкімі аппаратының 2010 жылғы 11 қаңтардағы № 5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Шешімнің қабылдау мерзімінің өтуіне байланысты қолдану тоқтатылды - Шығыс Қазақстан облысы Абай ауданы әкімі аппаратының 2010.01.11 № 5 хатымен.</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каңтардағы № 148 санды Заңының 31 бабының I тармағының </w:t>
      </w:r>
      <w:r>
        <w:rPr>
          <w:rFonts w:ascii="Times New Roman"/>
          <w:b w:val="false"/>
          <w:i w:val="false"/>
          <w:color w:val="000000"/>
          <w:sz w:val="28"/>
        </w:rPr>
        <w:t>13-тармақшасына</w:t>
      </w:r>
      <w:r>
        <w:rPr>
          <w:rFonts w:ascii="Times New Roman"/>
          <w:b w:val="false"/>
          <w:i w:val="false"/>
          <w:color w:val="000000"/>
          <w:sz w:val="28"/>
        </w:rPr>
        <w:t>, «Халықты жұмыспен қамту туралы» Қазақстан Республикасының 2001 жылғы 23 каңтарындағы № 149 санды Заңының </w:t>
      </w:r>
      <w:r>
        <w:rPr>
          <w:rFonts w:ascii="Times New Roman"/>
          <w:b w:val="false"/>
          <w:i w:val="false"/>
          <w:color w:val="000000"/>
          <w:sz w:val="28"/>
        </w:rPr>
        <w:t>20-бабына</w:t>
      </w:r>
      <w:r>
        <w:rPr>
          <w:rFonts w:ascii="Times New Roman"/>
          <w:b w:val="false"/>
          <w:i w:val="false"/>
          <w:color w:val="000000"/>
          <w:sz w:val="28"/>
        </w:rPr>
        <w:t xml:space="preserve"> және Қазақстан Республикасы Үкіметінің 2001 жылғы 19 маусымдағы № 836 санды «Халықты жұмыспен қамту туралы» Қазақстан Республикасы Үкіметінің 2001 жылғы 23 қаңтардағы Заңын жүзеге асыру жөніндегі шаралар туралы» </w:t>
      </w:r>
      <w:r>
        <w:rPr>
          <w:rFonts w:ascii="Times New Roman"/>
          <w:b w:val="false"/>
          <w:i w:val="false"/>
          <w:color w:val="000000"/>
          <w:sz w:val="28"/>
        </w:rPr>
        <w:t>қаулысына</w:t>
      </w:r>
      <w:r>
        <w:rPr>
          <w:rFonts w:ascii="Times New Roman"/>
          <w:b w:val="false"/>
          <w:i w:val="false"/>
          <w:color w:val="000000"/>
          <w:sz w:val="28"/>
        </w:rPr>
        <w:t xml:space="preserve"> сәйкес қоғамдық жұмыстарды ұйымдастыру және қаржыландыру ережелерін орындау, халықты жұмыспен қамтудың белсенді саясатын іске асыру жұмысын жетілдіру мақсатында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Қоса беріліп</w:t>
      </w:r>
      <w:r>
        <w:rPr>
          <w:rFonts w:ascii="Times New Roman"/>
          <w:b w:val="false"/>
          <w:i w:val="false"/>
          <w:color w:val="000000"/>
          <w:sz w:val="28"/>
        </w:rPr>
        <w:t xml:space="preserve"> отырған 2009 жылы қоғамдық жұмыстарды ұйымдастыру үшін жұмыс орнын беруші ұйымдар, кәсіпорындар, мекемелер тізбесі, жұмыс түрлері, көлемдері, қаржыландыру көздері, қоғамдық жұмыстарға қатысушылар еңбегіне ақы төлеу мөлшерлері бекітілсін.</w:t>
      </w:r>
      <w:r>
        <w:br/>
      </w:r>
      <w:r>
        <w:rPr>
          <w:rFonts w:ascii="Times New Roman"/>
          <w:b w:val="false"/>
          <w:i w:val="false"/>
          <w:color w:val="000000"/>
          <w:sz w:val="28"/>
        </w:rPr>
        <w:t>
</w:t>
      </w:r>
      <w:r>
        <w:rPr>
          <w:rFonts w:ascii="Times New Roman"/>
          <w:b w:val="false"/>
          <w:i w:val="false"/>
          <w:color w:val="000000"/>
          <w:sz w:val="28"/>
        </w:rPr>
        <w:t>
      2. Меншік нысандарына қарамастан ұйымдар, кәсіпорындар, мекемелер басшыларына ұсынылсын:</w:t>
      </w:r>
      <w:r>
        <w:br/>
      </w:r>
      <w:r>
        <w:rPr>
          <w:rFonts w:ascii="Times New Roman"/>
          <w:b w:val="false"/>
          <w:i w:val="false"/>
          <w:color w:val="000000"/>
          <w:sz w:val="28"/>
        </w:rPr>
        <w:t>
      1) осы қаулының орындалуын ұйымдастыру;</w:t>
      </w:r>
      <w:r>
        <w:br/>
      </w:r>
      <w:r>
        <w:rPr>
          <w:rFonts w:ascii="Times New Roman"/>
          <w:b w:val="false"/>
          <w:i w:val="false"/>
          <w:color w:val="000000"/>
          <w:sz w:val="28"/>
        </w:rPr>
        <w:t>
      2) қызметкерлерге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жағдайларын қамтамасыз ету.</w:t>
      </w:r>
      <w:r>
        <w:br/>
      </w:r>
      <w:r>
        <w:rPr>
          <w:rFonts w:ascii="Times New Roman"/>
          <w:b w:val="false"/>
          <w:i w:val="false"/>
          <w:color w:val="000000"/>
          <w:sz w:val="28"/>
        </w:rPr>
        <w:t>
</w:t>
      </w:r>
      <w:r>
        <w:rPr>
          <w:rFonts w:ascii="Times New Roman"/>
          <w:b w:val="false"/>
          <w:i w:val="false"/>
          <w:color w:val="000000"/>
          <w:sz w:val="28"/>
        </w:rPr>
        <w:t>
      3. «Абай аудандық жұмыспен қамту және әлеуметтік бағдарламалар бөлімі» мемлекеттік мекемесі (С. А. Татиева):</w:t>
      </w:r>
      <w:r>
        <w:br/>
      </w:r>
      <w:r>
        <w:rPr>
          <w:rFonts w:ascii="Times New Roman"/>
          <w:b w:val="false"/>
          <w:i w:val="false"/>
          <w:color w:val="000000"/>
          <w:sz w:val="28"/>
        </w:rPr>
        <w:t>
      1) жұмыссыз азаматтарды жұмыс берушілер өтінішіне сәйкес қоғамдық жұмыстарға жіберсін;</w:t>
      </w:r>
      <w:r>
        <w:br/>
      </w:r>
      <w:r>
        <w:rPr>
          <w:rFonts w:ascii="Times New Roman"/>
          <w:b w:val="false"/>
          <w:i w:val="false"/>
          <w:color w:val="000000"/>
          <w:sz w:val="28"/>
        </w:rPr>
        <w:t>
      2) қоғамдық жұмыстарға бірінші кезекте мақсатты топтарға кіретін жұмыссыз азаматтарды тартсын;</w:t>
      </w:r>
      <w:r>
        <w:br/>
      </w:r>
      <w:r>
        <w:rPr>
          <w:rFonts w:ascii="Times New Roman"/>
          <w:b w:val="false"/>
          <w:i w:val="false"/>
          <w:color w:val="000000"/>
          <w:sz w:val="28"/>
        </w:rPr>
        <w:t>
      3) жұмыс берушімен қоғамдық жұмыстарды орындауға шарт жасасын.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және басшылық жасау аудан әкімінің орынбасары Н. Жүнісжановқа жүктелсін.</w:t>
      </w:r>
      <w:r>
        <w:br/>
      </w:r>
      <w:r>
        <w:rPr>
          <w:rFonts w:ascii="Times New Roman"/>
          <w:b w:val="false"/>
          <w:i w:val="false"/>
          <w:color w:val="000000"/>
          <w:sz w:val="28"/>
        </w:rPr>
        <w:t>
</w:t>
      </w:r>
      <w:r>
        <w:rPr>
          <w:rFonts w:ascii="Times New Roman"/>
          <w:b w:val="false"/>
          <w:i w:val="false"/>
          <w:color w:val="000000"/>
          <w:sz w:val="28"/>
        </w:rPr>
        <w:t>
      5. Аудан әкімдігінің 2009 жылғы 23 қаңтардағы № 523 санды «2009 жылы ауданда ақылы қоғамдық жұмысты ұйымдастыру туралы» қаулысының күші жойылсын.</w:t>
      </w:r>
      <w:r>
        <w:br/>
      </w:r>
      <w:r>
        <w:rPr>
          <w:rFonts w:ascii="Times New Roman"/>
          <w:b w:val="false"/>
          <w:i w:val="false"/>
          <w:color w:val="000000"/>
          <w:sz w:val="28"/>
        </w:rPr>
        <w:t>
</w:t>
      </w:r>
      <w:r>
        <w:rPr>
          <w:rFonts w:ascii="Times New Roman"/>
          <w:b w:val="false"/>
          <w:i w:val="false"/>
          <w:color w:val="000000"/>
          <w:sz w:val="28"/>
        </w:rPr>
        <w:t>
      6. Қаулы ресми жарияланған күннен кейін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әкімі                                       Е. СҮЛЕЙМЕН</w:t>
      </w:r>
    </w:p>
    <w:bookmarkEnd w:id="0"/>
    <w:bookmarkStart w:name="z8" w:id="1"/>
    <w:p>
      <w:pPr>
        <w:spacing w:after="0"/>
        <w:ind w:left="0"/>
        <w:jc w:val="both"/>
      </w:pPr>
      <w:r>
        <w:rPr>
          <w:rFonts w:ascii="Times New Roman"/>
          <w:b w:val="false"/>
          <w:i w:val="false"/>
          <w:color w:val="000000"/>
          <w:sz w:val="28"/>
        </w:rPr>
        <w:t>
Аудан Әкімдігінің № 3 санды</w:t>
      </w:r>
      <w:r>
        <w:br/>
      </w:r>
      <w:r>
        <w:rPr>
          <w:rFonts w:ascii="Times New Roman"/>
          <w:b w:val="false"/>
          <w:i w:val="false"/>
          <w:color w:val="000000"/>
          <w:sz w:val="28"/>
        </w:rPr>
        <w:t>
25 наурыз 2009 жылғы</w:t>
      </w:r>
      <w:r>
        <w:br/>
      </w:r>
      <w:r>
        <w:rPr>
          <w:rFonts w:ascii="Times New Roman"/>
          <w:b w:val="false"/>
          <w:i w:val="false"/>
          <w:color w:val="000000"/>
          <w:sz w:val="28"/>
        </w:rPr>
        <w:t>
қаулысымен бекітілген</w:t>
      </w:r>
    </w:p>
    <w:bookmarkEnd w:id="1"/>
    <w:bookmarkStart w:name="z9" w:id="2"/>
    <w:p>
      <w:pPr>
        <w:spacing w:after="0"/>
        <w:ind w:left="0"/>
        <w:jc w:val="left"/>
      </w:pPr>
      <w:r>
        <w:rPr>
          <w:rFonts w:ascii="Times New Roman"/>
          <w:b/>
          <w:i w:val="false"/>
          <w:color w:val="000000"/>
        </w:rPr>
        <w:t xml:space="preserve">       
 2009 жылы қоғамдық жұмыстарды ұйымдастыру үшін жұмыс орнын беруші ұйымдар, кәсіпорындар, мекемелер тізбесі, жұмыс түрлері, көлемдері, қаржыландыру көздері, қоғамдық жұмыстарға қатысушылардың еңбегіне ақы төлеу мөлшері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6"/>
        <w:gridCol w:w="2390"/>
        <w:gridCol w:w="2358"/>
        <w:gridCol w:w="2374"/>
        <w:gridCol w:w="942"/>
        <w:gridCol w:w="867"/>
        <w:gridCol w:w="1757"/>
        <w:gridCol w:w="1606"/>
      </w:tblGrid>
      <w:tr>
        <w:trPr>
          <w:trHeight w:val="1290" w:hRule="atLeast"/>
        </w:trPr>
        <w:tc>
          <w:tcPr>
            <w:tcW w:w="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округі мен мемлекеттік мекеме, ұйымдар, шаруа қожалықтар және мемлекеттік емес бірлестіктер.</w:t>
            </w:r>
          </w:p>
        </w:tc>
        <w:tc>
          <w:tcPr>
            <w:tcW w:w="23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жұмыстардың</w:t>
            </w:r>
            <w:r>
              <w:br/>
            </w:r>
            <w:r>
              <w:rPr>
                <w:rFonts w:ascii="Times New Roman"/>
                <w:b w:val="false"/>
                <w:i w:val="false"/>
                <w:color w:val="000000"/>
                <w:sz w:val="20"/>
              </w:rPr>
              <w:t>
түрлері</w:t>
            </w:r>
          </w:p>
        </w:tc>
        <w:tc>
          <w:tcPr>
            <w:tcW w:w="2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Атқарылатын</w:t>
            </w:r>
            <w:r>
              <w:br/>
            </w:r>
            <w:r>
              <w:rPr>
                <w:rFonts w:ascii="Times New Roman"/>
                <w:b w:val="false"/>
                <w:i w:val="false"/>
                <w:color w:val="000000"/>
                <w:sz w:val="20"/>
              </w:rPr>
              <w:t>
жұмыс</w:t>
            </w:r>
            <w:r>
              <w:br/>
            </w:r>
            <w:r>
              <w:rPr>
                <w:rFonts w:ascii="Times New Roman"/>
                <w:b w:val="false"/>
                <w:i w:val="false"/>
                <w:color w:val="000000"/>
                <w:sz w:val="20"/>
              </w:rPr>
              <w:t>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w:t>
            </w:r>
            <w:r>
              <w:br/>
            </w:r>
            <w:r>
              <w:rPr>
                <w:rFonts w:ascii="Times New Roman"/>
                <w:b w:val="false"/>
                <w:i w:val="false"/>
                <w:color w:val="000000"/>
                <w:sz w:val="20"/>
              </w:rPr>
              <w:t>
жұмысқа</w:t>
            </w:r>
            <w:r>
              <w:br/>
            </w:r>
            <w:r>
              <w:rPr>
                <w:rFonts w:ascii="Times New Roman"/>
                <w:b w:val="false"/>
                <w:i w:val="false"/>
                <w:color w:val="000000"/>
                <w:sz w:val="20"/>
              </w:rPr>
              <w:t>
қатысушылардың</w:t>
            </w:r>
            <w:r>
              <w:br/>
            </w:r>
            <w:r>
              <w:rPr>
                <w:rFonts w:ascii="Times New Roman"/>
                <w:b w:val="false"/>
                <w:i w:val="false"/>
                <w:color w:val="000000"/>
                <w:sz w:val="20"/>
              </w:rPr>
              <w:t>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көзі</w:t>
            </w:r>
            <w:r>
              <w:br/>
            </w:r>
            <w:r>
              <w:rPr>
                <w:rFonts w:ascii="Times New Roman"/>
                <w:b w:val="false"/>
                <w:i w:val="false"/>
                <w:color w:val="000000"/>
                <w:sz w:val="20"/>
              </w:rPr>
              <w:t>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ауылдарда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ауылдық округі әкімі" мемлекеттік мекемесі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халық, мал санағы, көгалдандыру, жол жөндеу, су құбырын жөндеу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халық, мал санағы, жөндеу, әктеу, сырлау жұмыстары. Ескерткіштерді қорғау, күту, құрылыс, гүл егу оны суару жұмыстары. Су құбырларын тазалау, көгалдандыру. Мал егуге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"Кенгірбай-би ауылдық округі әкімі" мемлекеттік мекемесі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халық, мал санағы, көгалдандыру, спорт алаңдарын жөндеу, құрылысқа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халық, мал санағы, жөндеу, әктеу, сырлау жұмыстары. Ескерткіштерді қорғау, күту, құрылыс, гүл егу оны суару, көгалдандыру жұмыстары. Мал егуге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"Көкбай ауылдық округі әкімі" мемлекеттік мекемесі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Мал-жан санағы, көше тазалау, жол жөндеу, көгалдандыру.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халық, мал санағы, жөндеу, әктеу, сырлау жұмыстары. Ескерткіштерді қорғау, күту, құрылыс, гүл егу оны суару, көгалдандыру жұмыстары. Мал егуге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"Құндызды ауылдық округі әкімі" мемлекеттік мекемесі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көше тазалау, мал-жан санағы, құрылыс жұмыстары көше тазалау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халық, мал санағы, жөндеу, әктеу, сырлау жұмыстары. Ескерткіштерді қорғау, күту, құрылыс, гүл егу оны суару, көгалдандыру жұмыстары. Мал егуге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"Архат ауылдық округі әкімі" мемлекеттік мекемесі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құбырын жөндеу, көгалдандыру, көше тазалау, мал-жан санағы, жол жөндеу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3 км, халық, мал санағы, жөндеу, әктеу, сырлау жұмыстары. Ескерткіштерді қорғау, күту, құрылыс, гүл егу оны суару, көгалдандыру жұмыстары. Мал егуге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"Қаскабұлақ ауылдық округі әкімі" мемлекеттік мекемесі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мал-жан санағы, әр түрлі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мал-жан санағы, әр түрлі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"Саржал ауылдық округі әкімі" мемлекеттік мекемесі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Көгалдандыру, көше жөндеу, мал-жан санағы, басқа жұмыстар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халық, мал санағы, жөндеу, әктеу, сырлау жұмыстары. Ескерткіштерді қорғау, күту, құрылыс, гүл егу оны суару, көгалдандыру жұмыстары. Мал егуге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"Токтамыс ауылдық округі әкімі" мемлекеттік мекемесі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көгалдандыру, жан-мал санағы, басқа жұмыстар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халық, мал санағы, жөндеу, әктеу, сырлау жұмыстары. Ескерткіштерді қорғау, күту, құрылыс, гүл егу оны суару, көгалдандыру жұмыстары. Мал егуге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ауылдық округі әкімі" мемлекеттік мекемесі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 жөндеу, көше тазалау, мал-жан санағы, көгалдандыру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Көше тазалау, халық, мал санағы жөндеу, әктеу, сырлау жұмыстары. Ескерткіштерді қорғау, күту, құрылыс, гүл егу оны суару, көгалдандыру жұмыстары. Мал егуге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соты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сырлау жұмыстары, гүл егу оны суару, көгалдандыру жұмыстары. 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мәдениет үйі және кинотеатр «Арман»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сырлау жұмыстары. 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қылмыстық атқару инспекциясы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Мекемедегі тазалық, жұмыстары, іс қағаздарына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сырлау жұмыстары. 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Әділет басқармасы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сырлау жұмыстары, гүл егу оны суару, көгалдандыру жұмыстары,іс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прокуратурасы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сырлау жұмыстары, гүл егу оны суару, көгалдандыру жұмыстары 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нотариус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сырлау жұмыстары. 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ауданның қорғаныс істері жөніндегі біріктірілген бөлімі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окыту, іс қағаздарына көмектесу, тазалық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 тілін окыту белгіленген уақытпен оқыту. ақтау, сырлау жұмыстары. 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өртке қарсы қызмет бөлімі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сөндіруге, басқада тазалық жұмыстарына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қожалықтарында, орманда болған өрт сөндіруге, басқада тазалық, құрылыс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ішкі істер бөлімі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Мекемедегі тазалық,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зейнетақы төлеу орталығы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 төлеуге байланысты науқанды жұмыстарға, мекемедегі тазалық жұмыстарына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 жұмыстарға көмектесу және мекемені бояу, ақтау.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жұмыспен қамту және әлеуметтік бағдарламалар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Атаулы көмек тағайындау кезіндегі және мекеме ішіндегі әртүрлі. Жәрдемдесу тазалық жұмыстарына</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 жұмыстарға көмектесу және мекемені бояу, ақтау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кәсіпкерлік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 жұмыстарға көмектесу және мекемені бояу, ақтау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министірлігінің Өскемен қаласының № 1 халыққа қызмет көрсету орталығы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және әртүрлі жұмыстар, тазалық жасау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және әртүрлі жұмыстар, тазалық жасау жұмыстар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қазынашылық басқармасы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Жылжымайтын мүлікті тіркеу және бағалау орталығы (келісімі бойынша)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сырлау жұмыстарына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«Халық банкі» бөлімшесі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жұмыстар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«Нұр-Отан» ХДП филиалы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және әртүрлі жұмыстар, тазалық жасау,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жұмыстар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БТА Банкі АҚ Семей филиалы бөлімшесі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Мекемедегі тазалық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 жұмыстарға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ЖШС Дерикар мекемесі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Мекемедегі жол бойындағы жұмыстарға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км жол жөндеу, терезе, есіктер жөндеу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Құнанбай қажы атындағы мешіт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жасау жұмыстары, ақтау сырлау. Ағаш, гүл егу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жасау жұмыстары, ақтау сырлау. Ағаш, гүл егу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Әкімдігі Денсаулық сақтау басқармасының «Абай аудандық медициналық бірлестігі» коммуналдық мемлекеттік қазынашылық кәсіпорны (келісімі бойынша)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ішкі тазалық жұмыстарына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жасау жұмыстары, ақтау сырлау.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білім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ақтау, сырлау, ағаш, гүл егу.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екпе шөп, гулдер егу.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атындағы көп салалы кешенді мектеп–лицейі»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ақтау, сырлау ағаш, гүл егу, суару.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 ағаш, екпе шөп, гүлдер егу.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бойынша ШҚО жасөспірімдер спорт мектебі»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ақтау, сырлау, ағаш, гүл егу, суару.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 ағаш, екпе шөп, гүлдер егу.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Карауыл мектеп гимназиясы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ақтау, сырлау, ағаш, гүл егу, суару.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екпе шөп гүлдер егу.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көп балалы және тұрмысы төмен отбасыларының балаларына арналған интернат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ақтау, сырлау, ағаш, гүл егу, суару.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жасау жұмыстары, ақтау сырлау. Ағаш, гүл егу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аудандық коммуналдық мемлекеттік қазыналық кәсіпорны «Абай елі» газеті (келісімі бойынша)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ішкі тазалық жұмыстарына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газетті уақытында таратуға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 әкімі аппараты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ішкі тазалық жұмыстарына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жасау жұмыстары, ақтау сырлау. Ағаш, гүл егу.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 байланыс бөлімшесі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ішкі тазалық жұмыстарына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Әртурлі тазалық жұмыстарына және жеделхаттар мен газет таратуға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Санитарлық- эпидемиологиялық қадағалау бөлімі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жасау жұмыстары, ақтау сырлау. Ағаш, гүл егу Іс қағаздарына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гул егу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Шаруа–қожалықтары (келісімдері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төлдету, шөп шабу, баз жөндеу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 әртүрлі жұмыстарға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кедейлік шегінен төмен емес</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Наубайхана және комерциялық ұйымдар (келісімдері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 тасу, ақтау,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Нан өнімдерін тасу, дүңгіршекті бояу, сырлау, жөндеу, әсемдеу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Белгіленген кедейлік шегінен төмен емес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соты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төтенше жағдайлар саласындағы мемлекеттік қадағалау бөлімі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сөндіруге, басқада тазалық жұмыстарына көмектесуге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 қожалықтарында, орманда болған өрт сөндіруге, басқада тазалық, құрылыс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ШҚО «Абай ауданының мемлекеттік мұрағаты»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 жұмыстарға көмектесу және мекемені бояу, ақтау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орталық емхана бірлестігі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ішкі тазалық жұмыстарына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 бояу, ақтау, науқанды жұмыстарға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 Байгожина» атындағы бастауыш мектеп бала–бақшасы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сырласу, ағаш, гүл егу жұмыстары</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ШҚО Абай ауданы бойынша Салық басқармасы (келісімі бойынша)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ішкі тазалық жұмыстарына көмектесу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жасау жұмыстары, ақтау сырлау. Жергілікті бюджетке түсетін салықты дер кезінде түсіріп отыруға көмектесу. 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жер қатынастары бөлімі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Науқанды жұмыстарға көмектесу және мекемені бояу, ақтау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өнер–саз мектебі»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Іші-сыртын ақтау, сырлау жұмыстарын жүргізу, сыпыру, суару</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екпе шөп гүлдер егу.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экономика және бюджеттік жоспарлау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жұмыстар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статистика бөлімі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жұмыстар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ауданының мәдениет және тілдерді дамыту бөлімі</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Тазалық жасау жұмыстары, ақтау сырлау.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ауданының ішкі саясат бөлімі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жасау жұмыстары, ақтау сырлау. 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 шаруашылық көлігі және автомобиль жолдары бөлімі </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жөндеу жұмыстары</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Тазалық жасау жұмыстары, ақтау сырлау. Іс қағаздарына көмектесу</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аудандық жер кадастрлық филиалы (келісімі бойынша)</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және әртүрлі жұмыстар</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 қағаздарына көмектесу, тазалық жасау, әртүрлі жұмыстар</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 еңбек ақыдан кем емес және экологиялық қосымша</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210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Абай аудандық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бөлімінің бастығы                              С. Татиева</w:t>
      </w:r>
    </w:p>
    <w:bookmarkStart w:name="z10" w:id="3"/>
    <w:p>
      <w:pPr>
        <w:spacing w:after="0"/>
        <w:ind w:left="0"/>
        <w:jc w:val="both"/>
      </w:pPr>
      <w:r>
        <w:rPr>
          <w:rFonts w:ascii="Times New Roman"/>
          <w:b w:val="false"/>
          <w:i w:val="false"/>
          <w:color w:val="000000"/>
          <w:sz w:val="28"/>
        </w:rPr>
        <w:t>
</w:t>
      </w:r>
      <w:r>
        <w:rPr>
          <w:rFonts w:ascii="Times New Roman"/>
          <w:b/>
          <w:i w:val="false"/>
          <w:color w:val="000000"/>
          <w:sz w:val="28"/>
        </w:rPr>
        <w:t xml:space="preserve">      Ескерту: </w:t>
      </w:r>
      <w:r>
        <w:rPr>
          <w:rFonts w:ascii="Times New Roman"/>
          <w:b w:val="false"/>
          <w:i w:val="false"/>
          <w:color w:val="000000"/>
          <w:sz w:val="28"/>
        </w:rPr>
        <w:t>2009 жылы ақылы қоғамдық жұмыстарды өткізуге аудан бюджетінде көзделген қаражаттар шегіне байланысты қатысушылар саны, қатысу мерзімі және ұйымдар тізімдері сұраныстар мен ұсыныстарға сәйкес өзгертілуі мүмкін.</w:t>
      </w:r>
      <w:r>
        <w:br/>
      </w:r>
      <w:r>
        <w:rPr>
          <w:rFonts w:ascii="Times New Roman"/>
          <w:b w:val="false"/>
          <w:i w:val="false"/>
          <w:color w:val="000000"/>
          <w:sz w:val="28"/>
        </w:rPr>
        <w:t>
</w:t>
      </w:r>
      <w:r>
        <w:rPr>
          <w:rFonts w:ascii="Times New Roman"/>
          <w:b w:val="false"/>
          <w:i w:val="false"/>
          <w:color w:val="000000"/>
          <w:sz w:val="28"/>
        </w:rPr>
        <w:t>
      Аталған тізімде ақылы қоғамдық жұмыстар ұйымдастырылатын аудан кәсіпорындарында, ұйымдармен мекемелеріндегі нақты жағдайлар: жұмыс аптаның ұзақтығы 5 күнді құрайды. Демалыс күндері-сенбі, жексенбі, Қазақстан Республикасындағы мерекелік күндер. Еңбекке ақы төлеу нақты атқарылған кезеңге, жұмыс уақытын есепке алу табелінде көрсетілген, жұмыссыздардың дербес шотына аудару тәртібімен жүргізіледі; еңбек қауіпсіздігі және еңбекті қорғау бойынша нұсқамалық, арнайы киіммен, құралдармен қамтамасыз ету, еңбекке уақытша жарамсыздығы бойынша әлеуметтік төлем жүргізу, жарақаттану немесе денсаулыққа зиян келтіру бойынша шығынды өтеу, зейнетақы және әлеуметтік аударылымдар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жүргізіледі және заңмен белгіленген басқа да еңбек шарттары жұмысшылармен жеке келісім шарттарда көрсетіледі.</w:t>
      </w:r>
    </w:p>
    <w:bookmarkEnd w:id="3"/>
    <w:bookmarkStart w:name="z12" w:id="4"/>
    <w:p>
      <w:pPr>
        <w:spacing w:after="0"/>
        <w:ind w:left="0"/>
        <w:jc w:val="both"/>
      </w:pPr>
      <w:r>
        <w:rPr>
          <w:rFonts w:ascii="Times New Roman"/>
          <w:b w:val="false"/>
          <w:i w:val="false"/>
          <w:color w:val="000000"/>
          <w:sz w:val="28"/>
        </w:rPr>
        <w:t>
Абай ауданы әкімдігінің</w:t>
      </w:r>
      <w:r>
        <w:br/>
      </w:r>
      <w:r>
        <w:rPr>
          <w:rFonts w:ascii="Times New Roman"/>
          <w:b w:val="false"/>
          <w:i w:val="false"/>
          <w:color w:val="000000"/>
          <w:sz w:val="28"/>
        </w:rPr>
        <w:t>
      5 маусым 2009 жылғы</w:t>
      </w:r>
      <w:r>
        <w:br/>
      </w:r>
      <w:r>
        <w:rPr>
          <w:rFonts w:ascii="Times New Roman"/>
          <w:b w:val="false"/>
          <w:i w:val="false"/>
          <w:color w:val="000000"/>
          <w:sz w:val="28"/>
        </w:rPr>
        <w:t>
      № 49 қаулысының</w:t>
      </w:r>
      <w:r>
        <w:br/>
      </w:r>
      <w:r>
        <w:rPr>
          <w:rFonts w:ascii="Times New Roman"/>
          <w:b w:val="false"/>
          <w:i w:val="false"/>
          <w:color w:val="000000"/>
          <w:sz w:val="28"/>
        </w:rPr>
        <w:t>
      қосымшасы</w:t>
      </w:r>
    </w:p>
    <w:bookmarkEnd w:id="4"/>
    <w:p>
      <w:pPr>
        <w:spacing w:after="0"/>
        <w:ind w:left="0"/>
        <w:jc w:val="left"/>
      </w:pPr>
      <w:r>
        <w:rPr>
          <w:rFonts w:ascii="Times New Roman"/>
          <w:b/>
          <w:i w:val="false"/>
          <w:color w:val="000000"/>
        </w:rPr>
        <w:t xml:space="preserve">       Абай ауданы тұрғындарының нысаналы топтарға жататын адамдардың тізбесі:</w:t>
      </w:r>
    </w:p>
    <w:p>
      <w:pPr>
        <w:spacing w:after="0"/>
        <w:ind w:left="0"/>
        <w:jc w:val="both"/>
      </w:pPr>
      <w:r>
        <w:rPr>
          <w:rFonts w:ascii="Times New Roman"/>
          <w:b w:val="false"/>
          <w:i w:val="false"/>
          <w:color w:val="ff0000"/>
          <w:sz w:val="28"/>
        </w:rPr>
        <w:t xml:space="preserve">      Ескерту. Қаулы қосымшамен толықтырылды - Шығыс Қазақстан облысы Абай ауданы әкімдігінің 2009.06.05 </w:t>
      </w:r>
      <w:r>
        <w:rPr>
          <w:rFonts w:ascii="Times New Roman"/>
          <w:b w:val="false"/>
          <w:i w:val="false"/>
          <w:color w:val="ff0000"/>
          <w:sz w:val="28"/>
        </w:rPr>
        <w:t>N 49</w:t>
      </w:r>
      <w:r>
        <w:rPr>
          <w:rFonts w:ascii="Times New Roman"/>
          <w:b w:val="false"/>
          <w:i w:val="false"/>
          <w:color w:val="ff0000"/>
          <w:sz w:val="28"/>
        </w:rPr>
        <w:t xml:space="preserve"> қаулысымен (қолданысқа енгізілу тәртібін </w:t>
      </w:r>
      <w:r>
        <w:rPr>
          <w:rFonts w:ascii="Times New Roman"/>
          <w:b w:val="false"/>
          <w:i w:val="false"/>
          <w:color w:val="ff0000"/>
          <w:sz w:val="28"/>
        </w:rPr>
        <w:t>3-тармақтан</w:t>
      </w:r>
      <w:r>
        <w:rPr>
          <w:rFonts w:ascii="Times New Roman"/>
          <w:b w:val="false"/>
          <w:i w:val="false"/>
          <w:color w:val="ff0000"/>
          <w:sz w:val="28"/>
        </w:rPr>
        <w:t xml:space="preserve"> қараңыз).</w:t>
      </w:r>
    </w:p>
    <w:bookmarkStart w:name="z13" w:id="5"/>
    <w:p>
      <w:pPr>
        <w:spacing w:after="0"/>
        <w:ind w:left="0"/>
        <w:jc w:val="both"/>
      </w:pPr>
      <w:r>
        <w:rPr>
          <w:rFonts w:ascii="Times New Roman"/>
          <w:b w:val="false"/>
          <w:i w:val="false"/>
          <w:color w:val="ff0000"/>
          <w:sz w:val="28"/>
        </w:rPr>
        <w:t>      </w:t>
      </w:r>
      <w:r>
        <w:rPr>
          <w:rFonts w:ascii="Times New Roman"/>
          <w:b w:val="false"/>
          <w:i w:val="false"/>
          <w:color w:val="000000"/>
          <w:sz w:val="28"/>
        </w:rPr>
        <w:t>
 1. Табысы аз адамдар;</w:t>
      </w:r>
      <w:r>
        <w:br/>
      </w:r>
      <w:r>
        <w:rPr>
          <w:rFonts w:ascii="Times New Roman"/>
          <w:b w:val="false"/>
          <w:i w:val="false"/>
          <w:color w:val="000000"/>
          <w:sz w:val="28"/>
        </w:rPr>
        <w:t>
</w:t>
      </w:r>
      <w:r>
        <w:rPr>
          <w:rFonts w:ascii="Times New Roman"/>
          <w:b w:val="false"/>
          <w:i w:val="false"/>
          <w:color w:val="000000"/>
          <w:sz w:val="28"/>
        </w:rPr>
        <w:t>
      2. Жиырма бip жасқа дейінгі жастар;</w:t>
      </w:r>
      <w:r>
        <w:br/>
      </w:r>
      <w:r>
        <w:rPr>
          <w:rFonts w:ascii="Times New Roman"/>
          <w:b w:val="false"/>
          <w:i w:val="false"/>
          <w:color w:val="000000"/>
          <w:sz w:val="28"/>
        </w:rPr>
        <w:t>
</w:t>
      </w:r>
      <w:r>
        <w:rPr>
          <w:rFonts w:ascii="Times New Roman"/>
          <w:b w:val="false"/>
          <w:i w:val="false"/>
          <w:color w:val="000000"/>
          <w:sz w:val="28"/>
        </w:rPr>
        <w:t>
      3. Балалар үйлерінің тәрбиеленушілері, жетім балалар мен ата - ананың қамқорлығынсыз қалған жиырма үш жасқа дейінгі балалар;</w:t>
      </w:r>
      <w:r>
        <w:br/>
      </w:r>
      <w:r>
        <w:rPr>
          <w:rFonts w:ascii="Times New Roman"/>
          <w:b w:val="false"/>
          <w:i w:val="false"/>
          <w:color w:val="000000"/>
          <w:sz w:val="28"/>
        </w:rPr>
        <w:t>
</w:t>
      </w:r>
      <w:r>
        <w:rPr>
          <w:rFonts w:ascii="Times New Roman"/>
          <w:b w:val="false"/>
          <w:i w:val="false"/>
          <w:color w:val="000000"/>
          <w:sz w:val="28"/>
        </w:rPr>
        <w:t>
      4. Кәмелетке толмаған балаларды тәрбиелеп отырған жалғызілікті, көп балалы ата-аналар;</w:t>
      </w:r>
      <w:r>
        <w:br/>
      </w:r>
      <w:r>
        <w:rPr>
          <w:rFonts w:ascii="Times New Roman"/>
          <w:b w:val="false"/>
          <w:i w:val="false"/>
          <w:color w:val="000000"/>
          <w:sz w:val="28"/>
        </w:rPr>
        <w:t>
</w:t>
      </w:r>
      <w:r>
        <w:rPr>
          <w:rFonts w:ascii="Times New Roman"/>
          <w:b w:val="false"/>
          <w:i w:val="false"/>
          <w:color w:val="000000"/>
          <w:sz w:val="28"/>
        </w:rPr>
        <w:t>
      5. Қазақстан Республикасының </w:t>
      </w:r>
      <w:r>
        <w:rPr>
          <w:rFonts w:ascii="Times New Roman"/>
          <w:b w:val="false"/>
          <w:i w:val="false"/>
          <w:color w:val="000000"/>
          <w:sz w:val="28"/>
        </w:rPr>
        <w:t>заңдарында</w:t>
      </w:r>
      <w:r>
        <w:rPr>
          <w:rFonts w:ascii="Times New Roman"/>
          <w:b w:val="false"/>
          <w:i w:val="false"/>
          <w:color w:val="000000"/>
          <w:sz w:val="28"/>
        </w:rPr>
        <w:t xml:space="preserve"> белгіленген тәртіппен асырауында тұрақты күтімдi, көмекті немесе қадағалауды қажет етеді деп танылған адамдар бар азаматтар;</w:t>
      </w:r>
      <w:r>
        <w:br/>
      </w:r>
      <w:r>
        <w:rPr>
          <w:rFonts w:ascii="Times New Roman"/>
          <w:b w:val="false"/>
          <w:i w:val="false"/>
          <w:color w:val="000000"/>
          <w:sz w:val="28"/>
        </w:rPr>
        <w:t>
</w:t>
      </w:r>
      <w:r>
        <w:rPr>
          <w:rFonts w:ascii="Times New Roman"/>
          <w:b w:val="false"/>
          <w:i w:val="false"/>
          <w:color w:val="000000"/>
          <w:sz w:val="28"/>
        </w:rPr>
        <w:t>
      6. Зейнеткерлік жас алдындағы адамдар (жасына байланысты зейнеткерлікке шығуға екі жыл қалған);</w:t>
      </w:r>
      <w:r>
        <w:br/>
      </w:r>
      <w:r>
        <w:rPr>
          <w:rFonts w:ascii="Times New Roman"/>
          <w:b w:val="false"/>
          <w:i w:val="false"/>
          <w:color w:val="000000"/>
          <w:sz w:val="28"/>
        </w:rPr>
        <w:t>
</w:t>
      </w:r>
      <w:r>
        <w:rPr>
          <w:rFonts w:ascii="Times New Roman"/>
          <w:b w:val="false"/>
          <w:i w:val="false"/>
          <w:color w:val="000000"/>
          <w:sz w:val="28"/>
        </w:rPr>
        <w:t>
      7. Мүгедектер;</w:t>
      </w:r>
      <w:r>
        <w:br/>
      </w:r>
      <w:r>
        <w:rPr>
          <w:rFonts w:ascii="Times New Roman"/>
          <w:b w:val="false"/>
          <w:i w:val="false"/>
          <w:color w:val="000000"/>
          <w:sz w:val="28"/>
        </w:rPr>
        <w:t>
</w:t>
      </w:r>
      <w:r>
        <w:rPr>
          <w:rFonts w:ascii="Times New Roman"/>
          <w:b w:val="false"/>
          <w:i w:val="false"/>
          <w:color w:val="000000"/>
          <w:sz w:val="28"/>
        </w:rPr>
        <w:t>
      8. Қазақстан Республикасының Қарулы Күштері қатарынан босаған адамдар;</w:t>
      </w:r>
      <w:r>
        <w:br/>
      </w:r>
      <w:r>
        <w:rPr>
          <w:rFonts w:ascii="Times New Roman"/>
          <w:b w:val="false"/>
          <w:i w:val="false"/>
          <w:color w:val="000000"/>
          <w:sz w:val="28"/>
        </w:rPr>
        <w:t>
</w:t>
      </w:r>
      <w:r>
        <w:rPr>
          <w:rFonts w:ascii="Times New Roman"/>
          <w:b w:val="false"/>
          <w:i w:val="false"/>
          <w:color w:val="000000"/>
          <w:sz w:val="28"/>
        </w:rPr>
        <w:t>
      9. Бас бостандығынан айыру және (немесе) мәжбүрлеп емдеу орындарынан босатылған адамдар;</w:t>
      </w:r>
      <w:r>
        <w:br/>
      </w:r>
      <w:r>
        <w:rPr>
          <w:rFonts w:ascii="Times New Roman"/>
          <w:b w:val="false"/>
          <w:i w:val="false"/>
          <w:color w:val="000000"/>
          <w:sz w:val="28"/>
        </w:rPr>
        <w:t>
</w:t>
      </w:r>
      <w:r>
        <w:rPr>
          <w:rFonts w:ascii="Times New Roman"/>
          <w:b w:val="false"/>
          <w:i w:val="false"/>
          <w:color w:val="000000"/>
          <w:sz w:val="28"/>
        </w:rPr>
        <w:t>
      10. Оралмандар;</w:t>
      </w:r>
      <w:r>
        <w:br/>
      </w:r>
      <w:r>
        <w:rPr>
          <w:rFonts w:ascii="Times New Roman"/>
          <w:b w:val="false"/>
          <w:i w:val="false"/>
          <w:color w:val="000000"/>
          <w:sz w:val="28"/>
        </w:rPr>
        <w:t>
</w:t>
      </w:r>
      <w:r>
        <w:rPr>
          <w:rFonts w:ascii="Times New Roman"/>
          <w:b w:val="false"/>
          <w:i w:val="false"/>
          <w:color w:val="000000"/>
          <w:sz w:val="28"/>
        </w:rPr>
        <w:t>
      11. Жоғары және жоғары оқу орнынан кейінгі білім беру ұйымдарын бітірушілер;</w:t>
      </w:r>
      <w:r>
        <w:br/>
      </w:r>
      <w:r>
        <w:rPr>
          <w:rFonts w:ascii="Times New Roman"/>
          <w:b w:val="false"/>
          <w:i w:val="false"/>
          <w:color w:val="000000"/>
          <w:sz w:val="28"/>
        </w:rPr>
        <w:t>
</w:t>
      </w:r>
      <w:r>
        <w:rPr>
          <w:rFonts w:ascii="Times New Roman"/>
          <w:b w:val="false"/>
          <w:i w:val="false"/>
          <w:color w:val="000000"/>
          <w:sz w:val="28"/>
        </w:rPr>
        <w:t>
      12. Жұмыс беруші-заңды тұлғаның таратылуына не жұмыс беруші - жеке тұлғаның қызметін тоқтатуына, қызметкерлер санының немесе штатының қысқаруына байланысты жұмыстан босатылған адамдар жатады.</w:t>
      </w:r>
      <w:r>
        <w:br/>
      </w:r>
      <w:r>
        <w:rPr>
          <w:rFonts w:ascii="Times New Roman"/>
          <w:b w:val="false"/>
          <w:i w:val="false"/>
          <w:color w:val="000000"/>
          <w:sz w:val="28"/>
        </w:rPr>
        <w:t>
</w:t>
      </w:r>
      <w:r>
        <w:rPr>
          <w:rFonts w:ascii="Times New Roman"/>
          <w:b w:val="false"/>
          <w:i w:val="false"/>
          <w:color w:val="000000"/>
          <w:sz w:val="28"/>
        </w:rPr>
        <w:t>
      13. Мектептер мен кәсіптік оқу мекемелерінің түлектері;</w:t>
      </w:r>
      <w:r>
        <w:br/>
      </w:r>
      <w:r>
        <w:rPr>
          <w:rFonts w:ascii="Times New Roman"/>
          <w:b w:val="false"/>
          <w:i w:val="false"/>
          <w:color w:val="000000"/>
          <w:sz w:val="28"/>
        </w:rPr>
        <w:t>
</w:t>
      </w:r>
      <w:r>
        <w:rPr>
          <w:rFonts w:ascii="Times New Roman"/>
          <w:b w:val="false"/>
          <w:i w:val="false"/>
          <w:color w:val="000000"/>
          <w:sz w:val="28"/>
        </w:rPr>
        <w:t>
      14. Өндірісті ұйымдастырудың өзгеруіне, соның ішінде қайта ұйымдастыру және (немесе) жұмыс көлемінің қысқаруына байланысты толық емес жұмыс күні режимінде жұмыс істейтіндер;</w:t>
      </w:r>
      <w:r>
        <w:br/>
      </w:r>
      <w:r>
        <w:rPr>
          <w:rFonts w:ascii="Times New Roman"/>
          <w:b w:val="false"/>
          <w:i w:val="false"/>
          <w:color w:val="000000"/>
          <w:sz w:val="28"/>
        </w:rPr>
        <w:t>
</w:t>
      </w:r>
      <w:r>
        <w:rPr>
          <w:rFonts w:ascii="Times New Roman"/>
          <w:b w:val="false"/>
          <w:i w:val="false"/>
          <w:color w:val="000000"/>
          <w:sz w:val="28"/>
        </w:rPr>
        <w:t>
      15. Еңбек ақысы сақталмайтын демалыстағы адамдар;</w:t>
      </w:r>
      <w:r>
        <w:br/>
      </w:r>
      <w:r>
        <w:rPr>
          <w:rFonts w:ascii="Times New Roman"/>
          <w:b w:val="false"/>
          <w:i w:val="false"/>
          <w:color w:val="000000"/>
          <w:sz w:val="28"/>
        </w:rPr>
        <w:t>
</w:t>
      </w:r>
      <w:r>
        <w:rPr>
          <w:rFonts w:ascii="Times New Roman"/>
          <w:b w:val="false"/>
          <w:i w:val="false"/>
          <w:color w:val="000000"/>
          <w:sz w:val="28"/>
        </w:rPr>
        <w:t>
      16. Жазғы оқу демалысы уақытындағы студенттер;</w:t>
      </w:r>
      <w:r>
        <w:br/>
      </w:r>
      <w:r>
        <w:rPr>
          <w:rFonts w:ascii="Times New Roman"/>
          <w:b w:val="false"/>
          <w:i w:val="false"/>
          <w:color w:val="000000"/>
          <w:sz w:val="28"/>
        </w:rPr>
        <w:t>
</w:t>
      </w:r>
      <w:r>
        <w:rPr>
          <w:rFonts w:ascii="Times New Roman"/>
          <w:b w:val="false"/>
          <w:i w:val="false"/>
          <w:color w:val="000000"/>
          <w:sz w:val="28"/>
        </w:rPr>
        <w:t>
      17. Елу жастан асқан әйелдер;</w:t>
      </w:r>
      <w:r>
        <w:br/>
      </w:r>
      <w:r>
        <w:rPr>
          <w:rFonts w:ascii="Times New Roman"/>
          <w:b w:val="false"/>
          <w:i w:val="false"/>
          <w:color w:val="000000"/>
          <w:sz w:val="28"/>
        </w:rPr>
        <w:t>
</w:t>
      </w:r>
      <w:r>
        <w:rPr>
          <w:rFonts w:ascii="Times New Roman"/>
          <w:b w:val="false"/>
          <w:i w:val="false"/>
          <w:color w:val="000000"/>
          <w:sz w:val="28"/>
        </w:rPr>
        <w:t>
      18. 55 жастан асқан азаматтар;</w:t>
      </w:r>
      <w:r>
        <w:br/>
      </w:r>
      <w:r>
        <w:rPr>
          <w:rFonts w:ascii="Times New Roman"/>
          <w:b w:val="false"/>
          <w:i w:val="false"/>
          <w:color w:val="000000"/>
          <w:sz w:val="28"/>
        </w:rPr>
        <w:t>
</w:t>
      </w:r>
      <w:r>
        <w:rPr>
          <w:rFonts w:ascii="Times New Roman"/>
          <w:b w:val="false"/>
          <w:i w:val="false"/>
          <w:color w:val="000000"/>
          <w:sz w:val="28"/>
        </w:rPr>
        <w:t>
      19. Ұзақ уақыт (бір жылдан астам) жұмыс істемейтін адамдар.</w:t>
      </w:r>
    </w:p>
    <w:bookmarkEnd w:id="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