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7842" w14:textId="f337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1992 жылы туған азаматтарды тiркеудi жүргiзу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әкімінің 2009 жылғы 21 қаңтардағы N 1 шешімі. Шығыс Қазақстан облысы Аягөз ауданының Әділет басқармасында 2009 жылғы 09 ақпанда N 5-6-89 тіркелді. Күші жойылды - Аягөз ауданы әкімдігінің  2009 жылғы 29 мамырдағы N 612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Аягөз ауданы әкімдігінің 2009.05.29 N 612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2005 жылғы 8 шiлдедегi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"Әскери мiндеттiлiк және әскери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баптарын, Қазақстан Республикасының 2001 жылғы 23 қаңтардағы № 148 "Қазақстан Республикасының жергiлiктi мемлекеттiк басқару туралы" Заңының 33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13-тармақшасын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2006 жылғы 5 мамырдағы № 371 "Қазақстан Республикасында әскери мiндеттiлер мен әскерге шақырушыларды әскери есепке алуды жүргiзу тәртiбi туралы ереженi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қаласының қорғаныс iстерi жөнiндегi бөлiмiнiң бастығы (М. Жақашев) (келiсiм бойынша) 1992 жылы туған азаматтарды тiркеудi жүргiзудi ұйымдастыру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1992 жылы туған азаматтырды тiркеудi жүргiзу жөнiнде аудандық комиссиясының кұрамы бекiтiлсiн (қосымша 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Шақыру учаскесіне тiркелетiн 1992 жылы туған азаматтарды медициналық куәләндiру 2009 жылдың 26 қаңтарынан 2009 жылдың 16 наурызы аралығында жүргiзiлсiн.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"Аудандық медициналық бiрлестiгi" коммуналдық мемлекеттік қазыналық кәсіпорын бастығы (Ж. Жұмақанов) (келiсiм бойынша):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куәләндiрудi өткiзу үшiн қажеттi мөлшерде маман-дәрiгерлер мен орта буындағы медициналық қызметкерлердi бөлу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жатып емделетiн орындарда, емдеу-сауықтыру мекемелерiнде тiркеу жөнiндегi комиссияның жолдамалары бойынша азаматтарды қосымша тексеру үшiн бос орындар ұстау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тiркеу жөнiндегi комиссияның Қазақстан Республикасы Денсаулық сақтау Министрлiгiнiң 2005 жылғы 16 наурыздағы № 117 және Қазақстан Республикасы Қорғаныс Министрлiгiнiң 2005 жылғы 4 наурыздағы № 100 "Қазақстан Республикасының Қарулы Күштерiндегi, басқа да әскерлерi мен әскери құрылымдарындағы әскери-дәрiгерлiк сараптама ережесiн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бiрлескен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қажеттi мөлшерде медициналық құралдарымен, мүлiкпен қамтамасыз ету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тiркеу аймағына тiркеу жүргiзiлу барысында, емделу қажет әскерге шақырушылардың тiзiмдерi тапсырылған соң, оларды емдеу мекемелерiне бекiтiп, толық емделiп шығуын қамтамасыз ету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аудандақ медициналық бiрлестiгiнiң дәрiгер мамандарының әскери тiркеуге және әскерге шақыру комиссиясының штаттан тыс құрамы бекiту ұсынылсын (қосымша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Қала, кент және ауылдық округтер әкiмдерi әскери тiркеуге тиiстi азаматтарды қорғаныс iстерi жөнiндегi бiрiккен бөлiмiне шақырылғандығы туралы хабардар етуге және олардың дер кезiнде келуiн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"Шығыс Қазақстан облысы, Аягөз аудандық жұмыспен қамту және әлеуметтiк бағдарламалар бөлімі" мемлекеттiк мекемесi (Б. Мұстафаев) мүгедек деп танылған барлық адамдар туралы мәлімет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"Аягөз аудандық бiлiм бөлiмi" мемлекеттiк мекемесi (С.  Ещанова):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оқу орындарына үмiткерлердi iрiктеу және бiлiм деңгейiн тексерсiн;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техникалық мамандық бойынша даярлауға үмiткерлерді  iрiктесiн.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Аягөз ауданының iшкi iстер бөлiмi (С. Қайпеков) (келiсiм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бұрын сотталған немесе жазасын өтеп жүрген, қоғамға жат әрекеттерi мен басқадай қылмыстары үшiн тергеуде жүрген, әскери тiркелуге тиiстi азаматтар туралы мәлiметтердi Аягөз қаласының қорғаныс iстерi жөнiндегi бiрiккен бөлiмiне хабарлау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Республикасының "Әскери мiндеттiлiк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орындаудан жалтарап жүргендердi iздестiрудi және ұстауды өз құзыретi шегiнде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iшкi саясат бөлiмiне (Д. Сағындықова) әскери тiркеу кезiндегi жұмыстарды бұқаралық ақпарат құралдары арқылы кеңiнен насихаттау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 әдiлет органдарында мемлекеттік тiркелген күннен бастап күшіне енеді және алғаш ресми жарияланғанан кейiн күнтiзбелiк  он күн өткен соң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>      Аяг</w:t>
      </w:r>
      <w:r>
        <w:rPr>
          <w:rFonts w:ascii="Times New Roman"/>
          <w:b/>
          <w:i/>
          <w:color w:val="000000"/>
          <w:sz w:val="28"/>
        </w:rPr>
        <w:t>ө</w:t>
      </w:r>
      <w:r>
        <w:rPr>
          <w:rFonts w:ascii="Times New Roman"/>
          <w:b/>
          <w:i/>
          <w:color w:val="000000"/>
          <w:sz w:val="28"/>
        </w:rPr>
        <w:t xml:space="preserve">з ауданы </w:t>
      </w:r>
      <w:r>
        <w:rPr>
          <w:rFonts w:ascii="Times New Roman"/>
          <w:b/>
          <w:i/>
          <w:color w:val="000000"/>
          <w:sz w:val="28"/>
        </w:rPr>
        <w:t>ә</w:t>
      </w:r>
      <w:r>
        <w:rPr>
          <w:rFonts w:ascii="Times New Roman"/>
          <w:b/>
          <w:i/>
          <w:color w:val="000000"/>
          <w:sz w:val="28"/>
        </w:rPr>
        <w:t>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      міндетін атқарушы                        Т. Бозтаев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Аягөз ауданы әкiмiнiң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шешішіміне №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1992 жылы ту</w:t>
      </w:r>
      <w:r>
        <w:rPr>
          <w:rFonts w:ascii="Times New Roman"/>
          <w:b/>
          <w:i w:val="false"/>
          <w:color w:val="000080"/>
          <w:sz w:val="28"/>
        </w:rPr>
        <w:t>ғ</w:t>
      </w:r>
      <w:r>
        <w:rPr>
          <w:rFonts w:ascii="Times New Roman"/>
          <w:b/>
          <w:i w:val="false"/>
          <w:color w:val="000080"/>
          <w:sz w:val="28"/>
        </w:rPr>
        <w:t>ан азаматтарды тiркеу ж</w:t>
      </w:r>
      <w:r>
        <w:rPr>
          <w:rFonts w:ascii="Times New Roman"/>
          <w:b/>
          <w:i w:val="false"/>
          <w:color w:val="000080"/>
          <w:sz w:val="28"/>
        </w:rPr>
        <w:t>ү</w:t>
      </w:r>
      <w:r>
        <w:rPr>
          <w:rFonts w:ascii="Times New Roman"/>
          <w:b/>
          <w:i w:val="false"/>
          <w:color w:val="000080"/>
          <w:sz w:val="28"/>
        </w:rPr>
        <w:t>ргiзу ж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 xml:space="preserve">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комиссияны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құ</w:t>
      </w:r>
      <w:r>
        <w:rPr>
          <w:rFonts w:ascii="Times New Roman"/>
          <w:b/>
          <w:i w:val="false"/>
          <w:color w:val="000080"/>
          <w:sz w:val="28"/>
        </w:rPr>
        <w:t>рамы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10"/>
        <w:gridCol w:w="8070"/>
      </w:tblGrid>
      <w:tr>
        <w:trPr>
          <w:trHeight w:val="30" w:hRule="atLeast"/>
        </w:trPr>
        <w:tc>
          <w:tcPr>
            <w:tcW w:w="5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Мұрат Асқарұлы Жақашев</w:t>
            </w:r>
          </w:p>
        </w:tc>
        <w:tc>
          <w:tcPr>
            <w:tcW w:w="8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қалалық қорғаныс iстерi жөнiндегi бөлiмiнiң бастығы, комиссия төрағасы  (келiсiм бойынша)</w:t>
            </w:r>
          </w:p>
        </w:tc>
      </w:tr>
      <w:tr>
        <w:trPr>
          <w:trHeight w:val="30" w:hRule="atLeast"/>
        </w:trPr>
        <w:tc>
          <w:tcPr>
            <w:tcW w:w="5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Бақытжан Кәкенғажыұлы Баяхметов</w:t>
            </w:r>
          </w:p>
        </w:tc>
        <w:tc>
          <w:tcPr>
            <w:tcW w:w="8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Аягөз ауданы әкiмiнiң орынбасары,  комиссия төрағасының орынбасары (келiсiмі бойынша)</w:t>
            </w:r>
          </w:p>
        </w:tc>
      </w:tr>
      <w:tr>
        <w:trPr>
          <w:trHeight w:val="30" w:hRule="atLeast"/>
        </w:trPr>
        <w:tc>
          <w:tcPr>
            <w:tcW w:w="5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мүшелерi:</w:t>
            </w:r>
          </w:p>
        </w:tc>
      </w:tr>
      <w:tr>
        <w:trPr>
          <w:trHeight w:val="30" w:hRule="atLeast"/>
        </w:trPr>
        <w:tc>
          <w:tcPr>
            <w:tcW w:w="5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Марат Айтмұхаметұлы Макеев</w:t>
            </w:r>
          </w:p>
        </w:tc>
        <w:tc>
          <w:tcPr>
            <w:tcW w:w="8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iшкi iстер бөлiмiнiң бастығының орынбасары (келiсiм бойынша)</w:t>
            </w:r>
          </w:p>
        </w:tc>
      </w:tr>
      <w:tr>
        <w:trPr>
          <w:trHeight w:val="30" w:hRule="atLeast"/>
        </w:trPr>
        <w:tc>
          <w:tcPr>
            <w:tcW w:w="5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Ерiк Мақсұтұлы Исабеков</w:t>
            </w:r>
          </w:p>
        </w:tc>
        <w:tc>
          <w:tcPr>
            <w:tcW w:w="8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орталық аурухананың дәрiгерi, медициналық комиссия төрағасы (келiсiм бойынша)</w:t>
            </w:r>
          </w:p>
        </w:tc>
      </w:tr>
      <w:tr>
        <w:trPr>
          <w:trHeight w:val="30" w:hRule="atLeast"/>
        </w:trPr>
        <w:tc>
          <w:tcPr>
            <w:tcW w:w="5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Сәулеш Төлеужанқызы Жақсыбаева</w:t>
            </w:r>
          </w:p>
        </w:tc>
        <w:tc>
          <w:tcPr>
            <w:tcW w:w="8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орталық аурухананың медбикесi, комиссия хатшысы (келiсiм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Аягөз ауданы әкiмiнiң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шешішіміне №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орталы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 аурухананы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д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рiгер мамандарыны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скери тiркеуге ж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 xml:space="preserve">не </w:t>
      </w:r>
      <w:r>
        <w:rPr>
          <w:rFonts w:ascii="Times New Roman"/>
          <w:b/>
          <w:i w:val="false"/>
          <w:color w:val="000080"/>
          <w:sz w:val="28"/>
        </w:rPr>
        <w:t>ә</w:t>
      </w:r>
      <w:r>
        <w:rPr>
          <w:rFonts w:ascii="Times New Roman"/>
          <w:b/>
          <w:i w:val="false"/>
          <w:color w:val="000080"/>
          <w:sz w:val="28"/>
        </w:rPr>
        <w:t>скерге ша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 xml:space="preserve">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комиссиясыны</w:t>
      </w:r>
      <w:r>
        <w:rPr>
          <w:rFonts w:ascii="Times New Roman"/>
          <w:b/>
          <w:i w:val="false"/>
          <w:color w:val="000080"/>
          <w:sz w:val="28"/>
        </w:rPr>
        <w:t>ң</w:t>
      </w:r>
      <w:r>
        <w:rPr>
          <w:rFonts w:ascii="Times New Roman"/>
          <w:b/>
          <w:i w:val="false"/>
          <w:color w:val="000080"/>
          <w:sz w:val="28"/>
        </w:rPr>
        <w:t xml:space="preserve"> штаттан тыс </w:t>
      </w:r>
      <w:r>
        <w:rPr>
          <w:rFonts w:ascii="Times New Roman"/>
          <w:b/>
          <w:i w:val="false"/>
          <w:color w:val="000080"/>
          <w:sz w:val="28"/>
        </w:rPr>
        <w:t>құ</w:t>
      </w:r>
      <w:r>
        <w:rPr>
          <w:rFonts w:ascii="Times New Roman"/>
          <w:b/>
          <w:i w:val="false"/>
          <w:color w:val="000080"/>
          <w:sz w:val="28"/>
        </w:rPr>
        <w:t>рамы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1"/>
        <w:gridCol w:w="6539"/>
      </w:tblGrid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Исабеков Ерiк Максұтұлы</w:t>
            </w:r>
          </w:p>
        </w:tc>
        <w:tc>
          <w:tcPr>
            <w:tcW w:w="6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орталық аурухананың хирургi</w:t>
            </w:r>
          </w:p>
        </w:tc>
      </w:tr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Жұмабаева Гүлнәр Мұсақызы</w:t>
            </w:r>
          </w:p>
        </w:tc>
        <w:tc>
          <w:tcPr>
            <w:tcW w:w="6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орталық аурухананың терапевтi</w:t>
            </w:r>
          </w:p>
        </w:tc>
      </w:tr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Еникеева Нәжия Ысқаққызы</w:t>
            </w:r>
          </w:p>
        </w:tc>
        <w:tc>
          <w:tcPr>
            <w:tcW w:w="6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орталық аурухананың фтизиаторы</w:t>
            </w:r>
          </w:p>
        </w:tc>
      </w:tr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Байжұманова Раушан Зайтпекқызы</w:t>
            </w:r>
          </w:p>
        </w:tc>
        <w:tc>
          <w:tcPr>
            <w:tcW w:w="6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орталық аурухананың психиаторы</w:t>
            </w:r>
          </w:p>
        </w:tc>
      </w:tr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Байсеитова Сәуле Сағынайқызы</w:t>
            </w:r>
          </w:p>
        </w:tc>
        <w:tc>
          <w:tcPr>
            <w:tcW w:w="6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орталық аурухананың невропатологы</w:t>
            </w:r>
          </w:p>
        </w:tc>
      </w:tr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Бабақбаев Серiк Сағатбайұлы</w:t>
            </w:r>
          </w:p>
        </w:tc>
        <w:tc>
          <w:tcPr>
            <w:tcW w:w="6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орталық аурухананың отоларингологы</w:t>
            </w:r>
          </w:p>
        </w:tc>
      </w:tr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Нұржанова Анар Жұматайқызы</w:t>
            </w:r>
          </w:p>
        </w:tc>
        <w:tc>
          <w:tcPr>
            <w:tcW w:w="6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орталық аурухананың окулистi</w:t>
            </w:r>
          </w:p>
        </w:tc>
      </w:tr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Қилыбаева Еркеш Садуалиқызы</w:t>
            </w:r>
          </w:p>
        </w:tc>
        <w:tc>
          <w:tcPr>
            <w:tcW w:w="6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орталық аурухананың дерматовенерологы</w:t>
            </w:r>
          </w:p>
        </w:tc>
      </w:tr>
      <w:tr>
        <w:trPr>
          <w:trHeight w:val="30" w:hRule="atLeast"/>
        </w:trPr>
        <w:tc>
          <w:tcPr>
            <w:tcW w:w="6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Құсаинов Шалқар Егiнбайұлы</w:t>
            </w:r>
          </w:p>
        </w:tc>
        <w:tc>
          <w:tcPr>
            <w:tcW w:w="6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орталық аурухананың тiс дәрiгерi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