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1366d" w14:textId="08136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төлемді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әкімдігінің 2009 жылғы 2 маусымдағы N 663 қаулысы. Шығыс Қазақстан облысы Әділет департаментінің Аягөз аудандық Әділет басқармасында 2009 жылғы 3 шілдеде N 5-6-95 тіркелді. Күші жойылды - қабылданған мерзімінің бітуіне байланысты Аягөз аудандық Әділет басқармасының 2010 жылғы 09 ақпандағы № 1057 хатымен</w:t>
      </w:r>
    </w:p>
    <w:p>
      <w:pPr>
        <w:spacing w:after="0"/>
        <w:ind w:left="0"/>
        <w:jc w:val="both"/>
      </w:pPr>
      <w:r>
        <w:rPr>
          <w:rFonts w:ascii="Times New Roman"/>
          <w:b w:val="false"/>
          <w:i w:val="false"/>
          <w:color w:val="ff0000"/>
          <w:sz w:val="28"/>
        </w:rPr>
        <w:t>      Ескерту. Күші жойылды - қабылданған мерзімінің бітуіне байланысты (Аягөз аудандық Әділет басқармасының 2010.02.09 № 1057 хаты).</w:t>
      </w:r>
    </w:p>
    <w:bookmarkStart w:name="z1" w:id="0"/>
    <w:p>
      <w:pPr>
        <w:spacing w:after="0"/>
        <w:ind w:left="0"/>
        <w:jc w:val="both"/>
      </w:pPr>
      <w:r>
        <w:rPr>
          <w:rFonts w:ascii="Times New Roman"/>
          <w:b w:val="false"/>
          <w:i w:val="false"/>
          <w:color w:val="000000"/>
          <w:sz w:val="28"/>
        </w:rPr>
        <w:t xml:space="preserve">
      Қазақстан Республикасының 2001 жылдың 23 қаңтардағы № 148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2001 жылғы 23 қаңтардағы № 149-II «Халықты жұмыспен қамту туралы»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баптарына және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1992 жылғы 18 желтоқсандағы № 1787-ХІІ «Семей ядролық сынақ полигонындағы ядролық сынақтардың салдарынан зардап шеккен азаматтарды әлеуметтік қорғау туралы» Заңының </w:t>
      </w:r>
      <w:r>
        <w:rPr>
          <w:rFonts w:ascii="Times New Roman"/>
          <w:b w:val="false"/>
          <w:i w:val="false"/>
          <w:color w:val="000000"/>
          <w:sz w:val="28"/>
        </w:rPr>
        <w:t>2 бабын</w:t>
      </w:r>
      <w:r>
        <w:rPr>
          <w:rFonts w:ascii="Times New Roman"/>
          <w:b w:val="false"/>
          <w:i w:val="false"/>
          <w:color w:val="000000"/>
          <w:sz w:val="28"/>
        </w:rPr>
        <w:t xml:space="preserve"> басшылыққа ала отырып, Аягөз аудандық жұмыспен қамту және әлеуметтік бағдарламалар бөлімінде тіркелген жұмысқа орналасуда қиыншылық көріп отырған азаматтарды қолдау және мемлекеттік кепілдіктер жүйесін кеңейту мақсатында, Аягөз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 жылға Аягөз ауданы мен Аягөз қаласы бойынша төлемді қоғамдық жұмыстың 550 орынға тізбесі бекітілсін (</w:t>
      </w:r>
      <w:r>
        <w:rPr>
          <w:rFonts w:ascii="Times New Roman"/>
          <w:b w:val="false"/>
          <w:i w:val="false"/>
          <w:color w:val="000000"/>
          <w:sz w:val="28"/>
        </w:rPr>
        <w:t>қосымша №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2009 жылы істелетін қоғамдық жұмыстың түрлері бекітілсін (</w:t>
      </w:r>
      <w:r>
        <w:rPr>
          <w:rFonts w:ascii="Times New Roman"/>
          <w:b w:val="false"/>
          <w:i w:val="false"/>
          <w:color w:val="000000"/>
          <w:sz w:val="28"/>
        </w:rPr>
        <w:t>қосымша №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Қосымша нысаналы топтардың тізбесі бекітілсін (</w:t>
      </w:r>
      <w:r>
        <w:rPr>
          <w:rFonts w:ascii="Times New Roman"/>
          <w:b w:val="false"/>
          <w:i w:val="false"/>
          <w:color w:val="000000"/>
          <w:sz w:val="28"/>
        </w:rPr>
        <w:t>қосымша № 3</w:t>
      </w:r>
      <w:r>
        <w:rPr>
          <w:rFonts w:ascii="Times New Roman"/>
          <w:b w:val="false"/>
          <w:i w:val="false"/>
          <w:color w:val="000000"/>
          <w:sz w:val="28"/>
        </w:rPr>
        <w:t>).</w:t>
      </w:r>
      <w:r>
        <w:br/>
      </w:r>
      <w:r>
        <w:rPr>
          <w:rFonts w:ascii="Times New Roman"/>
          <w:b w:val="false"/>
          <w:i w:val="false"/>
          <w:color w:val="000000"/>
          <w:sz w:val="28"/>
        </w:rPr>
        <w:t>
      4. Қоғамдық жұмыстың нақты шарттары жұмыс беруші мен жұмыс атқарушының арасында жасалған жеке еңбек шарт негізінде анықталады.</w:t>
      </w:r>
      <w:r>
        <w:br/>
      </w:r>
      <w:r>
        <w:rPr>
          <w:rFonts w:ascii="Times New Roman"/>
          <w:b w:val="false"/>
          <w:i w:val="false"/>
          <w:color w:val="000000"/>
          <w:sz w:val="28"/>
        </w:rPr>
        <w:t>
</w:t>
      </w:r>
      <w:r>
        <w:rPr>
          <w:rFonts w:ascii="Times New Roman"/>
          <w:b w:val="false"/>
          <w:i w:val="false"/>
          <w:color w:val="000000"/>
          <w:sz w:val="28"/>
        </w:rPr>
        <w:t xml:space="preserve">
      5. Төлемді қоғамдық жұмысты қаржыландыру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2009 жылға жергілікті бюджетте бекітілген қаражат және жұмыс берушінің атқарған жұмыс есебінен жүргізіледі, Қазақстан Республикасының заңнамасына сай және жеке келісім шарт негізінде төлемді қоғамдық жұмыспен қамтылған адамдардың төлем ақысы атқарған жұмыстың ауырлығын ескеріп, Қазақстан Республикасының заңдарымен белгіленген еңбек ақысының мөлшері радиациялық қауіпті аймақта тұрғаны үшін қосымша төлеммен 2009 жылы белгіленген ең төменгі жалақыдан кем емес мөлшерде бекітілсін.</w:t>
      </w:r>
      <w:r>
        <w:br/>
      </w:r>
      <w:r>
        <w:rPr>
          <w:rFonts w:ascii="Times New Roman"/>
          <w:b w:val="false"/>
          <w:i w:val="false"/>
          <w:color w:val="000000"/>
          <w:sz w:val="28"/>
        </w:rPr>
        <w:t>
      6. Аягөз ауданы әкімдігінің 2008 жылдың 12 желтоқсанындағы № 200 «2009 жылға төлемді қоғамдық жұмыстарды ұйымдастыру және қаржыландыру туралы» (2009 жылдың 05 қаңтардағы нормативтік құқықтық кесімдердің мемлекеттік тіркеу тізілімінде тіркелген нөмірі 5-6-87, № 3 (9852) «Аягөз жаңалықтары» газетіне 2009 жылдың 17 қаңтарында жарияланған) қаулысының күші жойылсын.</w:t>
      </w:r>
      <w:r>
        <w:br/>
      </w:r>
      <w:r>
        <w:rPr>
          <w:rFonts w:ascii="Times New Roman"/>
          <w:b w:val="false"/>
          <w:i w:val="false"/>
          <w:color w:val="000000"/>
          <w:sz w:val="28"/>
        </w:rPr>
        <w:t>
</w:t>
      </w:r>
      <w:r>
        <w:rPr>
          <w:rFonts w:ascii="Times New Roman"/>
          <w:b w:val="false"/>
          <w:i w:val="false"/>
          <w:color w:val="000000"/>
          <w:sz w:val="28"/>
        </w:rPr>
        <w:t>
      7. Осы қаулы әділет органдарында тіркеліп, ресми жарияланған күннен соң он күнтізбелік күн өткеннен кейін қолданысқа енгізіледі.</w:t>
      </w:r>
      <w:r>
        <w:br/>
      </w:r>
      <w:r>
        <w:rPr>
          <w:rFonts w:ascii="Times New Roman"/>
          <w:b w:val="false"/>
          <w:i w:val="false"/>
          <w:color w:val="000000"/>
          <w:sz w:val="28"/>
        </w:rPr>
        <w:t>
      8. Осы қаулының орындалуына бақылау жасау аудан әкімінің орынбасары С. Байжановқа жүктелсін.</w:t>
      </w:r>
    </w:p>
    <w:bookmarkEnd w:id="0"/>
    <w:p>
      <w:pPr>
        <w:spacing w:after="0"/>
        <w:ind w:left="0"/>
        <w:jc w:val="both"/>
      </w:pPr>
      <w:r>
        <w:rPr>
          <w:rFonts w:ascii="Times New Roman"/>
          <w:b w:val="false"/>
          <w:i/>
          <w:color w:val="000000"/>
          <w:sz w:val="28"/>
        </w:rPr>
        <w:t>      Аягөз ауданының әкімі                   Н. Әзімбаев</w:t>
      </w:r>
    </w:p>
    <w:bookmarkStart w:name="z7" w:id="1"/>
    <w:p>
      <w:pPr>
        <w:spacing w:after="0"/>
        <w:ind w:left="0"/>
        <w:jc w:val="both"/>
      </w:pPr>
      <w:r>
        <w:rPr>
          <w:rFonts w:ascii="Times New Roman"/>
          <w:b w:val="false"/>
          <w:i w:val="false"/>
          <w:color w:val="000000"/>
          <w:sz w:val="28"/>
        </w:rPr>
        <w:t>
Аягөз ауданының әкімдігінің</w:t>
      </w:r>
      <w:r>
        <w:br/>
      </w:r>
      <w:r>
        <w:rPr>
          <w:rFonts w:ascii="Times New Roman"/>
          <w:b w:val="false"/>
          <w:i w:val="false"/>
          <w:color w:val="000000"/>
          <w:sz w:val="28"/>
        </w:rPr>
        <w:t>
2009 жылғы 2 маусымдағы № 663</w:t>
      </w:r>
      <w:r>
        <w:br/>
      </w:r>
      <w:r>
        <w:rPr>
          <w:rFonts w:ascii="Times New Roman"/>
          <w:b w:val="false"/>
          <w:i w:val="false"/>
          <w:color w:val="000000"/>
          <w:sz w:val="28"/>
        </w:rPr>
        <w:t>
қаулысына № 1 қосымша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471"/>
        <w:gridCol w:w="3774"/>
        <w:gridCol w:w="4096"/>
        <w:gridCol w:w="1253"/>
        <w:gridCol w:w="1425"/>
      </w:tblGrid>
      <w:tr>
        <w:trPr>
          <w:trHeight w:val="585"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берушіні</w:t>
            </w:r>
            <w:r>
              <w:br/>
            </w:r>
            <w:r>
              <w:rPr>
                <w:rFonts w:ascii="Times New Roman"/>
                <w:b w:val="false"/>
                <w:i w:val="false"/>
                <w:color w:val="000000"/>
                <w:sz w:val="20"/>
              </w:rPr>
              <w:t>
атауы</w:t>
            </w:r>
          </w:p>
        </w:tc>
        <w:tc>
          <w:tcPr>
            <w:tcW w:w="3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Төлемді қоғамдық</w:t>
            </w:r>
            <w:r>
              <w:br/>
            </w:r>
            <w:r>
              <w:rPr>
                <w:rFonts w:ascii="Times New Roman"/>
                <w:b w:val="false"/>
                <w:i w:val="false"/>
                <w:color w:val="000000"/>
                <w:sz w:val="20"/>
              </w:rPr>
              <w:t>
жұмыстың түрлері</w:t>
            </w:r>
          </w:p>
        </w:tc>
        <w:tc>
          <w:tcPr>
            <w:tcW w:w="4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w:t>
            </w:r>
            <w:r>
              <w:br/>
            </w:r>
            <w:r>
              <w:rPr>
                <w:rFonts w:ascii="Times New Roman"/>
                <w:b w:val="false"/>
                <w:i w:val="false"/>
                <w:color w:val="000000"/>
                <w:sz w:val="20"/>
              </w:rPr>
              <w:t>
саны</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w:t>
            </w:r>
            <w:r>
              <w:br/>
            </w:r>
            <w:r>
              <w:rPr>
                <w:rFonts w:ascii="Times New Roman"/>
                <w:b w:val="false"/>
                <w:i w:val="false"/>
                <w:color w:val="000000"/>
                <w:sz w:val="20"/>
              </w:rPr>
              <w:t>
аудандық</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ММ, «Аягөз</w:t>
            </w:r>
            <w:r>
              <w:br/>
            </w:r>
            <w:r>
              <w:rPr>
                <w:rFonts w:ascii="Times New Roman"/>
                <w:b w:val="false"/>
                <w:i w:val="false"/>
                <w:color w:val="000000"/>
                <w:sz w:val="20"/>
              </w:rPr>
              <w:t>
қаласының әкімі</w:t>
            </w:r>
            <w:r>
              <w:br/>
            </w:r>
            <w:r>
              <w:rPr>
                <w:rFonts w:ascii="Times New Roman"/>
                <w:b w:val="false"/>
                <w:i w:val="false"/>
                <w:color w:val="000000"/>
                <w:sz w:val="20"/>
              </w:rPr>
              <w:t>
аппараты»</w:t>
            </w:r>
            <w:r>
              <w:br/>
            </w:r>
            <w:r>
              <w:rPr>
                <w:rFonts w:ascii="Times New Roman"/>
                <w:b w:val="false"/>
                <w:i w:val="false"/>
                <w:color w:val="000000"/>
                <w:sz w:val="20"/>
              </w:rPr>
              <w:t>
ММ,</w:t>
            </w:r>
            <w:r>
              <w:br/>
            </w:r>
            <w:r>
              <w:rPr>
                <w:rFonts w:ascii="Times New Roman"/>
                <w:b w:val="false"/>
                <w:i w:val="false"/>
                <w:color w:val="000000"/>
                <w:sz w:val="20"/>
              </w:rPr>
              <w:t>
«Ақтогай</w:t>
            </w:r>
            <w:r>
              <w:br/>
            </w:r>
            <w:r>
              <w:rPr>
                <w:rFonts w:ascii="Times New Roman"/>
                <w:b w:val="false"/>
                <w:i w:val="false"/>
                <w:color w:val="000000"/>
                <w:sz w:val="20"/>
              </w:rPr>
              <w:t>
кенттік</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ММ,</w:t>
            </w:r>
            <w:r>
              <w:br/>
            </w:r>
            <w:r>
              <w:rPr>
                <w:rFonts w:ascii="Times New Roman"/>
                <w:b w:val="false"/>
                <w:i w:val="false"/>
                <w:color w:val="000000"/>
                <w:sz w:val="20"/>
              </w:rPr>
              <w:t>
барлық 22</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әкімдерінің</w:t>
            </w:r>
            <w:r>
              <w:br/>
            </w:r>
            <w:r>
              <w:rPr>
                <w:rFonts w:ascii="Times New Roman"/>
                <w:b w:val="false"/>
                <w:i w:val="false"/>
                <w:color w:val="000000"/>
                <w:sz w:val="20"/>
              </w:rPr>
              <w:t>
аппараттары</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тазалығы,</w:t>
            </w:r>
            <w:r>
              <w:br/>
            </w:r>
            <w:r>
              <w:rPr>
                <w:rFonts w:ascii="Times New Roman"/>
                <w:b w:val="false"/>
                <w:i w:val="false"/>
                <w:color w:val="000000"/>
                <w:sz w:val="20"/>
              </w:rPr>
              <w:t>
құрылыс жөндеу жұ мыстары, қоғамдық</w:t>
            </w:r>
            <w:r>
              <w:br/>
            </w:r>
            <w:r>
              <w:rPr>
                <w:rFonts w:ascii="Times New Roman"/>
                <w:b w:val="false"/>
                <w:i w:val="false"/>
                <w:color w:val="000000"/>
                <w:sz w:val="20"/>
              </w:rPr>
              <w:t>
науқандық</w:t>
            </w:r>
            <w:r>
              <w:br/>
            </w:r>
            <w:r>
              <w:rPr>
                <w:rFonts w:ascii="Times New Roman"/>
                <w:b w:val="false"/>
                <w:i w:val="false"/>
                <w:color w:val="000000"/>
                <w:sz w:val="20"/>
              </w:rPr>
              <w:t>
жұмыстар</w:t>
            </w:r>
            <w:r>
              <w:br/>
            </w:r>
            <w:r>
              <w:rPr>
                <w:rFonts w:ascii="Times New Roman"/>
                <w:b w:val="false"/>
                <w:i w:val="false"/>
                <w:color w:val="000000"/>
                <w:sz w:val="20"/>
              </w:rPr>
              <w:t>
социологиялық</w:t>
            </w:r>
            <w:r>
              <w:br/>
            </w:r>
            <w:r>
              <w:rPr>
                <w:rFonts w:ascii="Times New Roman"/>
                <w:b w:val="false"/>
                <w:i w:val="false"/>
                <w:color w:val="000000"/>
                <w:sz w:val="20"/>
              </w:rPr>
              <w:t>
сұраулар</w:t>
            </w:r>
            <w:r>
              <w:br/>
            </w:r>
            <w:r>
              <w:rPr>
                <w:rFonts w:ascii="Times New Roman"/>
                <w:b w:val="false"/>
                <w:i w:val="false"/>
                <w:color w:val="000000"/>
                <w:sz w:val="20"/>
              </w:rPr>
              <w:t>
жүргізу,</w:t>
            </w:r>
            <w:r>
              <w:br/>
            </w:r>
            <w:r>
              <w:rPr>
                <w:rFonts w:ascii="Times New Roman"/>
                <w:b w:val="false"/>
                <w:i w:val="false"/>
                <w:color w:val="000000"/>
                <w:sz w:val="20"/>
              </w:rPr>
              <w:t>
көше бойынша</w:t>
            </w:r>
            <w:r>
              <w:br/>
            </w:r>
            <w:r>
              <w:rPr>
                <w:rFonts w:ascii="Times New Roman"/>
                <w:b w:val="false"/>
                <w:i w:val="false"/>
                <w:color w:val="000000"/>
                <w:sz w:val="20"/>
              </w:rPr>
              <w:t>
тұрғындардың</w:t>
            </w:r>
            <w:r>
              <w:br/>
            </w:r>
            <w:r>
              <w:rPr>
                <w:rFonts w:ascii="Times New Roman"/>
                <w:b w:val="false"/>
                <w:i w:val="false"/>
                <w:color w:val="000000"/>
                <w:sz w:val="20"/>
              </w:rPr>
              <w:t>
әлеуметтік тұрмыс</w:t>
            </w:r>
            <w:r>
              <w:br/>
            </w:r>
            <w:r>
              <w:rPr>
                <w:rFonts w:ascii="Times New Roman"/>
                <w:b w:val="false"/>
                <w:i w:val="false"/>
                <w:color w:val="000000"/>
                <w:sz w:val="20"/>
              </w:rPr>
              <w:t>
жағдайын, санын</w:t>
            </w:r>
            <w:r>
              <w:br/>
            </w:r>
            <w:r>
              <w:rPr>
                <w:rFonts w:ascii="Times New Roman"/>
                <w:b w:val="false"/>
                <w:i w:val="false"/>
                <w:color w:val="000000"/>
                <w:sz w:val="20"/>
              </w:rPr>
              <w:t>
анықтау),жөндеу</w:t>
            </w:r>
            <w:r>
              <w:br/>
            </w:r>
            <w:r>
              <w:rPr>
                <w:rFonts w:ascii="Times New Roman"/>
                <w:b w:val="false"/>
                <w:i w:val="false"/>
                <w:color w:val="000000"/>
                <w:sz w:val="20"/>
              </w:rPr>
              <w:t>
жұмыстарын</w:t>
            </w:r>
            <w:r>
              <w:br/>
            </w:r>
            <w:r>
              <w:rPr>
                <w:rFonts w:ascii="Times New Roman"/>
                <w:b w:val="false"/>
                <w:i w:val="false"/>
                <w:color w:val="000000"/>
                <w:sz w:val="20"/>
              </w:rPr>
              <w:t>
жүргізу,</w:t>
            </w:r>
            <w:r>
              <w:br/>
            </w:r>
            <w:r>
              <w:rPr>
                <w:rFonts w:ascii="Times New Roman"/>
                <w:b w:val="false"/>
                <w:i w:val="false"/>
                <w:color w:val="000000"/>
                <w:sz w:val="20"/>
              </w:rPr>
              <w:t>
экологиялық</w:t>
            </w:r>
            <w:r>
              <w:br/>
            </w:r>
            <w:r>
              <w:rPr>
                <w:rFonts w:ascii="Times New Roman"/>
                <w:b w:val="false"/>
                <w:i w:val="false"/>
                <w:color w:val="000000"/>
                <w:sz w:val="20"/>
              </w:rPr>
              <w:t>
сауықтыру, жеке</w:t>
            </w:r>
            <w:r>
              <w:br/>
            </w:r>
            <w:r>
              <w:rPr>
                <w:rFonts w:ascii="Times New Roman"/>
                <w:b w:val="false"/>
                <w:i w:val="false"/>
                <w:color w:val="000000"/>
                <w:sz w:val="20"/>
              </w:rPr>
              <w:t>
тұлғалардың есебі</w:t>
            </w:r>
            <w:r>
              <w:br/>
            </w:r>
            <w:r>
              <w:rPr>
                <w:rFonts w:ascii="Times New Roman"/>
                <w:b w:val="false"/>
                <w:i w:val="false"/>
                <w:color w:val="000000"/>
                <w:sz w:val="20"/>
              </w:rPr>
              <w:t>
базасымен жұмыс, аумақ тазалығы,</w:t>
            </w:r>
            <w:r>
              <w:br/>
            </w:r>
            <w:r>
              <w:rPr>
                <w:rFonts w:ascii="Times New Roman"/>
                <w:b w:val="false"/>
                <w:i w:val="false"/>
                <w:color w:val="000000"/>
                <w:sz w:val="20"/>
              </w:rPr>
              <w:t>
мекеме тазалығы,</w:t>
            </w:r>
            <w:r>
              <w:br/>
            </w:r>
            <w:r>
              <w:rPr>
                <w:rFonts w:ascii="Times New Roman"/>
                <w:b w:val="false"/>
                <w:i w:val="false"/>
                <w:color w:val="000000"/>
                <w:sz w:val="20"/>
              </w:rPr>
              <w:t>
құрылыс, жол</w:t>
            </w:r>
            <w:r>
              <w:br/>
            </w:r>
            <w:r>
              <w:rPr>
                <w:rFonts w:ascii="Times New Roman"/>
                <w:b w:val="false"/>
                <w:i w:val="false"/>
                <w:color w:val="000000"/>
                <w:sz w:val="20"/>
              </w:rPr>
              <w:t>
жөндеу,</w:t>
            </w:r>
            <w:r>
              <w:br/>
            </w:r>
            <w:r>
              <w:rPr>
                <w:rFonts w:ascii="Times New Roman"/>
                <w:b w:val="false"/>
                <w:i w:val="false"/>
                <w:color w:val="000000"/>
                <w:sz w:val="20"/>
              </w:rPr>
              <w:t>
әлеуметтік мәдени</w:t>
            </w:r>
            <w:r>
              <w:br/>
            </w:r>
            <w:r>
              <w:rPr>
                <w:rFonts w:ascii="Times New Roman"/>
                <w:b w:val="false"/>
                <w:i w:val="false"/>
                <w:color w:val="000000"/>
                <w:sz w:val="20"/>
              </w:rPr>
              <w:t>
обьектілерді</w:t>
            </w:r>
            <w:r>
              <w:br/>
            </w:r>
            <w:r>
              <w:rPr>
                <w:rFonts w:ascii="Times New Roman"/>
                <w:b w:val="false"/>
                <w:i w:val="false"/>
                <w:color w:val="000000"/>
                <w:sz w:val="20"/>
              </w:rPr>
              <w:t>
жөндеу, ауыл</w:t>
            </w:r>
            <w:r>
              <w:br/>
            </w:r>
            <w:r>
              <w:rPr>
                <w:rFonts w:ascii="Times New Roman"/>
                <w:b w:val="false"/>
                <w:i w:val="false"/>
                <w:color w:val="000000"/>
                <w:sz w:val="20"/>
              </w:rPr>
              <w:t>
шаруашылық</w:t>
            </w:r>
            <w:r>
              <w:br/>
            </w:r>
            <w:r>
              <w:rPr>
                <w:rFonts w:ascii="Times New Roman"/>
                <w:b w:val="false"/>
                <w:i w:val="false"/>
                <w:color w:val="000000"/>
                <w:sz w:val="20"/>
              </w:rPr>
              <w:t>
зиянкесімен</w:t>
            </w:r>
            <w:r>
              <w:br/>
            </w:r>
            <w:r>
              <w:rPr>
                <w:rFonts w:ascii="Times New Roman"/>
                <w:b w:val="false"/>
                <w:i w:val="false"/>
                <w:color w:val="000000"/>
                <w:sz w:val="20"/>
              </w:rPr>
              <w:t>
күрес балалар мен</w:t>
            </w:r>
            <w:r>
              <w:br/>
            </w:r>
            <w:r>
              <w:rPr>
                <w:rFonts w:ascii="Times New Roman"/>
                <w:b w:val="false"/>
                <w:i w:val="false"/>
                <w:color w:val="000000"/>
                <w:sz w:val="20"/>
              </w:rPr>
              <w:t>
жасөспірімдердің</w:t>
            </w:r>
            <w:r>
              <w:br/>
            </w:r>
            <w:r>
              <w:rPr>
                <w:rFonts w:ascii="Times New Roman"/>
                <w:b w:val="false"/>
                <w:i w:val="false"/>
                <w:color w:val="000000"/>
                <w:sz w:val="20"/>
              </w:rPr>
              <w:t>
бос уақытын</w:t>
            </w:r>
            <w:r>
              <w:br/>
            </w:r>
            <w:r>
              <w:rPr>
                <w:rFonts w:ascii="Times New Roman"/>
                <w:b w:val="false"/>
                <w:i w:val="false"/>
                <w:color w:val="000000"/>
                <w:sz w:val="20"/>
              </w:rPr>
              <w:t>
ұйымдастыру,</w:t>
            </w:r>
            <w:r>
              <w:br/>
            </w:r>
            <w:r>
              <w:rPr>
                <w:rFonts w:ascii="Times New Roman"/>
                <w:b w:val="false"/>
                <w:i w:val="false"/>
                <w:color w:val="000000"/>
                <w:sz w:val="20"/>
              </w:rPr>
              <w:t>
мерзімді жылыту</w:t>
            </w:r>
            <w:r>
              <w:br/>
            </w:r>
            <w:r>
              <w:rPr>
                <w:rFonts w:ascii="Times New Roman"/>
                <w:b w:val="false"/>
                <w:i w:val="false"/>
                <w:color w:val="000000"/>
                <w:sz w:val="20"/>
              </w:rPr>
              <w:t>
жұмысы, күзет,</w:t>
            </w:r>
            <w:r>
              <w:br/>
            </w:r>
            <w:r>
              <w:rPr>
                <w:rFonts w:ascii="Times New Roman"/>
                <w:b w:val="false"/>
                <w:i w:val="false"/>
                <w:color w:val="000000"/>
                <w:sz w:val="20"/>
              </w:rPr>
              <w:t>
шаруашылық жұмыс,</w:t>
            </w:r>
            <w:r>
              <w:br/>
            </w:r>
            <w:r>
              <w:rPr>
                <w:rFonts w:ascii="Times New Roman"/>
                <w:b w:val="false"/>
                <w:i w:val="false"/>
                <w:color w:val="000000"/>
                <w:sz w:val="20"/>
              </w:rPr>
              <w:t>
науқандық</w:t>
            </w:r>
            <w:r>
              <w:br/>
            </w:r>
            <w:r>
              <w:rPr>
                <w:rFonts w:ascii="Times New Roman"/>
                <w:b w:val="false"/>
                <w:i w:val="false"/>
                <w:color w:val="000000"/>
                <w:sz w:val="20"/>
              </w:rPr>
              <w:t>
аймақтық жұмыс</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 шаршы</w:t>
            </w:r>
            <w:r>
              <w:br/>
            </w:r>
            <w:r>
              <w:rPr>
                <w:rFonts w:ascii="Times New Roman"/>
                <w:b w:val="false"/>
                <w:i w:val="false"/>
                <w:color w:val="000000"/>
                <w:sz w:val="20"/>
              </w:rPr>
              <w:t>
метр, бокс 50 шаршы</w:t>
            </w:r>
            <w:r>
              <w:br/>
            </w:r>
            <w:r>
              <w:rPr>
                <w:rFonts w:ascii="Times New Roman"/>
                <w:b w:val="false"/>
                <w:i w:val="false"/>
                <w:color w:val="000000"/>
                <w:sz w:val="20"/>
              </w:rPr>
              <w:t>
метр, аумақ-512</w:t>
            </w:r>
            <w:r>
              <w:br/>
            </w:r>
            <w:r>
              <w:rPr>
                <w:rFonts w:ascii="Times New Roman"/>
                <w:b w:val="false"/>
                <w:i w:val="false"/>
                <w:color w:val="000000"/>
                <w:sz w:val="20"/>
              </w:rPr>
              <w:t>
шаршы метр, газон</w:t>
            </w:r>
            <w:r>
              <w:br/>
            </w:r>
            <w:r>
              <w:rPr>
                <w:rFonts w:ascii="Times New Roman"/>
                <w:b w:val="false"/>
                <w:i w:val="false"/>
                <w:color w:val="000000"/>
                <w:sz w:val="20"/>
              </w:rPr>
              <w:t>
464 шаршы метр,</w:t>
            </w:r>
            <w:r>
              <w:br/>
            </w:r>
            <w:r>
              <w:rPr>
                <w:rFonts w:ascii="Times New Roman"/>
                <w:b w:val="false"/>
                <w:i w:val="false"/>
                <w:color w:val="000000"/>
                <w:sz w:val="20"/>
              </w:rPr>
              <w:t>
шырша ауданы 1160</w:t>
            </w:r>
            <w:r>
              <w:br/>
            </w:r>
            <w:r>
              <w:rPr>
                <w:rFonts w:ascii="Times New Roman"/>
                <w:b w:val="false"/>
                <w:i w:val="false"/>
                <w:color w:val="000000"/>
                <w:sz w:val="20"/>
              </w:rPr>
              <w:t>
шаршы метр, күніне</w:t>
            </w:r>
            <w:r>
              <w:br/>
            </w:r>
            <w:r>
              <w:rPr>
                <w:rFonts w:ascii="Times New Roman"/>
                <w:b w:val="false"/>
                <w:i w:val="false"/>
                <w:color w:val="000000"/>
                <w:sz w:val="20"/>
              </w:rPr>
              <w:t>
200 өзгеріс енгізу</w:t>
            </w:r>
            <w:r>
              <w:br/>
            </w:r>
            <w:r>
              <w:rPr>
                <w:rFonts w:ascii="Times New Roman"/>
                <w:b w:val="false"/>
                <w:i w:val="false"/>
                <w:color w:val="000000"/>
                <w:sz w:val="20"/>
              </w:rPr>
              <w:t>
500 шаршы метр, 968</w:t>
            </w:r>
            <w:r>
              <w:br/>
            </w:r>
            <w:r>
              <w:rPr>
                <w:rFonts w:ascii="Times New Roman"/>
                <w:b w:val="false"/>
                <w:i w:val="false"/>
                <w:color w:val="000000"/>
                <w:sz w:val="20"/>
              </w:rPr>
              <w:t>
шаршы метр,25-30</w:t>
            </w:r>
            <w:r>
              <w:br/>
            </w:r>
            <w:r>
              <w:rPr>
                <w:rFonts w:ascii="Times New Roman"/>
                <w:b w:val="false"/>
                <w:i w:val="false"/>
                <w:color w:val="000000"/>
                <w:sz w:val="20"/>
              </w:rPr>
              <w:t>
үй, айына 600 үй, 23 селолық округ</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w:t>
            </w:r>
            <w:r>
              <w:br/>
            </w:r>
            <w:r>
              <w:rPr>
                <w:rFonts w:ascii="Times New Roman"/>
                <w:b w:val="false"/>
                <w:i w:val="false"/>
                <w:color w:val="000000"/>
                <w:sz w:val="20"/>
              </w:rPr>
              <w:t>
ауданының</w:t>
            </w:r>
            <w:r>
              <w:br/>
            </w:r>
            <w:r>
              <w:rPr>
                <w:rFonts w:ascii="Times New Roman"/>
                <w:b w:val="false"/>
                <w:i w:val="false"/>
                <w:color w:val="000000"/>
                <w:sz w:val="20"/>
              </w:rPr>
              <w:t>
прокурату-</w:t>
            </w:r>
            <w:r>
              <w:br/>
            </w:r>
            <w:r>
              <w:rPr>
                <w:rFonts w:ascii="Times New Roman"/>
                <w:b w:val="false"/>
                <w:i w:val="false"/>
                <w:color w:val="000000"/>
                <w:sz w:val="20"/>
              </w:rPr>
              <w:t>
расы» ММ</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w:t>
            </w:r>
            <w:r>
              <w:br/>
            </w:r>
            <w:r>
              <w:rPr>
                <w:rFonts w:ascii="Times New Roman"/>
                <w:b w:val="false"/>
                <w:i w:val="false"/>
                <w:color w:val="000000"/>
                <w:sz w:val="20"/>
              </w:rPr>
              <w:t>
жұмыс, мезгілді</w:t>
            </w:r>
            <w:r>
              <w:br/>
            </w:r>
            <w:r>
              <w:rPr>
                <w:rFonts w:ascii="Times New Roman"/>
                <w:b w:val="false"/>
                <w:i w:val="false"/>
                <w:color w:val="000000"/>
                <w:sz w:val="20"/>
              </w:rPr>
              <w:t>
жылыту жұмысы,</w:t>
            </w:r>
            <w:r>
              <w:br/>
            </w:r>
            <w:r>
              <w:rPr>
                <w:rFonts w:ascii="Times New Roman"/>
                <w:b w:val="false"/>
                <w:i w:val="false"/>
                <w:color w:val="000000"/>
                <w:sz w:val="20"/>
              </w:rPr>
              <w:t>
мекеме тазалығы,</w:t>
            </w:r>
            <w:r>
              <w:br/>
            </w:r>
            <w:r>
              <w:rPr>
                <w:rFonts w:ascii="Times New Roman"/>
                <w:b w:val="false"/>
                <w:i w:val="false"/>
                <w:color w:val="000000"/>
                <w:sz w:val="20"/>
              </w:rPr>
              <w:t>
күзет.</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 шаршы метр,</w:t>
            </w:r>
            <w:r>
              <w:br/>
            </w:r>
            <w:r>
              <w:rPr>
                <w:rFonts w:ascii="Times New Roman"/>
                <w:b w:val="false"/>
                <w:i w:val="false"/>
                <w:color w:val="000000"/>
                <w:sz w:val="20"/>
              </w:rPr>
              <w:t>
электр қазандығы,</w:t>
            </w:r>
            <w:r>
              <w:br/>
            </w:r>
            <w:r>
              <w:rPr>
                <w:rFonts w:ascii="Times New Roman"/>
                <w:b w:val="false"/>
                <w:i w:val="false"/>
                <w:color w:val="000000"/>
                <w:sz w:val="20"/>
              </w:rPr>
              <w:t>
құжат айналымы</w:t>
            </w:r>
            <w:r>
              <w:br/>
            </w:r>
            <w:r>
              <w:rPr>
                <w:rFonts w:ascii="Times New Roman"/>
                <w:b w:val="false"/>
                <w:i w:val="false"/>
                <w:color w:val="000000"/>
                <w:sz w:val="20"/>
              </w:rPr>
              <w:t>
жылына 4325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w:t>
            </w:r>
            <w:r>
              <w:br/>
            </w:r>
            <w:r>
              <w:rPr>
                <w:rFonts w:ascii="Times New Roman"/>
                <w:b w:val="false"/>
                <w:i w:val="false"/>
                <w:color w:val="000000"/>
                <w:sz w:val="20"/>
              </w:rPr>
              <w:t>
ауданының</w:t>
            </w:r>
            <w:r>
              <w:br/>
            </w:r>
            <w:r>
              <w:rPr>
                <w:rFonts w:ascii="Times New Roman"/>
                <w:b w:val="false"/>
                <w:i w:val="false"/>
                <w:color w:val="000000"/>
                <w:sz w:val="20"/>
              </w:rPr>
              <w:t>
әділет</w:t>
            </w:r>
            <w:r>
              <w:br/>
            </w:r>
            <w:r>
              <w:rPr>
                <w:rFonts w:ascii="Times New Roman"/>
                <w:b w:val="false"/>
                <w:i w:val="false"/>
                <w:color w:val="000000"/>
                <w:sz w:val="20"/>
              </w:rPr>
              <w:t>
басқармасы»</w:t>
            </w:r>
            <w:r>
              <w:br/>
            </w:r>
            <w:r>
              <w:rPr>
                <w:rFonts w:ascii="Times New Roman"/>
                <w:b w:val="false"/>
                <w:i w:val="false"/>
                <w:color w:val="000000"/>
                <w:sz w:val="20"/>
              </w:rPr>
              <w:t>
ММ</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w:t>
            </w:r>
            <w:r>
              <w:br/>
            </w:r>
            <w:r>
              <w:rPr>
                <w:rFonts w:ascii="Times New Roman"/>
                <w:b w:val="false"/>
                <w:i w:val="false"/>
                <w:color w:val="000000"/>
                <w:sz w:val="20"/>
              </w:rPr>
              <w:t>
жұмысқа көмек</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w:t>
            </w:r>
            <w:r>
              <w:br/>
            </w:r>
            <w:r>
              <w:rPr>
                <w:rFonts w:ascii="Times New Roman"/>
                <w:b w:val="false"/>
                <w:i w:val="false"/>
                <w:color w:val="000000"/>
                <w:sz w:val="20"/>
              </w:rPr>
              <w:t>
ауданының</w:t>
            </w:r>
            <w:r>
              <w:br/>
            </w:r>
            <w:r>
              <w:rPr>
                <w:rFonts w:ascii="Times New Roman"/>
                <w:b w:val="false"/>
                <w:i w:val="false"/>
                <w:color w:val="000000"/>
                <w:sz w:val="20"/>
              </w:rPr>
              <w:t>
қылмыстық</w:t>
            </w:r>
            <w:r>
              <w:br/>
            </w:r>
            <w:r>
              <w:rPr>
                <w:rFonts w:ascii="Times New Roman"/>
                <w:b w:val="false"/>
                <w:i w:val="false"/>
                <w:color w:val="000000"/>
                <w:sz w:val="20"/>
              </w:rPr>
              <w:t>
атқару</w:t>
            </w:r>
            <w:r>
              <w:br/>
            </w:r>
            <w:r>
              <w:rPr>
                <w:rFonts w:ascii="Times New Roman"/>
                <w:b w:val="false"/>
                <w:i w:val="false"/>
                <w:color w:val="000000"/>
                <w:sz w:val="20"/>
              </w:rPr>
              <w:t>
инспекциясы</w:t>
            </w:r>
            <w:r>
              <w:br/>
            </w:r>
            <w:r>
              <w:rPr>
                <w:rFonts w:ascii="Times New Roman"/>
                <w:b w:val="false"/>
                <w:i w:val="false"/>
                <w:color w:val="000000"/>
                <w:sz w:val="20"/>
              </w:rPr>
              <w:t>
ММ</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w:t>
            </w:r>
            <w:r>
              <w:br/>
            </w:r>
            <w:r>
              <w:rPr>
                <w:rFonts w:ascii="Times New Roman"/>
                <w:b w:val="false"/>
                <w:i w:val="false"/>
                <w:color w:val="000000"/>
                <w:sz w:val="20"/>
              </w:rPr>
              <w:t>
жұмысқа көмек</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ішкі</w:t>
            </w:r>
            <w:r>
              <w:br/>
            </w:r>
            <w:r>
              <w:rPr>
                <w:rFonts w:ascii="Times New Roman"/>
                <w:b w:val="false"/>
                <w:i w:val="false"/>
                <w:color w:val="000000"/>
                <w:sz w:val="20"/>
              </w:rPr>
              <w:t>
істер</w:t>
            </w:r>
            <w:r>
              <w:br/>
            </w:r>
            <w:r>
              <w:rPr>
                <w:rFonts w:ascii="Times New Roman"/>
                <w:b w:val="false"/>
                <w:i w:val="false"/>
                <w:color w:val="000000"/>
                <w:sz w:val="20"/>
              </w:rPr>
              <w:t>
департа-</w:t>
            </w:r>
            <w:r>
              <w:br/>
            </w:r>
            <w:r>
              <w:rPr>
                <w:rFonts w:ascii="Times New Roman"/>
                <w:b w:val="false"/>
                <w:i w:val="false"/>
                <w:color w:val="000000"/>
                <w:sz w:val="20"/>
              </w:rPr>
              <w:t>
менті Аягөз</w:t>
            </w:r>
            <w:r>
              <w:br/>
            </w:r>
            <w:r>
              <w:rPr>
                <w:rFonts w:ascii="Times New Roman"/>
                <w:b w:val="false"/>
                <w:i w:val="false"/>
                <w:color w:val="000000"/>
                <w:sz w:val="20"/>
              </w:rPr>
              <w:t>
қаласы және</w:t>
            </w:r>
            <w:r>
              <w:br/>
            </w:r>
            <w:r>
              <w:rPr>
                <w:rFonts w:ascii="Times New Roman"/>
                <w:b w:val="false"/>
                <w:i w:val="false"/>
                <w:color w:val="000000"/>
                <w:sz w:val="20"/>
              </w:rPr>
              <w:t>
Аягөз</w:t>
            </w:r>
            <w:r>
              <w:br/>
            </w:r>
            <w:r>
              <w:rPr>
                <w:rFonts w:ascii="Times New Roman"/>
                <w:b w:val="false"/>
                <w:i w:val="false"/>
                <w:color w:val="000000"/>
                <w:sz w:val="20"/>
              </w:rPr>
              <w:t>
аудандық</w:t>
            </w:r>
            <w:r>
              <w:br/>
            </w:r>
            <w:r>
              <w:rPr>
                <w:rFonts w:ascii="Times New Roman"/>
                <w:b w:val="false"/>
                <w:i w:val="false"/>
                <w:color w:val="000000"/>
                <w:sz w:val="20"/>
              </w:rPr>
              <w:t>
ішкі істер</w:t>
            </w:r>
            <w:r>
              <w:br/>
            </w:r>
            <w:r>
              <w:rPr>
                <w:rFonts w:ascii="Times New Roman"/>
                <w:b w:val="false"/>
                <w:i w:val="false"/>
                <w:color w:val="000000"/>
                <w:sz w:val="20"/>
              </w:rPr>
              <w:t>
бөлімі» ММ</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Сақшы жұмыстары,</w:t>
            </w:r>
            <w:r>
              <w:br/>
            </w:r>
            <w:r>
              <w:rPr>
                <w:rFonts w:ascii="Times New Roman"/>
                <w:b w:val="false"/>
                <w:i w:val="false"/>
                <w:color w:val="000000"/>
                <w:sz w:val="20"/>
              </w:rPr>
              <w:t>
консьерж</w:t>
            </w:r>
            <w:r>
              <w:br/>
            </w:r>
            <w:r>
              <w:rPr>
                <w:rFonts w:ascii="Times New Roman"/>
                <w:b w:val="false"/>
                <w:i w:val="false"/>
                <w:color w:val="000000"/>
                <w:sz w:val="20"/>
              </w:rPr>
              <w:t>
жұмыстары,</w:t>
            </w:r>
            <w:r>
              <w:br/>
            </w:r>
            <w:r>
              <w:rPr>
                <w:rFonts w:ascii="Times New Roman"/>
                <w:b w:val="false"/>
                <w:i w:val="false"/>
                <w:color w:val="000000"/>
                <w:sz w:val="20"/>
              </w:rPr>
              <w:t>
қоғамдық тәртіпті</w:t>
            </w:r>
            <w:r>
              <w:br/>
            </w:r>
            <w:r>
              <w:rPr>
                <w:rFonts w:ascii="Times New Roman"/>
                <w:b w:val="false"/>
                <w:i w:val="false"/>
                <w:color w:val="000000"/>
                <w:sz w:val="20"/>
              </w:rPr>
              <w:t>
қамтамасыз ету,</w:t>
            </w:r>
            <w:r>
              <w:br/>
            </w:r>
            <w:r>
              <w:rPr>
                <w:rFonts w:ascii="Times New Roman"/>
                <w:b w:val="false"/>
                <w:i w:val="false"/>
                <w:color w:val="000000"/>
                <w:sz w:val="20"/>
              </w:rPr>
              <w:t>
көш-қон</w:t>
            </w:r>
            <w:r>
              <w:br/>
            </w:r>
            <w:r>
              <w:rPr>
                <w:rFonts w:ascii="Times New Roman"/>
                <w:b w:val="false"/>
                <w:i w:val="false"/>
                <w:color w:val="000000"/>
                <w:sz w:val="20"/>
              </w:rPr>
              <w:t>
жұмыстарына</w:t>
            </w:r>
            <w:r>
              <w:br/>
            </w:r>
            <w:r>
              <w:rPr>
                <w:rFonts w:ascii="Times New Roman"/>
                <w:b w:val="false"/>
                <w:i w:val="false"/>
                <w:color w:val="000000"/>
                <w:sz w:val="20"/>
              </w:rPr>
              <w:t>
көмек, саяжай</w:t>
            </w:r>
            <w:r>
              <w:br/>
            </w:r>
            <w:r>
              <w:rPr>
                <w:rFonts w:ascii="Times New Roman"/>
                <w:b w:val="false"/>
                <w:i w:val="false"/>
                <w:color w:val="000000"/>
                <w:sz w:val="20"/>
              </w:rPr>
              <w:t>
учаскелерінде</w:t>
            </w:r>
            <w:r>
              <w:br/>
            </w:r>
            <w:r>
              <w:rPr>
                <w:rFonts w:ascii="Times New Roman"/>
                <w:b w:val="false"/>
                <w:i w:val="false"/>
                <w:color w:val="000000"/>
                <w:sz w:val="20"/>
              </w:rPr>
              <w:t>
тәртіпті</w:t>
            </w:r>
            <w:r>
              <w:br/>
            </w:r>
            <w:r>
              <w:rPr>
                <w:rFonts w:ascii="Times New Roman"/>
                <w:b w:val="false"/>
                <w:i w:val="false"/>
                <w:color w:val="000000"/>
                <w:sz w:val="20"/>
              </w:rPr>
              <w:t>
қадағалауға</w:t>
            </w:r>
            <w:r>
              <w:br/>
            </w:r>
            <w:r>
              <w:rPr>
                <w:rFonts w:ascii="Times New Roman"/>
                <w:b w:val="false"/>
                <w:i w:val="false"/>
                <w:color w:val="000000"/>
                <w:sz w:val="20"/>
              </w:rPr>
              <w:t>
көмек.</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көпқабатты үйге,</w:t>
            </w:r>
            <w:r>
              <w:br/>
            </w:r>
            <w:r>
              <w:rPr>
                <w:rFonts w:ascii="Times New Roman"/>
                <w:b w:val="false"/>
                <w:i w:val="false"/>
                <w:color w:val="000000"/>
                <w:sz w:val="20"/>
              </w:rPr>
              <w:t>
көшелерге, саяжай</w:t>
            </w:r>
            <w:r>
              <w:br/>
            </w:r>
            <w:r>
              <w:rPr>
                <w:rFonts w:ascii="Times New Roman"/>
                <w:b w:val="false"/>
                <w:i w:val="false"/>
                <w:color w:val="000000"/>
                <w:sz w:val="20"/>
              </w:rPr>
              <w:t>
учаскелері, барлық</w:t>
            </w:r>
            <w:r>
              <w:br/>
            </w:r>
            <w:r>
              <w:rPr>
                <w:rFonts w:ascii="Times New Roman"/>
                <w:b w:val="false"/>
                <w:i w:val="false"/>
                <w:color w:val="000000"/>
                <w:sz w:val="20"/>
              </w:rPr>
              <w:t>
ауылдық, кеннтік</w:t>
            </w:r>
            <w:r>
              <w:br/>
            </w:r>
            <w:r>
              <w:rPr>
                <w:rFonts w:ascii="Times New Roman"/>
                <w:b w:val="false"/>
                <w:i w:val="false"/>
                <w:color w:val="000000"/>
                <w:sz w:val="20"/>
              </w:rPr>
              <w:t>
округтер аймағында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w:t>
            </w:r>
            <w:r>
              <w:br/>
            </w:r>
            <w:r>
              <w:rPr>
                <w:rFonts w:ascii="Times New Roman"/>
                <w:b w:val="false"/>
                <w:i w:val="false"/>
                <w:color w:val="000000"/>
                <w:sz w:val="20"/>
              </w:rPr>
              <w:t>
қаласының</w:t>
            </w:r>
            <w:r>
              <w:br/>
            </w:r>
            <w:r>
              <w:rPr>
                <w:rFonts w:ascii="Times New Roman"/>
                <w:b w:val="false"/>
                <w:i w:val="false"/>
                <w:color w:val="000000"/>
                <w:sz w:val="20"/>
              </w:rPr>
              <w:t>
қорғаныс</w:t>
            </w:r>
            <w:r>
              <w:br/>
            </w:r>
            <w:r>
              <w:rPr>
                <w:rFonts w:ascii="Times New Roman"/>
                <w:b w:val="false"/>
                <w:i w:val="false"/>
                <w:color w:val="000000"/>
                <w:sz w:val="20"/>
              </w:rPr>
              <w:t>
істер</w:t>
            </w:r>
            <w:r>
              <w:br/>
            </w:r>
            <w:r>
              <w:rPr>
                <w:rFonts w:ascii="Times New Roman"/>
                <w:b w:val="false"/>
                <w:i w:val="false"/>
                <w:color w:val="000000"/>
                <w:sz w:val="20"/>
              </w:rPr>
              <w:t>
жөніндегі</w:t>
            </w:r>
            <w:r>
              <w:br/>
            </w:r>
            <w:r>
              <w:rPr>
                <w:rFonts w:ascii="Times New Roman"/>
                <w:b w:val="false"/>
                <w:i w:val="false"/>
                <w:color w:val="000000"/>
                <w:sz w:val="20"/>
              </w:rPr>
              <w:t>
біріккен</w:t>
            </w:r>
            <w:r>
              <w:br/>
            </w:r>
            <w:r>
              <w:rPr>
                <w:rFonts w:ascii="Times New Roman"/>
                <w:b w:val="false"/>
                <w:i w:val="false"/>
                <w:color w:val="000000"/>
                <w:sz w:val="20"/>
              </w:rPr>
              <w:t>
бөлімі» ММ</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есепке</w:t>
            </w:r>
            <w:r>
              <w:br/>
            </w:r>
            <w:r>
              <w:rPr>
                <w:rFonts w:ascii="Times New Roman"/>
                <w:b w:val="false"/>
                <w:i w:val="false"/>
                <w:color w:val="000000"/>
                <w:sz w:val="20"/>
              </w:rPr>
              <w:t>
тіркеу, көктемгі,</w:t>
            </w:r>
            <w:r>
              <w:br/>
            </w:r>
            <w:r>
              <w:rPr>
                <w:rFonts w:ascii="Times New Roman"/>
                <w:b w:val="false"/>
                <w:i w:val="false"/>
                <w:color w:val="000000"/>
                <w:sz w:val="20"/>
              </w:rPr>
              <w:t>
күзгі әскерге</w:t>
            </w:r>
            <w:r>
              <w:br/>
            </w:r>
            <w:r>
              <w:rPr>
                <w:rFonts w:ascii="Times New Roman"/>
                <w:b w:val="false"/>
                <w:i w:val="false"/>
                <w:color w:val="000000"/>
                <w:sz w:val="20"/>
              </w:rPr>
              <w:t>
шақыру жұмысы.</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100</w:t>
            </w:r>
            <w:r>
              <w:br/>
            </w:r>
            <w:r>
              <w:rPr>
                <w:rFonts w:ascii="Times New Roman"/>
                <w:b w:val="false"/>
                <w:i w:val="false"/>
                <w:color w:val="000000"/>
                <w:sz w:val="20"/>
              </w:rPr>
              <w:t>
жасөспірімнің</w:t>
            </w:r>
            <w:r>
              <w:br/>
            </w:r>
            <w:r>
              <w:rPr>
                <w:rFonts w:ascii="Times New Roman"/>
                <w:b w:val="false"/>
                <w:i w:val="false"/>
                <w:color w:val="000000"/>
                <w:sz w:val="20"/>
              </w:rPr>
              <w:t>
құжатымен жұмыс, 40</w:t>
            </w:r>
            <w:r>
              <w:br/>
            </w:r>
            <w:r>
              <w:rPr>
                <w:rFonts w:ascii="Times New Roman"/>
                <w:b w:val="false"/>
                <w:i w:val="false"/>
                <w:color w:val="000000"/>
                <w:sz w:val="20"/>
              </w:rPr>
              <w:t>
шақыру қағаз, 2700</w:t>
            </w:r>
            <w:r>
              <w:br/>
            </w:r>
            <w:r>
              <w:rPr>
                <w:rFonts w:ascii="Times New Roman"/>
                <w:b w:val="false"/>
                <w:i w:val="false"/>
                <w:color w:val="000000"/>
                <w:sz w:val="20"/>
              </w:rPr>
              <w:t>
жасөспірімнің</w:t>
            </w:r>
            <w:r>
              <w:br/>
            </w:r>
            <w:r>
              <w:rPr>
                <w:rFonts w:ascii="Times New Roman"/>
                <w:b w:val="false"/>
                <w:i w:val="false"/>
                <w:color w:val="000000"/>
                <w:sz w:val="20"/>
              </w:rPr>
              <w:t>
құжаты әр шақыруға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w:t>
            </w:r>
            <w:r>
              <w:br/>
            </w:r>
            <w:r>
              <w:rPr>
                <w:rFonts w:ascii="Times New Roman"/>
                <w:b w:val="false"/>
                <w:i w:val="false"/>
                <w:color w:val="000000"/>
                <w:sz w:val="20"/>
              </w:rPr>
              <w:t>
аудандық</w:t>
            </w:r>
            <w:r>
              <w:br/>
            </w:r>
            <w:r>
              <w:rPr>
                <w:rFonts w:ascii="Times New Roman"/>
                <w:b w:val="false"/>
                <w:i w:val="false"/>
                <w:color w:val="000000"/>
                <w:sz w:val="20"/>
              </w:rPr>
              <w:t>
жұмыспен</w:t>
            </w:r>
            <w:r>
              <w:br/>
            </w:r>
            <w:r>
              <w:rPr>
                <w:rFonts w:ascii="Times New Roman"/>
                <w:b w:val="false"/>
                <w:i w:val="false"/>
                <w:color w:val="000000"/>
                <w:sz w:val="20"/>
              </w:rPr>
              <w:t>
қамту және</w:t>
            </w:r>
            <w:r>
              <w:br/>
            </w:r>
            <w:r>
              <w:rPr>
                <w:rFonts w:ascii="Times New Roman"/>
                <w:b w:val="false"/>
                <w:i w:val="false"/>
                <w:color w:val="000000"/>
                <w:sz w:val="20"/>
              </w:rPr>
              <w:t>
әлеуметтік</w:t>
            </w:r>
            <w:r>
              <w:br/>
            </w:r>
            <w:r>
              <w:rPr>
                <w:rFonts w:ascii="Times New Roman"/>
                <w:b w:val="false"/>
                <w:i w:val="false"/>
                <w:color w:val="000000"/>
                <w:sz w:val="20"/>
              </w:rPr>
              <w:t>
бағдарла-</w:t>
            </w:r>
            <w:r>
              <w:br/>
            </w:r>
            <w:r>
              <w:rPr>
                <w:rFonts w:ascii="Times New Roman"/>
                <w:b w:val="false"/>
                <w:i w:val="false"/>
                <w:color w:val="000000"/>
                <w:sz w:val="20"/>
              </w:rPr>
              <w:t>
малар</w:t>
            </w:r>
            <w:r>
              <w:br/>
            </w:r>
            <w:r>
              <w:rPr>
                <w:rFonts w:ascii="Times New Roman"/>
                <w:b w:val="false"/>
                <w:i w:val="false"/>
                <w:color w:val="000000"/>
                <w:sz w:val="20"/>
              </w:rPr>
              <w:t>
бөлімі»</w:t>
            </w:r>
            <w:r>
              <w:br/>
            </w:r>
            <w:r>
              <w:rPr>
                <w:rFonts w:ascii="Times New Roman"/>
                <w:b w:val="false"/>
                <w:i w:val="false"/>
                <w:color w:val="000000"/>
                <w:sz w:val="20"/>
              </w:rPr>
              <w:t>
ММ</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тазалығы,</w:t>
            </w:r>
            <w:r>
              <w:br/>
            </w:r>
            <w:r>
              <w:rPr>
                <w:rFonts w:ascii="Times New Roman"/>
                <w:b w:val="false"/>
                <w:i w:val="false"/>
                <w:color w:val="000000"/>
                <w:sz w:val="20"/>
              </w:rPr>
              <w:t>
ғимараттың</w:t>
            </w:r>
            <w:r>
              <w:br/>
            </w:r>
            <w:r>
              <w:rPr>
                <w:rFonts w:ascii="Times New Roman"/>
                <w:b w:val="false"/>
                <w:i w:val="false"/>
                <w:color w:val="000000"/>
                <w:sz w:val="20"/>
              </w:rPr>
              <w:t>
ағымдағы жөңдеу</w:t>
            </w:r>
            <w:r>
              <w:br/>
            </w:r>
            <w:r>
              <w:rPr>
                <w:rFonts w:ascii="Times New Roman"/>
                <w:b w:val="false"/>
                <w:i w:val="false"/>
                <w:color w:val="000000"/>
                <w:sz w:val="20"/>
              </w:rPr>
              <w:t>
жұмыстары,</w:t>
            </w:r>
            <w:r>
              <w:br/>
            </w:r>
            <w:r>
              <w:rPr>
                <w:rFonts w:ascii="Times New Roman"/>
                <w:b w:val="false"/>
                <w:i w:val="false"/>
                <w:color w:val="000000"/>
                <w:sz w:val="20"/>
              </w:rPr>
              <w:t>
науқандық жұмыс,</w:t>
            </w:r>
            <w:r>
              <w:br/>
            </w:r>
            <w:r>
              <w:rPr>
                <w:rFonts w:ascii="Times New Roman"/>
                <w:b w:val="false"/>
                <w:i w:val="false"/>
                <w:color w:val="000000"/>
                <w:sz w:val="20"/>
              </w:rPr>
              <w:t>
күзет, мұрағатқа</w:t>
            </w:r>
            <w:r>
              <w:br/>
            </w:r>
            <w:r>
              <w:rPr>
                <w:rFonts w:ascii="Times New Roman"/>
                <w:b w:val="false"/>
                <w:i w:val="false"/>
                <w:color w:val="000000"/>
                <w:sz w:val="20"/>
              </w:rPr>
              <w:t>
өткізетін</w:t>
            </w:r>
            <w:r>
              <w:br/>
            </w:r>
            <w:r>
              <w:rPr>
                <w:rFonts w:ascii="Times New Roman"/>
                <w:b w:val="false"/>
                <w:i w:val="false"/>
                <w:color w:val="000000"/>
                <w:sz w:val="20"/>
              </w:rPr>
              <w:t>
құжаттарды</w:t>
            </w:r>
            <w:r>
              <w:br/>
            </w:r>
            <w:r>
              <w:rPr>
                <w:rFonts w:ascii="Times New Roman"/>
                <w:b w:val="false"/>
                <w:i w:val="false"/>
                <w:color w:val="000000"/>
                <w:sz w:val="20"/>
              </w:rPr>
              <w:t>
әзірлеу,</w:t>
            </w:r>
            <w:r>
              <w:br/>
            </w:r>
            <w:r>
              <w:rPr>
                <w:rFonts w:ascii="Times New Roman"/>
                <w:b w:val="false"/>
                <w:i w:val="false"/>
                <w:color w:val="000000"/>
                <w:sz w:val="20"/>
              </w:rPr>
              <w:t>
құжаттармен жұмыс.</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шаршы метр,</w:t>
            </w:r>
            <w:r>
              <w:br/>
            </w:r>
            <w:r>
              <w:rPr>
                <w:rFonts w:ascii="Times New Roman"/>
                <w:b w:val="false"/>
                <w:i w:val="false"/>
                <w:color w:val="000000"/>
                <w:sz w:val="20"/>
              </w:rPr>
              <w:t>
6000 іс.</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w:t>
            </w:r>
            <w:r>
              <w:br/>
            </w:r>
            <w:r>
              <w:rPr>
                <w:rFonts w:ascii="Times New Roman"/>
                <w:b w:val="false"/>
                <w:i w:val="false"/>
                <w:color w:val="000000"/>
                <w:sz w:val="20"/>
              </w:rPr>
              <w:t>
төлеу</w:t>
            </w:r>
            <w:r>
              <w:br/>
            </w:r>
            <w:r>
              <w:rPr>
                <w:rFonts w:ascii="Times New Roman"/>
                <w:b w:val="false"/>
                <w:i w:val="false"/>
                <w:color w:val="000000"/>
                <w:sz w:val="20"/>
              </w:rPr>
              <w:t>
орталығы»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w:t>
            </w:r>
            <w:r>
              <w:br/>
            </w:r>
            <w:r>
              <w:rPr>
                <w:rFonts w:ascii="Times New Roman"/>
                <w:b w:val="false"/>
                <w:i w:val="false"/>
                <w:color w:val="000000"/>
                <w:sz w:val="20"/>
              </w:rPr>
              <w:t>
жұмыс, науқандық</w:t>
            </w:r>
            <w:r>
              <w:br/>
            </w:r>
            <w:r>
              <w:rPr>
                <w:rFonts w:ascii="Times New Roman"/>
                <w:b w:val="false"/>
                <w:i w:val="false"/>
                <w:color w:val="000000"/>
                <w:sz w:val="20"/>
              </w:rPr>
              <w:t>
жұмыс</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іс</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w:t>
            </w:r>
            <w:r>
              <w:br/>
            </w:r>
            <w:r>
              <w:rPr>
                <w:rFonts w:ascii="Times New Roman"/>
                <w:b w:val="false"/>
                <w:i w:val="false"/>
                <w:color w:val="000000"/>
                <w:sz w:val="20"/>
              </w:rPr>
              <w:t>
аумақтық</w:t>
            </w:r>
            <w:r>
              <w:br/>
            </w:r>
            <w:r>
              <w:rPr>
                <w:rFonts w:ascii="Times New Roman"/>
                <w:b w:val="false"/>
                <w:i w:val="false"/>
                <w:color w:val="000000"/>
                <w:sz w:val="20"/>
              </w:rPr>
              <w:t>
мүгедектер</w:t>
            </w:r>
            <w:r>
              <w:br/>
            </w:r>
            <w:r>
              <w:rPr>
                <w:rFonts w:ascii="Times New Roman"/>
                <w:b w:val="false"/>
                <w:i w:val="false"/>
                <w:color w:val="000000"/>
                <w:sz w:val="20"/>
              </w:rPr>
              <w:t>
қоғамының</w:t>
            </w:r>
            <w:r>
              <w:br/>
            </w:r>
            <w:r>
              <w:rPr>
                <w:rFonts w:ascii="Times New Roman"/>
                <w:b w:val="false"/>
                <w:i w:val="false"/>
                <w:color w:val="000000"/>
                <w:sz w:val="20"/>
              </w:rPr>
              <w:t>
Аягөз</w:t>
            </w:r>
            <w:r>
              <w:br/>
            </w:r>
            <w:r>
              <w:rPr>
                <w:rFonts w:ascii="Times New Roman"/>
                <w:b w:val="false"/>
                <w:i w:val="false"/>
                <w:color w:val="000000"/>
                <w:sz w:val="20"/>
              </w:rPr>
              <w:t>
бөлімшесі-</w:t>
            </w:r>
            <w:r>
              <w:br/>
            </w:r>
            <w:r>
              <w:rPr>
                <w:rFonts w:ascii="Times New Roman"/>
                <w:b w:val="false"/>
                <w:i w:val="false"/>
                <w:color w:val="000000"/>
                <w:sz w:val="20"/>
              </w:rPr>
              <w:t>
нің</w:t>
            </w:r>
            <w:r>
              <w:br/>
            </w:r>
            <w:r>
              <w:rPr>
                <w:rFonts w:ascii="Times New Roman"/>
                <w:b w:val="false"/>
                <w:i w:val="false"/>
                <w:color w:val="000000"/>
                <w:sz w:val="20"/>
              </w:rPr>
              <w:t>
Қоғамдық</w:t>
            </w:r>
            <w:r>
              <w:br/>
            </w:r>
            <w:r>
              <w:rPr>
                <w:rFonts w:ascii="Times New Roman"/>
                <w:b w:val="false"/>
                <w:i w:val="false"/>
                <w:color w:val="000000"/>
                <w:sz w:val="20"/>
              </w:rPr>
              <w:t>
бірлестігі-</w:t>
            </w:r>
            <w:r>
              <w:br/>
            </w:r>
            <w:r>
              <w:rPr>
                <w:rFonts w:ascii="Times New Roman"/>
                <w:b w:val="false"/>
                <w:i w:val="false"/>
                <w:color w:val="000000"/>
                <w:sz w:val="20"/>
              </w:rPr>
              <w:t>
нің</w:t>
            </w:r>
            <w:r>
              <w:br/>
            </w:r>
            <w:r>
              <w:rPr>
                <w:rFonts w:ascii="Times New Roman"/>
                <w:b w:val="false"/>
                <w:i w:val="false"/>
                <w:color w:val="000000"/>
                <w:sz w:val="20"/>
              </w:rPr>
              <w:t>
басқарма</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тазалығы,</w:t>
            </w:r>
            <w:r>
              <w:br/>
            </w:r>
            <w:r>
              <w:rPr>
                <w:rFonts w:ascii="Times New Roman"/>
                <w:b w:val="false"/>
                <w:i w:val="false"/>
                <w:color w:val="000000"/>
                <w:sz w:val="20"/>
              </w:rPr>
              <w:t>
мүгедектердің</w:t>
            </w:r>
            <w:r>
              <w:br/>
            </w:r>
            <w:r>
              <w:rPr>
                <w:rFonts w:ascii="Times New Roman"/>
                <w:b w:val="false"/>
                <w:i w:val="false"/>
                <w:color w:val="000000"/>
                <w:sz w:val="20"/>
              </w:rPr>
              <w:t>
көрпе,</w:t>
            </w:r>
            <w:r>
              <w:br/>
            </w:r>
            <w:r>
              <w:rPr>
                <w:rFonts w:ascii="Times New Roman"/>
                <w:b w:val="false"/>
                <w:i w:val="false"/>
                <w:color w:val="000000"/>
                <w:sz w:val="20"/>
              </w:rPr>
              <w:t>
матрацтарын</w:t>
            </w:r>
            <w:r>
              <w:br/>
            </w:r>
            <w:r>
              <w:rPr>
                <w:rFonts w:ascii="Times New Roman"/>
                <w:b w:val="false"/>
                <w:i w:val="false"/>
                <w:color w:val="000000"/>
                <w:sz w:val="20"/>
              </w:rPr>
              <w:t>
өңдеу, огород</w:t>
            </w:r>
            <w:r>
              <w:br/>
            </w:r>
            <w:r>
              <w:rPr>
                <w:rFonts w:ascii="Times New Roman"/>
                <w:b w:val="false"/>
                <w:i w:val="false"/>
                <w:color w:val="000000"/>
                <w:sz w:val="20"/>
              </w:rPr>
              <w:t>
күзету, үй</w:t>
            </w:r>
            <w:r>
              <w:br/>
            </w:r>
            <w:r>
              <w:rPr>
                <w:rFonts w:ascii="Times New Roman"/>
                <w:b w:val="false"/>
                <w:i w:val="false"/>
                <w:color w:val="000000"/>
                <w:sz w:val="20"/>
              </w:rPr>
              <w:t>
аралау,</w:t>
            </w:r>
            <w:r>
              <w:br/>
            </w:r>
            <w:r>
              <w:rPr>
                <w:rFonts w:ascii="Times New Roman"/>
                <w:b w:val="false"/>
                <w:i w:val="false"/>
                <w:color w:val="000000"/>
                <w:sz w:val="20"/>
              </w:rPr>
              <w:t>
мүгедектерге</w:t>
            </w:r>
            <w:r>
              <w:br/>
            </w:r>
            <w:r>
              <w:rPr>
                <w:rFonts w:ascii="Times New Roman"/>
                <w:b w:val="false"/>
                <w:i w:val="false"/>
                <w:color w:val="000000"/>
                <w:sz w:val="20"/>
              </w:rPr>
              <w:t>
көмек көрсету,</w:t>
            </w:r>
            <w:r>
              <w:br/>
            </w:r>
            <w:r>
              <w:rPr>
                <w:rFonts w:ascii="Times New Roman"/>
                <w:b w:val="false"/>
                <w:i w:val="false"/>
                <w:color w:val="000000"/>
                <w:sz w:val="20"/>
              </w:rPr>
              <w:t>
мәдени шараларды</w:t>
            </w:r>
            <w:r>
              <w:br/>
            </w:r>
            <w:r>
              <w:rPr>
                <w:rFonts w:ascii="Times New Roman"/>
                <w:b w:val="false"/>
                <w:i w:val="false"/>
                <w:color w:val="000000"/>
                <w:sz w:val="20"/>
              </w:rPr>
              <w:t>
өткізу, газет</w:t>
            </w:r>
            <w:r>
              <w:br/>
            </w:r>
            <w:r>
              <w:rPr>
                <w:rFonts w:ascii="Times New Roman"/>
                <w:b w:val="false"/>
                <w:i w:val="false"/>
                <w:color w:val="000000"/>
                <w:sz w:val="20"/>
              </w:rPr>
              <w:t>
тарату, мекеме</w:t>
            </w:r>
            <w:r>
              <w:br/>
            </w:r>
            <w:r>
              <w:rPr>
                <w:rFonts w:ascii="Times New Roman"/>
                <w:b w:val="false"/>
                <w:i w:val="false"/>
                <w:color w:val="000000"/>
                <w:sz w:val="20"/>
              </w:rPr>
              <w:t>
жылыту.</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жыл-100</w:t>
            </w:r>
            <w:r>
              <w:br/>
            </w:r>
            <w:r>
              <w:rPr>
                <w:rFonts w:ascii="Times New Roman"/>
                <w:b w:val="false"/>
                <w:i w:val="false"/>
                <w:color w:val="000000"/>
                <w:sz w:val="20"/>
              </w:rPr>
              <w:t>
сыйлық, наурыз-200</w:t>
            </w:r>
            <w:r>
              <w:br/>
            </w:r>
            <w:r>
              <w:rPr>
                <w:rFonts w:ascii="Times New Roman"/>
                <w:b w:val="false"/>
                <w:i w:val="false"/>
                <w:color w:val="000000"/>
                <w:sz w:val="20"/>
              </w:rPr>
              <w:t>
сыйлық, 60 адамға</w:t>
            </w:r>
            <w:r>
              <w:br/>
            </w:r>
            <w:r>
              <w:rPr>
                <w:rFonts w:ascii="Times New Roman"/>
                <w:b w:val="false"/>
                <w:i w:val="false"/>
                <w:color w:val="000000"/>
                <w:sz w:val="20"/>
              </w:rPr>
              <w:t>
ас, 250 адамға</w:t>
            </w:r>
            <w:r>
              <w:br/>
            </w:r>
            <w:r>
              <w:rPr>
                <w:rFonts w:ascii="Times New Roman"/>
                <w:b w:val="false"/>
                <w:i w:val="false"/>
                <w:color w:val="000000"/>
                <w:sz w:val="20"/>
              </w:rPr>
              <w:t>
наурыз көже,</w:t>
            </w:r>
            <w:r>
              <w:br/>
            </w:r>
            <w:r>
              <w:rPr>
                <w:rFonts w:ascii="Times New Roman"/>
                <w:b w:val="false"/>
                <w:i w:val="false"/>
                <w:color w:val="000000"/>
                <w:sz w:val="20"/>
              </w:rPr>
              <w:t>
мүгедектер күні 420</w:t>
            </w:r>
            <w:r>
              <w:br/>
            </w:r>
            <w:r>
              <w:rPr>
                <w:rFonts w:ascii="Times New Roman"/>
                <w:b w:val="false"/>
                <w:i w:val="false"/>
                <w:color w:val="000000"/>
                <w:sz w:val="20"/>
              </w:rPr>
              <w:t>
сыйлық,50 адамға</w:t>
            </w:r>
            <w:r>
              <w:br/>
            </w:r>
            <w:r>
              <w:rPr>
                <w:rFonts w:ascii="Times New Roman"/>
                <w:b w:val="false"/>
                <w:i w:val="false"/>
                <w:color w:val="000000"/>
                <w:sz w:val="20"/>
              </w:rPr>
              <w:t>
газет, 4 га жер, 32</w:t>
            </w:r>
            <w:r>
              <w:br/>
            </w:r>
            <w:r>
              <w:rPr>
                <w:rFonts w:ascii="Times New Roman"/>
                <w:b w:val="false"/>
                <w:i w:val="false"/>
                <w:color w:val="000000"/>
                <w:sz w:val="20"/>
              </w:rPr>
              <w:t>
бақша, 2 пеш, 86,1</w:t>
            </w:r>
            <w:r>
              <w:br/>
            </w:r>
            <w:r>
              <w:rPr>
                <w:rFonts w:ascii="Times New Roman"/>
                <w:b w:val="false"/>
                <w:i w:val="false"/>
                <w:color w:val="000000"/>
                <w:sz w:val="20"/>
              </w:rPr>
              <w:t>
шаршы метр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w:t>
            </w:r>
            <w:r>
              <w:br/>
            </w:r>
            <w:r>
              <w:rPr>
                <w:rFonts w:ascii="Times New Roman"/>
                <w:b w:val="false"/>
                <w:i w:val="false"/>
                <w:color w:val="000000"/>
                <w:sz w:val="20"/>
              </w:rPr>
              <w:t>
аудандық</w:t>
            </w:r>
            <w:r>
              <w:br/>
            </w:r>
            <w:r>
              <w:rPr>
                <w:rFonts w:ascii="Times New Roman"/>
                <w:b w:val="false"/>
                <w:i w:val="false"/>
                <w:color w:val="000000"/>
                <w:sz w:val="20"/>
              </w:rPr>
              <w:t>
ауыл</w:t>
            </w:r>
            <w:r>
              <w:br/>
            </w:r>
            <w:r>
              <w:rPr>
                <w:rFonts w:ascii="Times New Roman"/>
                <w:b w:val="false"/>
                <w:i w:val="false"/>
                <w:color w:val="000000"/>
                <w:sz w:val="20"/>
              </w:rPr>
              <w:t>
шаруашылық</w:t>
            </w:r>
            <w:r>
              <w:br/>
            </w:r>
            <w:r>
              <w:rPr>
                <w:rFonts w:ascii="Times New Roman"/>
                <w:b w:val="false"/>
                <w:i w:val="false"/>
                <w:color w:val="000000"/>
                <w:sz w:val="20"/>
              </w:rPr>
              <w:t>
бөлімі» ММ</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тазалығы</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шаршы метр</w:t>
            </w:r>
            <w:r>
              <w:br/>
            </w:r>
            <w:r>
              <w:rPr>
                <w:rFonts w:ascii="Times New Roman"/>
                <w:b w:val="false"/>
                <w:i w:val="false"/>
                <w:color w:val="000000"/>
                <w:sz w:val="20"/>
              </w:rPr>
              <w:t>
еденді, 80 шаршы</w:t>
            </w:r>
            <w:r>
              <w:br/>
            </w:r>
            <w:r>
              <w:rPr>
                <w:rFonts w:ascii="Times New Roman"/>
                <w:b w:val="false"/>
                <w:i w:val="false"/>
                <w:color w:val="000000"/>
                <w:sz w:val="20"/>
              </w:rPr>
              <w:t>
метр, 2 коридор–</w:t>
            </w:r>
            <w:r>
              <w:br/>
            </w:r>
            <w:r>
              <w:rPr>
                <w:rFonts w:ascii="Times New Roman"/>
                <w:b w:val="false"/>
                <w:i w:val="false"/>
                <w:color w:val="000000"/>
                <w:sz w:val="20"/>
              </w:rPr>
              <w:t>
120 шаршы метр,</w:t>
            </w:r>
            <w:r>
              <w:br/>
            </w:r>
            <w:r>
              <w:rPr>
                <w:rFonts w:ascii="Times New Roman"/>
                <w:b w:val="false"/>
                <w:i w:val="false"/>
                <w:color w:val="000000"/>
                <w:sz w:val="20"/>
              </w:rPr>
              <w:t>
жалпы-380 шаршы</w:t>
            </w:r>
            <w:r>
              <w:br/>
            </w:r>
            <w:r>
              <w:rPr>
                <w:rFonts w:ascii="Times New Roman"/>
                <w:b w:val="false"/>
                <w:i w:val="false"/>
                <w:color w:val="000000"/>
                <w:sz w:val="20"/>
              </w:rPr>
              <w:t>
метр.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политехни-</w:t>
            </w:r>
            <w:r>
              <w:br/>
            </w:r>
            <w:r>
              <w:rPr>
                <w:rFonts w:ascii="Times New Roman"/>
                <w:b w:val="false"/>
                <w:i w:val="false"/>
                <w:color w:val="000000"/>
                <w:sz w:val="20"/>
              </w:rPr>
              <w:t>
калык</w:t>
            </w:r>
            <w:r>
              <w:br/>
            </w:r>
            <w:r>
              <w:rPr>
                <w:rFonts w:ascii="Times New Roman"/>
                <w:b w:val="false"/>
                <w:i w:val="false"/>
                <w:color w:val="000000"/>
                <w:sz w:val="20"/>
              </w:rPr>
              <w:t>
колледжының</w:t>
            </w:r>
            <w:r>
              <w:br/>
            </w:r>
            <w:r>
              <w:rPr>
                <w:rFonts w:ascii="Times New Roman"/>
                <w:b w:val="false"/>
                <w:i w:val="false"/>
                <w:color w:val="000000"/>
                <w:sz w:val="20"/>
              </w:rPr>
              <w:t>
Аягөз</w:t>
            </w:r>
            <w:r>
              <w:br/>
            </w:r>
            <w:r>
              <w:rPr>
                <w:rFonts w:ascii="Times New Roman"/>
                <w:b w:val="false"/>
                <w:i w:val="false"/>
                <w:color w:val="000000"/>
                <w:sz w:val="20"/>
              </w:rPr>
              <w:t>
қаласындағы</w:t>
            </w:r>
            <w:r>
              <w:br/>
            </w:r>
            <w:r>
              <w:rPr>
                <w:rFonts w:ascii="Times New Roman"/>
                <w:b w:val="false"/>
                <w:i w:val="false"/>
                <w:color w:val="000000"/>
                <w:sz w:val="20"/>
              </w:rPr>
              <w:t>
филиал</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тазалығы,</w:t>
            </w:r>
            <w:r>
              <w:br/>
            </w:r>
            <w:r>
              <w:rPr>
                <w:rFonts w:ascii="Times New Roman"/>
                <w:b w:val="false"/>
                <w:i w:val="false"/>
                <w:color w:val="000000"/>
                <w:sz w:val="20"/>
              </w:rPr>
              <w:t>
мәдени</w:t>
            </w:r>
            <w:r>
              <w:br/>
            </w:r>
            <w:r>
              <w:rPr>
                <w:rFonts w:ascii="Times New Roman"/>
                <w:b w:val="false"/>
                <w:i w:val="false"/>
                <w:color w:val="000000"/>
                <w:sz w:val="20"/>
              </w:rPr>
              <w:t>
обьектілерді</w:t>
            </w:r>
            <w:r>
              <w:br/>
            </w:r>
            <w:r>
              <w:rPr>
                <w:rFonts w:ascii="Times New Roman"/>
                <w:b w:val="false"/>
                <w:i w:val="false"/>
                <w:color w:val="000000"/>
                <w:sz w:val="20"/>
              </w:rPr>
              <w:t>
жөндеу жұмыстары</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 шаршы метр-</w:t>
            </w:r>
            <w:r>
              <w:br/>
            </w:r>
            <w:r>
              <w:rPr>
                <w:rFonts w:ascii="Times New Roman"/>
                <w:b w:val="false"/>
                <w:i w:val="false"/>
                <w:color w:val="000000"/>
                <w:sz w:val="20"/>
              </w:rPr>
              <w:t xml:space="preserve">
ғимарат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w:t>
            </w:r>
            <w:r>
              <w:br/>
            </w:r>
            <w:r>
              <w:rPr>
                <w:rFonts w:ascii="Times New Roman"/>
                <w:b w:val="false"/>
                <w:i w:val="false"/>
                <w:color w:val="000000"/>
                <w:sz w:val="20"/>
              </w:rPr>
              <w:t>
қалалық көп</w:t>
            </w:r>
            <w:r>
              <w:br/>
            </w:r>
            <w:r>
              <w:rPr>
                <w:rFonts w:ascii="Times New Roman"/>
                <w:b w:val="false"/>
                <w:i w:val="false"/>
                <w:color w:val="000000"/>
                <w:sz w:val="20"/>
              </w:rPr>
              <w:t>
салалы</w:t>
            </w:r>
            <w:r>
              <w:br/>
            </w:r>
            <w:r>
              <w:rPr>
                <w:rFonts w:ascii="Times New Roman"/>
                <w:b w:val="false"/>
                <w:i w:val="false"/>
                <w:color w:val="000000"/>
                <w:sz w:val="20"/>
              </w:rPr>
              <w:t>
қазақ</w:t>
            </w:r>
            <w:r>
              <w:br/>
            </w:r>
            <w:r>
              <w:rPr>
                <w:rFonts w:ascii="Times New Roman"/>
                <w:b w:val="false"/>
                <w:i w:val="false"/>
                <w:color w:val="000000"/>
                <w:sz w:val="20"/>
              </w:rPr>
              <w:t>
мектеп-</w:t>
            </w:r>
            <w:r>
              <w:br/>
            </w:r>
            <w:r>
              <w:rPr>
                <w:rFonts w:ascii="Times New Roman"/>
                <w:b w:val="false"/>
                <w:i w:val="false"/>
                <w:color w:val="000000"/>
                <w:sz w:val="20"/>
              </w:rPr>
              <w:t>
гимназиясы»</w:t>
            </w:r>
            <w:r>
              <w:br/>
            </w:r>
            <w:r>
              <w:rPr>
                <w:rFonts w:ascii="Times New Roman"/>
                <w:b w:val="false"/>
                <w:i w:val="false"/>
                <w:color w:val="000000"/>
                <w:sz w:val="20"/>
              </w:rPr>
              <w:t>
ММ</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егу, мектеп</w:t>
            </w:r>
            <w:r>
              <w:br/>
            </w:r>
            <w:r>
              <w:rPr>
                <w:rFonts w:ascii="Times New Roman"/>
                <w:b w:val="false"/>
                <w:i w:val="false"/>
                <w:color w:val="000000"/>
                <w:sz w:val="20"/>
              </w:rPr>
              <w:t>
маңын</w:t>
            </w:r>
            <w:r>
              <w:br/>
            </w:r>
            <w:r>
              <w:rPr>
                <w:rFonts w:ascii="Times New Roman"/>
                <w:b w:val="false"/>
                <w:i w:val="false"/>
                <w:color w:val="000000"/>
                <w:sz w:val="20"/>
              </w:rPr>
              <w:t>
көгалдандыру үшін</w:t>
            </w:r>
            <w:r>
              <w:br/>
            </w:r>
            <w:r>
              <w:rPr>
                <w:rFonts w:ascii="Times New Roman"/>
                <w:b w:val="false"/>
                <w:i w:val="false"/>
                <w:color w:val="000000"/>
                <w:sz w:val="20"/>
              </w:rPr>
              <w:t>
топырақ, құм</w:t>
            </w:r>
            <w:r>
              <w:br/>
            </w:r>
            <w:r>
              <w:rPr>
                <w:rFonts w:ascii="Times New Roman"/>
                <w:b w:val="false"/>
                <w:i w:val="false"/>
                <w:color w:val="000000"/>
                <w:sz w:val="20"/>
              </w:rPr>
              <w:t>
тасу, көк шөп</w:t>
            </w:r>
            <w:r>
              <w:br/>
            </w:r>
            <w:r>
              <w:rPr>
                <w:rFonts w:ascii="Times New Roman"/>
                <w:b w:val="false"/>
                <w:i w:val="false"/>
                <w:color w:val="000000"/>
                <w:sz w:val="20"/>
              </w:rPr>
              <w:t>
төсеу, мектеп</w:t>
            </w:r>
            <w:r>
              <w:br/>
            </w:r>
            <w:r>
              <w:rPr>
                <w:rFonts w:ascii="Times New Roman"/>
                <w:b w:val="false"/>
                <w:i w:val="false"/>
                <w:color w:val="000000"/>
                <w:sz w:val="20"/>
              </w:rPr>
              <w:t>
ғимаратының</w:t>
            </w:r>
            <w:r>
              <w:br/>
            </w:r>
            <w:r>
              <w:rPr>
                <w:rFonts w:ascii="Times New Roman"/>
                <w:b w:val="false"/>
                <w:i w:val="false"/>
                <w:color w:val="000000"/>
                <w:sz w:val="20"/>
              </w:rPr>
              <w:t>
ағымдағы жөңдеу</w:t>
            </w:r>
            <w:r>
              <w:br/>
            </w:r>
            <w:r>
              <w:rPr>
                <w:rFonts w:ascii="Times New Roman"/>
                <w:b w:val="false"/>
                <w:i w:val="false"/>
                <w:color w:val="000000"/>
                <w:sz w:val="20"/>
              </w:rPr>
              <w:t>
жұмысы (ақтау,</w:t>
            </w:r>
            <w:r>
              <w:br/>
            </w:r>
            <w:r>
              <w:rPr>
                <w:rFonts w:ascii="Times New Roman"/>
                <w:b w:val="false"/>
                <w:i w:val="false"/>
                <w:color w:val="000000"/>
                <w:sz w:val="20"/>
              </w:rPr>
              <w:t>
сылау, сырлау)</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28276 текше</w:t>
            </w:r>
            <w:r>
              <w:br/>
            </w:r>
            <w:r>
              <w:rPr>
                <w:rFonts w:ascii="Times New Roman"/>
                <w:b w:val="false"/>
                <w:i w:val="false"/>
                <w:color w:val="000000"/>
                <w:sz w:val="20"/>
              </w:rPr>
              <w:t>
метр, 5610 шаршы</w:t>
            </w:r>
            <w:r>
              <w:br/>
            </w:r>
            <w:r>
              <w:rPr>
                <w:rFonts w:ascii="Times New Roman"/>
                <w:b w:val="false"/>
                <w:i w:val="false"/>
                <w:color w:val="000000"/>
                <w:sz w:val="20"/>
              </w:rPr>
              <w:t>
метр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үйкомшар-</w:t>
            </w:r>
            <w:r>
              <w:br/>
            </w:r>
            <w:r>
              <w:rPr>
                <w:rFonts w:ascii="Times New Roman"/>
                <w:b w:val="false"/>
                <w:i w:val="false"/>
                <w:color w:val="000000"/>
                <w:sz w:val="20"/>
              </w:rPr>
              <w:t>
құрылыс»</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кәсіпорыны</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елді</w:t>
            </w:r>
            <w:r>
              <w:br/>
            </w:r>
            <w:r>
              <w:rPr>
                <w:rFonts w:ascii="Times New Roman"/>
                <w:b w:val="false"/>
                <w:i w:val="false"/>
                <w:color w:val="000000"/>
                <w:sz w:val="20"/>
              </w:rPr>
              <w:t>
мекен, өнеркәсіп</w:t>
            </w:r>
            <w:r>
              <w:br/>
            </w:r>
            <w:r>
              <w:rPr>
                <w:rFonts w:ascii="Times New Roman"/>
                <w:b w:val="false"/>
                <w:i w:val="false"/>
                <w:color w:val="000000"/>
                <w:sz w:val="20"/>
              </w:rPr>
              <w:t>
орындар</w:t>
            </w:r>
            <w:r>
              <w:br/>
            </w:r>
            <w:r>
              <w:rPr>
                <w:rFonts w:ascii="Times New Roman"/>
                <w:b w:val="false"/>
                <w:i w:val="false"/>
                <w:color w:val="000000"/>
                <w:sz w:val="20"/>
              </w:rPr>
              <w:t>
орналасқан</w:t>
            </w:r>
            <w:r>
              <w:br/>
            </w:r>
            <w:r>
              <w:rPr>
                <w:rFonts w:ascii="Times New Roman"/>
                <w:b w:val="false"/>
                <w:i w:val="false"/>
                <w:color w:val="000000"/>
                <w:sz w:val="20"/>
              </w:rPr>
              <w:t>
жерлерді жинауға,</w:t>
            </w:r>
            <w:r>
              <w:br/>
            </w:r>
            <w:r>
              <w:rPr>
                <w:rFonts w:ascii="Times New Roman"/>
                <w:b w:val="false"/>
                <w:i w:val="false"/>
                <w:color w:val="000000"/>
                <w:sz w:val="20"/>
              </w:rPr>
              <w:t>
тұрғын үй</w:t>
            </w:r>
            <w:r>
              <w:br/>
            </w:r>
            <w:r>
              <w:rPr>
                <w:rFonts w:ascii="Times New Roman"/>
                <w:b w:val="false"/>
                <w:i w:val="false"/>
                <w:color w:val="000000"/>
                <w:sz w:val="20"/>
              </w:rPr>
              <w:t>
коммуналдық</w:t>
            </w:r>
            <w:r>
              <w:br/>
            </w:r>
            <w:r>
              <w:rPr>
                <w:rFonts w:ascii="Times New Roman"/>
                <w:b w:val="false"/>
                <w:i w:val="false"/>
                <w:color w:val="000000"/>
                <w:sz w:val="20"/>
              </w:rPr>
              <w:t>
шаруашылық</w:t>
            </w:r>
            <w:r>
              <w:br/>
            </w:r>
            <w:r>
              <w:rPr>
                <w:rFonts w:ascii="Times New Roman"/>
                <w:b w:val="false"/>
                <w:i w:val="false"/>
                <w:color w:val="000000"/>
                <w:sz w:val="20"/>
              </w:rPr>
              <w:t>
ұйымдарына көмек,</w:t>
            </w:r>
            <w:r>
              <w:br/>
            </w:r>
            <w:r>
              <w:rPr>
                <w:rFonts w:ascii="Times New Roman"/>
                <w:b w:val="false"/>
                <w:i w:val="false"/>
                <w:color w:val="000000"/>
                <w:sz w:val="20"/>
              </w:rPr>
              <w:t>
су тасқындарына</w:t>
            </w:r>
            <w:r>
              <w:br/>
            </w:r>
            <w:r>
              <w:rPr>
                <w:rFonts w:ascii="Times New Roman"/>
                <w:b w:val="false"/>
                <w:i w:val="false"/>
                <w:color w:val="000000"/>
                <w:sz w:val="20"/>
              </w:rPr>
              <w:t>
қарсы шара өткізу</w:t>
            </w:r>
            <w:r>
              <w:br/>
            </w:r>
            <w:r>
              <w:rPr>
                <w:rFonts w:ascii="Times New Roman"/>
                <w:b w:val="false"/>
                <w:i w:val="false"/>
                <w:color w:val="000000"/>
                <w:sz w:val="20"/>
              </w:rPr>
              <w:t>
жұмысы,әлеуметтік</w:t>
            </w:r>
            <w:r>
              <w:br/>
            </w:r>
            <w:r>
              <w:rPr>
                <w:rFonts w:ascii="Times New Roman"/>
                <w:b w:val="false"/>
                <w:i w:val="false"/>
                <w:color w:val="000000"/>
                <w:sz w:val="20"/>
              </w:rPr>
              <w:t>
мәдени</w:t>
            </w:r>
            <w:r>
              <w:br/>
            </w:r>
            <w:r>
              <w:rPr>
                <w:rFonts w:ascii="Times New Roman"/>
                <w:b w:val="false"/>
                <w:i w:val="false"/>
                <w:color w:val="000000"/>
                <w:sz w:val="20"/>
              </w:rPr>
              <w:t>
объектілерді,</w:t>
            </w:r>
            <w:r>
              <w:br/>
            </w:r>
            <w:r>
              <w:rPr>
                <w:rFonts w:ascii="Times New Roman"/>
                <w:b w:val="false"/>
                <w:i w:val="false"/>
                <w:color w:val="000000"/>
                <w:sz w:val="20"/>
              </w:rPr>
              <w:t>
тұрғын үйлерді</w:t>
            </w:r>
            <w:r>
              <w:br/>
            </w:r>
            <w:r>
              <w:rPr>
                <w:rFonts w:ascii="Times New Roman"/>
                <w:b w:val="false"/>
                <w:i w:val="false"/>
                <w:color w:val="000000"/>
                <w:sz w:val="20"/>
              </w:rPr>
              <w:t>
жаңарту, құрылыс</w:t>
            </w:r>
            <w:r>
              <w:br/>
            </w:r>
            <w:r>
              <w:rPr>
                <w:rFonts w:ascii="Times New Roman"/>
                <w:b w:val="false"/>
                <w:i w:val="false"/>
                <w:color w:val="000000"/>
                <w:sz w:val="20"/>
              </w:rPr>
              <w:t>
жұмыстары, сәулет</w:t>
            </w:r>
            <w:r>
              <w:br/>
            </w:r>
            <w:r>
              <w:rPr>
                <w:rFonts w:ascii="Times New Roman"/>
                <w:b w:val="false"/>
                <w:i w:val="false"/>
                <w:color w:val="000000"/>
                <w:sz w:val="20"/>
              </w:rPr>
              <w:t>
ескерткіштер,</w:t>
            </w:r>
            <w:r>
              <w:br/>
            </w:r>
            <w:r>
              <w:rPr>
                <w:rFonts w:ascii="Times New Roman"/>
                <w:b w:val="false"/>
                <w:i w:val="false"/>
                <w:color w:val="000000"/>
                <w:sz w:val="20"/>
              </w:rPr>
              <w:t>
кешен аумақтарын</w:t>
            </w:r>
            <w:r>
              <w:br/>
            </w:r>
            <w:r>
              <w:rPr>
                <w:rFonts w:ascii="Times New Roman"/>
                <w:b w:val="false"/>
                <w:i w:val="false"/>
                <w:color w:val="000000"/>
                <w:sz w:val="20"/>
              </w:rPr>
              <w:t>
қалпына келтіру,</w:t>
            </w:r>
            <w:r>
              <w:br/>
            </w:r>
            <w:r>
              <w:rPr>
                <w:rFonts w:ascii="Times New Roman"/>
                <w:b w:val="false"/>
                <w:i w:val="false"/>
                <w:color w:val="000000"/>
                <w:sz w:val="20"/>
              </w:rPr>
              <w:t>
өңірлерді</w:t>
            </w:r>
            <w:r>
              <w:br/>
            </w:r>
            <w:r>
              <w:rPr>
                <w:rFonts w:ascii="Times New Roman"/>
                <w:b w:val="false"/>
                <w:i w:val="false"/>
                <w:color w:val="000000"/>
                <w:sz w:val="20"/>
              </w:rPr>
              <w:t>
экологиялық</w:t>
            </w:r>
            <w:r>
              <w:br/>
            </w:r>
            <w:r>
              <w:rPr>
                <w:rFonts w:ascii="Times New Roman"/>
                <w:b w:val="false"/>
                <w:i w:val="false"/>
                <w:color w:val="000000"/>
                <w:sz w:val="20"/>
              </w:rPr>
              <w:t>
сауықтыру,</w:t>
            </w:r>
            <w:r>
              <w:br/>
            </w:r>
            <w:r>
              <w:rPr>
                <w:rFonts w:ascii="Times New Roman"/>
                <w:b w:val="false"/>
                <w:i w:val="false"/>
                <w:color w:val="000000"/>
                <w:sz w:val="20"/>
              </w:rPr>
              <w:t>
масштабты мәдени</w:t>
            </w:r>
            <w:r>
              <w:br/>
            </w:r>
            <w:r>
              <w:rPr>
                <w:rFonts w:ascii="Times New Roman"/>
                <w:b w:val="false"/>
                <w:i w:val="false"/>
                <w:color w:val="000000"/>
                <w:sz w:val="20"/>
              </w:rPr>
              <w:t>
шараларды</w:t>
            </w:r>
            <w:r>
              <w:br/>
            </w:r>
            <w:r>
              <w:rPr>
                <w:rFonts w:ascii="Times New Roman"/>
                <w:b w:val="false"/>
                <w:i w:val="false"/>
                <w:color w:val="000000"/>
                <w:sz w:val="20"/>
              </w:rPr>
              <w:t>
ұйымдастыруға</w:t>
            </w:r>
            <w:r>
              <w:br/>
            </w:r>
            <w:r>
              <w:rPr>
                <w:rFonts w:ascii="Times New Roman"/>
                <w:b w:val="false"/>
                <w:i w:val="false"/>
                <w:color w:val="000000"/>
                <w:sz w:val="20"/>
              </w:rPr>
              <w:t>
көмек көрсету,</w:t>
            </w:r>
            <w:r>
              <w:br/>
            </w:r>
            <w:r>
              <w:rPr>
                <w:rFonts w:ascii="Times New Roman"/>
                <w:b w:val="false"/>
                <w:i w:val="false"/>
                <w:color w:val="000000"/>
                <w:sz w:val="20"/>
              </w:rPr>
              <w:t>
шаруашылық</w:t>
            </w:r>
            <w:r>
              <w:br/>
            </w:r>
            <w:r>
              <w:rPr>
                <w:rFonts w:ascii="Times New Roman"/>
                <w:b w:val="false"/>
                <w:i w:val="false"/>
                <w:color w:val="000000"/>
                <w:sz w:val="20"/>
              </w:rPr>
              <w:t>
жұмыстар, жол</w:t>
            </w:r>
            <w:r>
              <w:br/>
            </w:r>
            <w:r>
              <w:rPr>
                <w:rFonts w:ascii="Times New Roman"/>
                <w:b w:val="false"/>
                <w:i w:val="false"/>
                <w:color w:val="000000"/>
                <w:sz w:val="20"/>
              </w:rPr>
              <w:t>
жөңдеу.</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 мың. шаршы</w:t>
            </w:r>
            <w:r>
              <w:br/>
            </w:r>
            <w:r>
              <w:rPr>
                <w:rFonts w:ascii="Times New Roman"/>
                <w:b w:val="false"/>
                <w:i w:val="false"/>
                <w:color w:val="000000"/>
                <w:sz w:val="20"/>
              </w:rPr>
              <w:t>
метр,мерекелерге</w:t>
            </w:r>
            <w:r>
              <w:br/>
            </w:r>
            <w:r>
              <w:rPr>
                <w:rFonts w:ascii="Times New Roman"/>
                <w:b w:val="false"/>
                <w:i w:val="false"/>
                <w:color w:val="000000"/>
                <w:sz w:val="20"/>
              </w:rPr>
              <w:t>
алаңды дайындау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Қазақстан</w:t>
            </w:r>
            <w:r>
              <w:br/>
            </w:r>
            <w:r>
              <w:rPr>
                <w:rFonts w:ascii="Times New Roman"/>
                <w:b w:val="false"/>
                <w:i w:val="false"/>
                <w:color w:val="000000"/>
                <w:sz w:val="20"/>
              </w:rPr>
              <w:t>
облысы</w:t>
            </w:r>
            <w:r>
              <w:br/>
            </w:r>
            <w:r>
              <w:rPr>
                <w:rFonts w:ascii="Times New Roman"/>
                <w:b w:val="false"/>
                <w:i w:val="false"/>
                <w:color w:val="000000"/>
                <w:sz w:val="20"/>
              </w:rPr>
              <w:t>
Аягөз</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шаруашылық</w:t>
            </w:r>
            <w:r>
              <w:br/>
            </w:r>
            <w:r>
              <w:rPr>
                <w:rFonts w:ascii="Times New Roman"/>
                <w:b w:val="false"/>
                <w:i w:val="false"/>
                <w:color w:val="000000"/>
                <w:sz w:val="20"/>
              </w:rPr>
              <w:t>
жүргізу</w:t>
            </w:r>
            <w:r>
              <w:br/>
            </w:r>
            <w:r>
              <w:rPr>
                <w:rFonts w:ascii="Times New Roman"/>
                <w:b w:val="false"/>
                <w:i w:val="false"/>
                <w:color w:val="000000"/>
                <w:sz w:val="20"/>
              </w:rPr>
              <w:t>
құқығына</w:t>
            </w:r>
            <w:r>
              <w:br/>
            </w:r>
            <w:r>
              <w:rPr>
                <w:rFonts w:ascii="Times New Roman"/>
                <w:b w:val="false"/>
                <w:i w:val="false"/>
                <w:color w:val="000000"/>
                <w:sz w:val="20"/>
              </w:rPr>
              <w:t>
негізделген</w:t>
            </w:r>
            <w:r>
              <w:br/>
            </w:r>
            <w:r>
              <w:rPr>
                <w:rFonts w:ascii="Times New Roman"/>
                <w:b w:val="false"/>
                <w:i w:val="false"/>
                <w:color w:val="000000"/>
                <w:sz w:val="20"/>
              </w:rPr>
              <w:t>
«Аягөз су»</w:t>
            </w:r>
            <w:r>
              <w:br/>
            </w:r>
            <w:r>
              <w:rPr>
                <w:rFonts w:ascii="Times New Roman"/>
                <w:b w:val="false"/>
                <w:i w:val="false"/>
                <w:color w:val="000000"/>
                <w:sz w:val="20"/>
              </w:rPr>
              <w:t>
коммуналдық</w:t>
            </w:r>
            <w:r>
              <w:br/>
            </w:r>
            <w:r>
              <w:rPr>
                <w:rFonts w:ascii="Times New Roman"/>
                <w:b w:val="false"/>
                <w:i w:val="false"/>
                <w:color w:val="000000"/>
                <w:sz w:val="20"/>
              </w:rPr>
              <w:t>
емлекеттік</w:t>
            </w:r>
            <w:r>
              <w:br/>
            </w:r>
            <w:r>
              <w:rPr>
                <w:rFonts w:ascii="Times New Roman"/>
                <w:b w:val="false"/>
                <w:i w:val="false"/>
                <w:color w:val="000000"/>
                <w:sz w:val="20"/>
              </w:rPr>
              <w:t>
кәсіпорыны</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құбырлары,</w:t>
            </w:r>
            <w:r>
              <w:br/>
            </w:r>
            <w:r>
              <w:rPr>
                <w:rFonts w:ascii="Times New Roman"/>
                <w:b w:val="false"/>
                <w:i w:val="false"/>
                <w:color w:val="000000"/>
                <w:sz w:val="20"/>
              </w:rPr>
              <w:t>
канализация</w:t>
            </w:r>
            <w:r>
              <w:br/>
            </w:r>
            <w:r>
              <w:rPr>
                <w:rFonts w:ascii="Times New Roman"/>
                <w:b w:val="false"/>
                <w:i w:val="false"/>
                <w:color w:val="000000"/>
                <w:sz w:val="20"/>
              </w:rPr>
              <w:t>
жүргізу</w:t>
            </w:r>
            <w:r>
              <w:br/>
            </w:r>
            <w:r>
              <w:rPr>
                <w:rFonts w:ascii="Times New Roman"/>
                <w:b w:val="false"/>
                <w:i w:val="false"/>
                <w:color w:val="000000"/>
                <w:sz w:val="20"/>
              </w:rPr>
              <w:t>
жұмыстарына</w:t>
            </w:r>
            <w:r>
              <w:br/>
            </w:r>
            <w:r>
              <w:rPr>
                <w:rFonts w:ascii="Times New Roman"/>
                <w:b w:val="false"/>
                <w:i w:val="false"/>
                <w:color w:val="000000"/>
                <w:sz w:val="20"/>
              </w:rPr>
              <w:t>
байланысты</w:t>
            </w:r>
            <w:r>
              <w:br/>
            </w:r>
            <w:r>
              <w:rPr>
                <w:rFonts w:ascii="Times New Roman"/>
                <w:b w:val="false"/>
                <w:i w:val="false"/>
                <w:color w:val="000000"/>
                <w:sz w:val="20"/>
              </w:rPr>
              <w:t>
қосалқы жұмыстар,</w:t>
            </w:r>
            <w:r>
              <w:br/>
            </w:r>
            <w:r>
              <w:rPr>
                <w:rFonts w:ascii="Times New Roman"/>
                <w:b w:val="false"/>
                <w:i w:val="false"/>
                <w:color w:val="000000"/>
                <w:sz w:val="20"/>
              </w:rPr>
              <w:t>
бас каналдардың</w:t>
            </w:r>
            <w:r>
              <w:br/>
            </w:r>
            <w:r>
              <w:rPr>
                <w:rFonts w:ascii="Times New Roman"/>
                <w:b w:val="false"/>
                <w:i w:val="false"/>
                <w:color w:val="000000"/>
                <w:sz w:val="20"/>
              </w:rPr>
              <w:t>
көздерін, арық,</w:t>
            </w:r>
            <w:r>
              <w:br/>
            </w:r>
            <w:r>
              <w:rPr>
                <w:rFonts w:ascii="Times New Roman"/>
                <w:b w:val="false"/>
                <w:i w:val="false"/>
                <w:color w:val="000000"/>
                <w:sz w:val="20"/>
              </w:rPr>
              <w:t>
өзендерді тазалау</w:t>
            </w:r>
            <w:r>
              <w:br/>
            </w:r>
            <w:r>
              <w:rPr>
                <w:rFonts w:ascii="Times New Roman"/>
                <w:b w:val="false"/>
                <w:i w:val="false"/>
                <w:color w:val="000000"/>
                <w:sz w:val="20"/>
              </w:rPr>
              <w:t>
жұмыстарына</w:t>
            </w:r>
            <w:r>
              <w:br/>
            </w:r>
            <w:r>
              <w:rPr>
                <w:rFonts w:ascii="Times New Roman"/>
                <w:b w:val="false"/>
                <w:i w:val="false"/>
                <w:color w:val="000000"/>
                <w:sz w:val="20"/>
              </w:rPr>
              <w:t>
қатысу, құрылыс,</w:t>
            </w:r>
            <w:r>
              <w:br/>
            </w:r>
            <w:r>
              <w:rPr>
                <w:rFonts w:ascii="Times New Roman"/>
                <w:b w:val="false"/>
                <w:i w:val="false"/>
                <w:color w:val="000000"/>
                <w:sz w:val="20"/>
              </w:rPr>
              <w:t>
су тасқынына</w:t>
            </w:r>
            <w:r>
              <w:br/>
            </w:r>
            <w:r>
              <w:rPr>
                <w:rFonts w:ascii="Times New Roman"/>
                <w:b w:val="false"/>
                <w:i w:val="false"/>
                <w:color w:val="000000"/>
                <w:sz w:val="20"/>
              </w:rPr>
              <w:t>
қарсы шараларды</w:t>
            </w:r>
            <w:r>
              <w:br/>
            </w:r>
            <w:r>
              <w:rPr>
                <w:rFonts w:ascii="Times New Roman"/>
                <w:b w:val="false"/>
                <w:i w:val="false"/>
                <w:color w:val="000000"/>
                <w:sz w:val="20"/>
              </w:rPr>
              <w:t>
өткізуге,</w:t>
            </w:r>
            <w:r>
              <w:br/>
            </w:r>
            <w:r>
              <w:rPr>
                <w:rFonts w:ascii="Times New Roman"/>
                <w:b w:val="false"/>
                <w:i w:val="false"/>
                <w:color w:val="000000"/>
                <w:sz w:val="20"/>
              </w:rPr>
              <w:t>
көпірлерді,</w:t>
            </w:r>
            <w:r>
              <w:br/>
            </w:r>
            <w:r>
              <w:rPr>
                <w:rFonts w:ascii="Times New Roman"/>
                <w:b w:val="false"/>
                <w:i w:val="false"/>
                <w:color w:val="000000"/>
                <w:sz w:val="20"/>
              </w:rPr>
              <w:t>
каналдардың</w:t>
            </w:r>
            <w:r>
              <w:br/>
            </w:r>
            <w:r>
              <w:rPr>
                <w:rFonts w:ascii="Times New Roman"/>
                <w:b w:val="false"/>
                <w:i w:val="false"/>
                <w:color w:val="000000"/>
                <w:sz w:val="20"/>
              </w:rPr>
              <w:t>
арналарын,</w:t>
            </w:r>
            <w:r>
              <w:br/>
            </w:r>
            <w:r>
              <w:rPr>
                <w:rFonts w:ascii="Times New Roman"/>
                <w:b w:val="false"/>
                <w:i w:val="false"/>
                <w:color w:val="000000"/>
                <w:sz w:val="20"/>
              </w:rPr>
              <w:t>
арықтарды,</w:t>
            </w:r>
            <w:r>
              <w:br/>
            </w:r>
            <w:r>
              <w:rPr>
                <w:rFonts w:ascii="Times New Roman"/>
                <w:b w:val="false"/>
                <w:i w:val="false"/>
                <w:color w:val="000000"/>
                <w:sz w:val="20"/>
              </w:rPr>
              <w:t>
жылғаларды,</w:t>
            </w:r>
            <w:r>
              <w:br/>
            </w:r>
            <w:r>
              <w:rPr>
                <w:rFonts w:ascii="Times New Roman"/>
                <w:b w:val="false"/>
                <w:i w:val="false"/>
                <w:color w:val="000000"/>
                <w:sz w:val="20"/>
              </w:rPr>
              <w:t>
өзендерді</w:t>
            </w:r>
            <w:r>
              <w:br/>
            </w:r>
            <w:r>
              <w:rPr>
                <w:rFonts w:ascii="Times New Roman"/>
                <w:b w:val="false"/>
                <w:i w:val="false"/>
                <w:color w:val="000000"/>
                <w:sz w:val="20"/>
              </w:rPr>
              <w:t>
тазалауға қатысу.</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құдық</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«Алишер»</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үйлерді</w:t>
            </w:r>
            <w:r>
              <w:br/>
            </w:r>
            <w:r>
              <w:rPr>
                <w:rFonts w:ascii="Times New Roman"/>
                <w:b w:val="false"/>
                <w:i w:val="false"/>
                <w:color w:val="000000"/>
                <w:sz w:val="20"/>
              </w:rPr>
              <w:t>
жөндеу жұмыстарын</w:t>
            </w:r>
            <w:r>
              <w:br/>
            </w:r>
            <w:r>
              <w:rPr>
                <w:rFonts w:ascii="Times New Roman"/>
                <w:b w:val="false"/>
                <w:i w:val="false"/>
                <w:color w:val="000000"/>
                <w:sz w:val="20"/>
              </w:rPr>
              <w:t>
жүргізу және</w:t>
            </w:r>
            <w:r>
              <w:br/>
            </w:r>
            <w:r>
              <w:rPr>
                <w:rFonts w:ascii="Times New Roman"/>
                <w:b w:val="false"/>
                <w:i w:val="false"/>
                <w:color w:val="000000"/>
                <w:sz w:val="20"/>
              </w:rPr>
              <w:t>
баспалдақтарды</w:t>
            </w:r>
            <w:r>
              <w:br/>
            </w:r>
            <w:r>
              <w:rPr>
                <w:rFonts w:ascii="Times New Roman"/>
                <w:b w:val="false"/>
                <w:i w:val="false"/>
                <w:color w:val="000000"/>
                <w:sz w:val="20"/>
              </w:rPr>
              <w:t>
тазалау, аумақ</w:t>
            </w:r>
            <w:r>
              <w:br/>
            </w:r>
            <w:r>
              <w:rPr>
                <w:rFonts w:ascii="Times New Roman"/>
                <w:b w:val="false"/>
                <w:i w:val="false"/>
                <w:color w:val="000000"/>
                <w:sz w:val="20"/>
              </w:rPr>
              <w:t>
тазалығы.</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тұрғын үйде 42</w:t>
            </w:r>
            <w:r>
              <w:br/>
            </w:r>
            <w:r>
              <w:rPr>
                <w:rFonts w:ascii="Times New Roman"/>
                <w:b w:val="false"/>
                <w:i w:val="false"/>
                <w:color w:val="000000"/>
                <w:sz w:val="20"/>
              </w:rPr>
              <w:t>
подъезд,600 пәтер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«Абылхайров А.А.»</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үйлерді</w:t>
            </w:r>
            <w:r>
              <w:br/>
            </w:r>
            <w:r>
              <w:rPr>
                <w:rFonts w:ascii="Times New Roman"/>
                <w:b w:val="false"/>
                <w:i w:val="false"/>
                <w:color w:val="000000"/>
                <w:sz w:val="20"/>
              </w:rPr>
              <w:t>
жөндеу жұмыстарын</w:t>
            </w:r>
            <w:r>
              <w:br/>
            </w:r>
            <w:r>
              <w:rPr>
                <w:rFonts w:ascii="Times New Roman"/>
                <w:b w:val="false"/>
                <w:i w:val="false"/>
                <w:color w:val="000000"/>
                <w:sz w:val="20"/>
              </w:rPr>
              <w:t>
жүргізу және</w:t>
            </w:r>
            <w:r>
              <w:br/>
            </w:r>
            <w:r>
              <w:rPr>
                <w:rFonts w:ascii="Times New Roman"/>
                <w:b w:val="false"/>
                <w:i w:val="false"/>
                <w:color w:val="000000"/>
                <w:sz w:val="20"/>
              </w:rPr>
              <w:t>
баспалдақтарды</w:t>
            </w:r>
            <w:r>
              <w:br/>
            </w:r>
            <w:r>
              <w:rPr>
                <w:rFonts w:ascii="Times New Roman"/>
                <w:b w:val="false"/>
                <w:i w:val="false"/>
                <w:color w:val="000000"/>
                <w:sz w:val="20"/>
              </w:rPr>
              <w:t>
тазалау, аумақ</w:t>
            </w:r>
            <w:r>
              <w:br/>
            </w:r>
            <w:r>
              <w:rPr>
                <w:rFonts w:ascii="Times New Roman"/>
                <w:b w:val="false"/>
                <w:i w:val="false"/>
                <w:color w:val="000000"/>
                <w:sz w:val="20"/>
              </w:rPr>
              <w:t>
тазалығы.</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тұрғын үйде 42</w:t>
            </w:r>
            <w:r>
              <w:br/>
            </w:r>
            <w:r>
              <w:rPr>
                <w:rFonts w:ascii="Times New Roman"/>
                <w:b w:val="false"/>
                <w:i w:val="false"/>
                <w:color w:val="000000"/>
                <w:sz w:val="20"/>
              </w:rPr>
              <w:t>
подъезд,600 пәтер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«Шыңғыс»</w:t>
            </w:r>
            <w:r>
              <w:br/>
            </w:r>
            <w:r>
              <w:rPr>
                <w:rFonts w:ascii="Times New Roman"/>
                <w:b w:val="false"/>
                <w:i w:val="false"/>
                <w:color w:val="000000"/>
                <w:sz w:val="20"/>
              </w:rPr>
              <w:t>
пәтер</w:t>
            </w:r>
            <w:r>
              <w:br/>
            </w:r>
            <w:r>
              <w:rPr>
                <w:rFonts w:ascii="Times New Roman"/>
                <w:b w:val="false"/>
                <w:i w:val="false"/>
                <w:color w:val="000000"/>
                <w:sz w:val="20"/>
              </w:rPr>
              <w:t>
иелерінің</w:t>
            </w:r>
            <w:r>
              <w:br/>
            </w:r>
            <w:r>
              <w:rPr>
                <w:rFonts w:ascii="Times New Roman"/>
                <w:b w:val="false"/>
                <w:i w:val="false"/>
                <w:color w:val="000000"/>
                <w:sz w:val="20"/>
              </w:rPr>
              <w:t>
кооперативі</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үйлерді</w:t>
            </w:r>
            <w:r>
              <w:br/>
            </w:r>
            <w:r>
              <w:rPr>
                <w:rFonts w:ascii="Times New Roman"/>
                <w:b w:val="false"/>
                <w:i w:val="false"/>
                <w:color w:val="000000"/>
                <w:sz w:val="20"/>
              </w:rPr>
              <w:t>
жөндеу жұмыстарын</w:t>
            </w:r>
            <w:r>
              <w:br/>
            </w:r>
            <w:r>
              <w:rPr>
                <w:rFonts w:ascii="Times New Roman"/>
                <w:b w:val="false"/>
                <w:i w:val="false"/>
                <w:color w:val="000000"/>
                <w:sz w:val="20"/>
              </w:rPr>
              <w:t>
жүргізу және</w:t>
            </w:r>
            <w:r>
              <w:br/>
            </w:r>
            <w:r>
              <w:rPr>
                <w:rFonts w:ascii="Times New Roman"/>
                <w:b w:val="false"/>
                <w:i w:val="false"/>
                <w:color w:val="000000"/>
                <w:sz w:val="20"/>
              </w:rPr>
              <w:t>
баспалдақтарды</w:t>
            </w:r>
            <w:r>
              <w:br/>
            </w:r>
            <w:r>
              <w:rPr>
                <w:rFonts w:ascii="Times New Roman"/>
                <w:b w:val="false"/>
                <w:i w:val="false"/>
                <w:color w:val="000000"/>
                <w:sz w:val="20"/>
              </w:rPr>
              <w:t>
тазалау, аумақ</w:t>
            </w:r>
            <w:r>
              <w:br/>
            </w:r>
            <w:r>
              <w:rPr>
                <w:rFonts w:ascii="Times New Roman"/>
                <w:b w:val="false"/>
                <w:i w:val="false"/>
                <w:color w:val="000000"/>
                <w:sz w:val="20"/>
              </w:rPr>
              <w:t>
тазалығы.</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тұрғын үй 28</w:t>
            </w:r>
            <w:r>
              <w:br/>
            </w:r>
            <w:r>
              <w:rPr>
                <w:rFonts w:ascii="Times New Roman"/>
                <w:b w:val="false"/>
                <w:i w:val="false"/>
                <w:color w:val="000000"/>
                <w:sz w:val="20"/>
              </w:rPr>
              <w:t>
подъездымен көлемі</w:t>
            </w:r>
            <w:r>
              <w:br/>
            </w:r>
            <w:r>
              <w:rPr>
                <w:rFonts w:ascii="Times New Roman"/>
                <w:b w:val="false"/>
                <w:i w:val="false"/>
                <w:color w:val="000000"/>
                <w:sz w:val="20"/>
              </w:rPr>
              <w:t>
20770,6 шаршы метр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«Арай»</w:t>
            </w:r>
            <w:r>
              <w:br/>
            </w:r>
            <w:r>
              <w:rPr>
                <w:rFonts w:ascii="Times New Roman"/>
                <w:b w:val="false"/>
                <w:i w:val="false"/>
                <w:color w:val="000000"/>
                <w:sz w:val="20"/>
              </w:rPr>
              <w:t>
пәтер</w:t>
            </w:r>
            <w:r>
              <w:br/>
            </w:r>
            <w:r>
              <w:rPr>
                <w:rFonts w:ascii="Times New Roman"/>
                <w:b w:val="false"/>
                <w:i w:val="false"/>
                <w:color w:val="000000"/>
                <w:sz w:val="20"/>
              </w:rPr>
              <w:t>
иелерінің</w:t>
            </w:r>
            <w:r>
              <w:br/>
            </w:r>
            <w:r>
              <w:rPr>
                <w:rFonts w:ascii="Times New Roman"/>
                <w:b w:val="false"/>
                <w:i w:val="false"/>
                <w:color w:val="000000"/>
                <w:sz w:val="20"/>
              </w:rPr>
              <w:t>
кооперативі</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үйлерді</w:t>
            </w:r>
            <w:r>
              <w:br/>
            </w:r>
            <w:r>
              <w:rPr>
                <w:rFonts w:ascii="Times New Roman"/>
                <w:b w:val="false"/>
                <w:i w:val="false"/>
                <w:color w:val="000000"/>
                <w:sz w:val="20"/>
              </w:rPr>
              <w:t>
жөндеу жұмыстарын</w:t>
            </w:r>
            <w:r>
              <w:br/>
            </w:r>
            <w:r>
              <w:rPr>
                <w:rFonts w:ascii="Times New Roman"/>
                <w:b w:val="false"/>
                <w:i w:val="false"/>
                <w:color w:val="000000"/>
                <w:sz w:val="20"/>
              </w:rPr>
              <w:t>
жүргізу және</w:t>
            </w:r>
            <w:r>
              <w:br/>
            </w:r>
            <w:r>
              <w:rPr>
                <w:rFonts w:ascii="Times New Roman"/>
                <w:b w:val="false"/>
                <w:i w:val="false"/>
                <w:color w:val="000000"/>
                <w:sz w:val="20"/>
              </w:rPr>
              <w:t>
баспалдақтарды</w:t>
            </w:r>
            <w:r>
              <w:br/>
            </w:r>
            <w:r>
              <w:rPr>
                <w:rFonts w:ascii="Times New Roman"/>
                <w:b w:val="false"/>
                <w:i w:val="false"/>
                <w:color w:val="000000"/>
                <w:sz w:val="20"/>
              </w:rPr>
              <w:t>
тазалау, аумақ</w:t>
            </w:r>
            <w:r>
              <w:br/>
            </w:r>
            <w:r>
              <w:rPr>
                <w:rFonts w:ascii="Times New Roman"/>
                <w:b w:val="false"/>
                <w:i w:val="false"/>
                <w:color w:val="000000"/>
                <w:sz w:val="20"/>
              </w:rPr>
              <w:t>
тазалығы.</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 шаршы метр,</w:t>
            </w:r>
            <w:r>
              <w:br/>
            </w:r>
            <w:r>
              <w:rPr>
                <w:rFonts w:ascii="Times New Roman"/>
                <w:b w:val="false"/>
                <w:i w:val="false"/>
                <w:color w:val="000000"/>
                <w:sz w:val="20"/>
              </w:rPr>
              <w:t>
300 тонна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«Бектас»</w:t>
            </w:r>
            <w:r>
              <w:br/>
            </w:r>
            <w:r>
              <w:rPr>
                <w:rFonts w:ascii="Times New Roman"/>
                <w:b w:val="false"/>
                <w:i w:val="false"/>
                <w:color w:val="000000"/>
                <w:sz w:val="20"/>
              </w:rPr>
              <w:t>
шаруа</w:t>
            </w:r>
            <w:r>
              <w:br/>
            </w:r>
            <w:r>
              <w:rPr>
                <w:rFonts w:ascii="Times New Roman"/>
                <w:b w:val="false"/>
                <w:i w:val="false"/>
                <w:color w:val="000000"/>
                <w:sz w:val="20"/>
              </w:rPr>
              <w:t>
шаруашылығы</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өсіру</w:t>
            </w:r>
            <w:r>
              <w:br/>
            </w:r>
            <w:r>
              <w:rPr>
                <w:rFonts w:ascii="Times New Roman"/>
                <w:b w:val="false"/>
                <w:i w:val="false"/>
                <w:color w:val="000000"/>
                <w:sz w:val="20"/>
              </w:rPr>
              <w:t>
бойынша қысқа</w:t>
            </w:r>
            <w:r>
              <w:br/>
            </w:r>
            <w:r>
              <w:rPr>
                <w:rFonts w:ascii="Times New Roman"/>
                <w:b w:val="false"/>
                <w:i w:val="false"/>
                <w:color w:val="000000"/>
                <w:sz w:val="20"/>
              </w:rPr>
              <w:t>
мерзімдік</w:t>
            </w:r>
            <w:r>
              <w:br/>
            </w:r>
            <w:r>
              <w:rPr>
                <w:rFonts w:ascii="Times New Roman"/>
                <w:b w:val="false"/>
                <w:i w:val="false"/>
                <w:color w:val="000000"/>
                <w:sz w:val="20"/>
              </w:rPr>
              <w:t>
маусымдық</w:t>
            </w:r>
            <w:r>
              <w:br/>
            </w:r>
            <w:r>
              <w:rPr>
                <w:rFonts w:ascii="Times New Roman"/>
                <w:b w:val="false"/>
                <w:i w:val="false"/>
                <w:color w:val="000000"/>
                <w:sz w:val="20"/>
              </w:rPr>
              <w:t>
жұмыстар, өнімді</w:t>
            </w:r>
            <w:r>
              <w:br/>
            </w:r>
            <w:r>
              <w:rPr>
                <w:rFonts w:ascii="Times New Roman"/>
                <w:b w:val="false"/>
                <w:i w:val="false"/>
                <w:color w:val="000000"/>
                <w:sz w:val="20"/>
              </w:rPr>
              <w:t>
өңдеу, тасу,</w:t>
            </w:r>
            <w:r>
              <w:br/>
            </w:r>
            <w:r>
              <w:rPr>
                <w:rFonts w:ascii="Times New Roman"/>
                <w:b w:val="false"/>
                <w:i w:val="false"/>
                <w:color w:val="000000"/>
                <w:sz w:val="20"/>
              </w:rPr>
              <w:t>
тазалау ауыл</w:t>
            </w:r>
            <w:r>
              <w:br/>
            </w:r>
            <w:r>
              <w:rPr>
                <w:rFonts w:ascii="Times New Roman"/>
                <w:b w:val="false"/>
                <w:i w:val="false"/>
                <w:color w:val="000000"/>
                <w:sz w:val="20"/>
              </w:rPr>
              <w:t>
шаруашылық</w:t>
            </w:r>
            <w:r>
              <w:br/>
            </w:r>
            <w:r>
              <w:rPr>
                <w:rFonts w:ascii="Times New Roman"/>
                <w:b w:val="false"/>
                <w:i w:val="false"/>
                <w:color w:val="000000"/>
                <w:sz w:val="20"/>
              </w:rPr>
              <w:t>
зиянкестерімен</w:t>
            </w:r>
            <w:r>
              <w:br/>
            </w:r>
            <w:r>
              <w:rPr>
                <w:rFonts w:ascii="Times New Roman"/>
                <w:b w:val="false"/>
                <w:i w:val="false"/>
                <w:color w:val="000000"/>
                <w:sz w:val="20"/>
              </w:rPr>
              <w:t>
күрес, мекеме,</w:t>
            </w:r>
            <w:r>
              <w:br/>
            </w:r>
            <w:r>
              <w:rPr>
                <w:rFonts w:ascii="Times New Roman"/>
                <w:b w:val="false"/>
                <w:i w:val="false"/>
                <w:color w:val="000000"/>
                <w:sz w:val="20"/>
              </w:rPr>
              <w:t>
аумақ тазалығы.</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т. бидай40 т.</w:t>
            </w:r>
            <w:r>
              <w:br/>
            </w:r>
            <w:r>
              <w:rPr>
                <w:rFonts w:ascii="Times New Roman"/>
                <w:b w:val="false"/>
                <w:i w:val="false"/>
                <w:color w:val="000000"/>
                <w:sz w:val="20"/>
              </w:rPr>
              <w:t>
ұн 10 т кебек 30</w:t>
            </w:r>
            <w:r>
              <w:br/>
            </w:r>
            <w:r>
              <w:rPr>
                <w:rFonts w:ascii="Times New Roman"/>
                <w:b w:val="false"/>
                <w:i w:val="false"/>
                <w:color w:val="000000"/>
                <w:sz w:val="20"/>
              </w:rPr>
              <w:t>
тонна жем 5000т.-3</w:t>
            </w:r>
            <w:r>
              <w:br/>
            </w:r>
            <w:r>
              <w:rPr>
                <w:rFonts w:ascii="Times New Roman"/>
                <w:b w:val="false"/>
                <w:i w:val="false"/>
                <w:color w:val="000000"/>
                <w:sz w:val="20"/>
              </w:rPr>
              <w:t>
қамба ай сайын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«Еркежан»</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серіктестік</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тазалығы,</w:t>
            </w:r>
            <w:r>
              <w:br/>
            </w:r>
            <w:r>
              <w:rPr>
                <w:rFonts w:ascii="Times New Roman"/>
                <w:b w:val="false"/>
                <w:i w:val="false"/>
                <w:color w:val="000000"/>
                <w:sz w:val="20"/>
              </w:rPr>
              <w:t>
мекеме тазалығы,</w:t>
            </w:r>
            <w:r>
              <w:br/>
            </w:r>
            <w:r>
              <w:rPr>
                <w:rFonts w:ascii="Times New Roman"/>
                <w:b w:val="false"/>
                <w:i w:val="false"/>
                <w:color w:val="000000"/>
                <w:sz w:val="20"/>
              </w:rPr>
              <w:t>
ғимараттың</w:t>
            </w:r>
            <w:r>
              <w:br/>
            </w:r>
            <w:r>
              <w:rPr>
                <w:rFonts w:ascii="Times New Roman"/>
                <w:b w:val="false"/>
                <w:i w:val="false"/>
                <w:color w:val="000000"/>
                <w:sz w:val="20"/>
              </w:rPr>
              <w:t>
ағымдағы жөңдеу</w:t>
            </w:r>
            <w:r>
              <w:br/>
            </w:r>
            <w:r>
              <w:rPr>
                <w:rFonts w:ascii="Times New Roman"/>
                <w:b w:val="false"/>
                <w:i w:val="false"/>
                <w:color w:val="000000"/>
                <w:sz w:val="20"/>
              </w:rPr>
              <w:t>
жұмыстары.</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 шаршы метр.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3281"/>
        <w:gridCol w:w="4029"/>
        <w:gridCol w:w="1679"/>
        <w:gridCol w:w="1957"/>
        <w:gridCol w:w="2514"/>
      </w:tblGrid>
      <w:tr>
        <w:trPr>
          <w:trHeight w:val="585"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3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берушіні</w:t>
            </w:r>
            <w:r>
              <w:br/>
            </w:r>
            <w:r>
              <w:rPr>
                <w:rFonts w:ascii="Times New Roman"/>
                <w:b w:val="false"/>
                <w:i w:val="false"/>
                <w:color w:val="000000"/>
                <w:sz w:val="20"/>
              </w:rPr>
              <w:t>
атауы</w:t>
            </w:r>
          </w:p>
        </w:tc>
        <w:tc>
          <w:tcPr>
            <w:tcW w:w="4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Төлемді қоғамдық</w:t>
            </w:r>
            <w:r>
              <w:br/>
            </w:r>
            <w:r>
              <w:rPr>
                <w:rFonts w:ascii="Times New Roman"/>
                <w:b w:val="false"/>
                <w:i w:val="false"/>
                <w:color w:val="000000"/>
                <w:sz w:val="20"/>
              </w:rPr>
              <w:t>
жұмыстың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2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w:t>
            </w:r>
            <w:r>
              <w:br/>
            </w:r>
            <w:r>
              <w:rPr>
                <w:rFonts w:ascii="Times New Roman"/>
                <w:b w:val="false"/>
                <w:i w:val="false"/>
                <w:color w:val="000000"/>
                <w:sz w:val="20"/>
              </w:rPr>
              <w:t>
төлемінің</w:t>
            </w:r>
            <w:r>
              <w:br/>
            </w:r>
            <w:r>
              <w:rPr>
                <w:rFonts w:ascii="Times New Roman"/>
                <w:b w:val="false"/>
                <w:i w:val="false"/>
                <w:color w:val="000000"/>
                <w:sz w:val="20"/>
              </w:rPr>
              <w:t>
мөлшері</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w:t>
            </w:r>
            <w:r>
              <w:br/>
            </w:r>
            <w:r>
              <w:rPr>
                <w:rFonts w:ascii="Times New Roman"/>
                <w:b w:val="false"/>
                <w:i w:val="false"/>
                <w:color w:val="000000"/>
                <w:sz w:val="20"/>
              </w:rPr>
              <w:t>
қамтушы</w:t>
            </w:r>
          </w:p>
        </w:tc>
        <w:tc>
          <w:tcPr>
            <w:tcW w:w="0" w:type="auto"/>
            <w:vMerge/>
            <w:tcBorders>
              <w:top w:val="nil"/>
              <w:left w:val="single" w:color="cfcfcf" w:sz="5"/>
              <w:bottom w:val="single" w:color="cfcfcf" w:sz="5"/>
              <w:right w:val="single" w:color="cfcfcf" w:sz="5"/>
            </w:tcBorders>
          </w:tcP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w:t>
            </w:r>
            <w:r>
              <w:br/>
            </w:r>
            <w:r>
              <w:rPr>
                <w:rFonts w:ascii="Times New Roman"/>
                <w:b w:val="false"/>
                <w:i w:val="false"/>
                <w:color w:val="000000"/>
                <w:sz w:val="20"/>
              </w:rPr>
              <w:t>
әкімінің</w:t>
            </w:r>
            <w:r>
              <w:br/>
            </w:r>
            <w:r>
              <w:rPr>
                <w:rFonts w:ascii="Times New Roman"/>
                <w:b w:val="false"/>
                <w:i w:val="false"/>
                <w:color w:val="000000"/>
                <w:sz w:val="20"/>
              </w:rPr>
              <w:t>
аппараты ММ,</w:t>
            </w:r>
            <w:r>
              <w:br/>
            </w:r>
            <w:r>
              <w:rPr>
                <w:rFonts w:ascii="Times New Roman"/>
                <w:b w:val="false"/>
                <w:i w:val="false"/>
                <w:color w:val="000000"/>
                <w:sz w:val="20"/>
              </w:rPr>
              <w:t>
«Аягөз</w:t>
            </w:r>
            <w:r>
              <w:br/>
            </w:r>
            <w:r>
              <w:rPr>
                <w:rFonts w:ascii="Times New Roman"/>
                <w:b w:val="false"/>
                <w:i w:val="false"/>
                <w:color w:val="000000"/>
                <w:sz w:val="20"/>
              </w:rPr>
              <w:t>
қаласының әкімі</w:t>
            </w:r>
            <w:r>
              <w:br/>
            </w:r>
            <w:r>
              <w:rPr>
                <w:rFonts w:ascii="Times New Roman"/>
                <w:b w:val="false"/>
                <w:i w:val="false"/>
                <w:color w:val="000000"/>
                <w:sz w:val="20"/>
              </w:rPr>
              <w:t>
аппараты» ММ, «Ақтогай</w:t>
            </w:r>
            <w:r>
              <w:br/>
            </w:r>
            <w:r>
              <w:rPr>
                <w:rFonts w:ascii="Times New Roman"/>
                <w:b w:val="false"/>
                <w:i w:val="false"/>
                <w:color w:val="000000"/>
                <w:sz w:val="20"/>
              </w:rPr>
              <w:t>
кенттік округі</w:t>
            </w:r>
            <w:r>
              <w:br/>
            </w:r>
            <w:r>
              <w:rPr>
                <w:rFonts w:ascii="Times New Roman"/>
                <w:b w:val="false"/>
                <w:i w:val="false"/>
                <w:color w:val="000000"/>
                <w:sz w:val="20"/>
              </w:rPr>
              <w:t>
әкімінің</w:t>
            </w:r>
            <w:r>
              <w:br/>
            </w:r>
            <w:r>
              <w:rPr>
                <w:rFonts w:ascii="Times New Roman"/>
                <w:b w:val="false"/>
                <w:i w:val="false"/>
                <w:color w:val="000000"/>
                <w:sz w:val="20"/>
              </w:rPr>
              <w:t>
аппараты ММ,</w:t>
            </w:r>
            <w:r>
              <w:br/>
            </w:r>
            <w:r>
              <w:rPr>
                <w:rFonts w:ascii="Times New Roman"/>
                <w:b w:val="false"/>
                <w:i w:val="false"/>
                <w:color w:val="000000"/>
                <w:sz w:val="20"/>
              </w:rPr>
              <w:t>
барлық 22</w:t>
            </w:r>
            <w:r>
              <w:br/>
            </w:r>
            <w:r>
              <w:rPr>
                <w:rFonts w:ascii="Times New Roman"/>
                <w:b w:val="false"/>
                <w:i w:val="false"/>
                <w:color w:val="000000"/>
                <w:sz w:val="20"/>
              </w:rPr>
              <w:t>
ауылдық округі</w:t>
            </w:r>
            <w:r>
              <w:br/>
            </w:r>
            <w:r>
              <w:rPr>
                <w:rFonts w:ascii="Times New Roman"/>
                <w:b w:val="false"/>
                <w:i w:val="false"/>
                <w:color w:val="000000"/>
                <w:sz w:val="20"/>
              </w:rPr>
              <w:t>
әкімдерінің</w:t>
            </w:r>
            <w:r>
              <w:br/>
            </w:r>
            <w:r>
              <w:rPr>
                <w:rFonts w:ascii="Times New Roman"/>
                <w:b w:val="false"/>
                <w:i w:val="false"/>
                <w:color w:val="000000"/>
                <w:sz w:val="20"/>
              </w:rPr>
              <w:t>
аппараттары</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тазалығы,</w:t>
            </w:r>
            <w:r>
              <w:br/>
            </w:r>
            <w:r>
              <w:rPr>
                <w:rFonts w:ascii="Times New Roman"/>
                <w:b w:val="false"/>
                <w:i w:val="false"/>
                <w:color w:val="000000"/>
                <w:sz w:val="20"/>
              </w:rPr>
              <w:t>
құрылыс жөндеу жұ-</w:t>
            </w:r>
            <w:r>
              <w:br/>
            </w:r>
            <w:r>
              <w:rPr>
                <w:rFonts w:ascii="Times New Roman"/>
                <w:b w:val="false"/>
                <w:i w:val="false"/>
                <w:color w:val="000000"/>
                <w:sz w:val="20"/>
              </w:rPr>
              <w:t>
мыстары, қоғамдық</w:t>
            </w:r>
            <w:r>
              <w:br/>
            </w:r>
            <w:r>
              <w:rPr>
                <w:rFonts w:ascii="Times New Roman"/>
                <w:b w:val="false"/>
                <w:i w:val="false"/>
                <w:color w:val="000000"/>
                <w:sz w:val="20"/>
              </w:rPr>
              <w:t>
науқандық жұмыстар</w:t>
            </w:r>
            <w:r>
              <w:br/>
            </w:r>
            <w:r>
              <w:rPr>
                <w:rFonts w:ascii="Times New Roman"/>
                <w:b w:val="false"/>
                <w:i w:val="false"/>
                <w:color w:val="000000"/>
                <w:sz w:val="20"/>
              </w:rPr>
              <w:t>
(социологиялық</w:t>
            </w:r>
            <w:r>
              <w:br/>
            </w:r>
            <w:r>
              <w:rPr>
                <w:rFonts w:ascii="Times New Roman"/>
                <w:b w:val="false"/>
                <w:i w:val="false"/>
                <w:color w:val="000000"/>
                <w:sz w:val="20"/>
              </w:rPr>
              <w:t>
сұраулар жүргізу,</w:t>
            </w:r>
            <w:r>
              <w:br/>
            </w:r>
            <w:r>
              <w:rPr>
                <w:rFonts w:ascii="Times New Roman"/>
                <w:b w:val="false"/>
                <w:i w:val="false"/>
                <w:color w:val="000000"/>
                <w:sz w:val="20"/>
              </w:rPr>
              <w:t>
көше бойынша</w:t>
            </w:r>
            <w:r>
              <w:br/>
            </w:r>
            <w:r>
              <w:rPr>
                <w:rFonts w:ascii="Times New Roman"/>
                <w:b w:val="false"/>
                <w:i w:val="false"/>
                <w:color w:val="000000"/>
                <w:sz w:val="20"/>
              </w:rPr>
              <w:t>
тұрғындардың</w:t>
            </w:r>
            <w:r>
              <w:br/>
            </w:r>
            <w:r>
              <w:rPr>
                <w:rFonts w:ascii="Times New Roman"/>
                <w:b w:val="false"/>
                <w:i w:val="false"/>
                <w:color w:val="000000"/>
                <w:sz w:val="20"/>
              </w:rPr>
              <w:t>
әлеуметтік тұрмыс</w:t>
            </w:r>
            <w:r>
              <w:br/>
            </w:r>
            <w:r>
              <w:rPr>
                <w:rFonts w:ascii="Times New Roman"/>
                <w:b w:val="false"/>
                <w:i w:val="false"/>
                <w:color w:val="000000"/>
                <w:sz w:val="20"/>
              </w:rPr>
              <w:t>
жағдайын, санын</w:t>
            </w:r>
            <w:r>
              <w:br/>
            </w:r>
            <w:r>
              <w:rPr>
                <w:rFonts w:ascii="Times New Roman"/>
                <w:b w:val="false"/>
                <w:i w:val="false"/>
                <w:color w:val="000000"/>
                <w:sz w:val="20"/>
              </w:rPr>
              <w:t>
анықтау), жөндеу</w:t>
            </w:r>
            <w:r>
              <w:br/>
            </w:r>
            <w:r>
              <w:rPr>
                <w:rFonts w:ascii="Times New Roman"/>
                <w:b w:val="false"/>
                <w:i w:val="false"/>
                <w:color w:val="000000"/>
                <w:sz w:val="20"/>
              </w:rPr>
              <w:t>
жұмыстарын</w:t>
            </w:r>
            <w:r>
              <w:br/>
            </w:r>
            <w:r>
              <w:rPr>
                <w:rFonts w:ascii="Times New Roman"/>
                <w:b w:val="false"/>
                <w:i w:val="false"/>
                <w:color w:val="000000"/>
                <w:sz w:val="20"/>
              </w:rPr>
              <w:t>
жүргізу,</w:t>
            </w:r>
            <w:r>
              <w:br/>
            </w:r>
            <w:r>
              <w:rPr>
                <w:rFonts w:ascii="Times New Roman"/>
                <w:b w:val="false"/>
                <w:i w:val="false"/>
                <w:color w:val="000000"/>
                <w:sz w:val="20"/>
              </w:rPr>
              <w:t>
экологиялық</w:t>
            </w:r>
            <w:r>
              <w:br/>
            </w:r>
            <w:r>
              <w:rPr>
                <w:rFonts w:ascii="Times New Roman"/>
                <w:b w:val="false"/>
                <w:i w:val="false"/>
                <w:color w:val="000000"/>
                <w:sz w:val="20"/>
              </w:rPr>
              <w:t>
сауықтыру, жеке</w:t>
            </w:r>
            <w:r>
              <w:br/>
            </w:r>
            <w:r>
              <w:rPr>
                <w:rFonts w:ascii="Times New Roman"/>
                <w:b w:val="false"/>
                <w:i w:val="false"/>
                <w:color w:val="000000"/>
                <w:sz w:val="20"/>
              </w:rPr>
              <w:t>
тұлғалардың есебі</w:t>
            </w:r>
            <w:r>
              <w:br/>
            </w:r>
            <w:r>
              <w:rPr>
                <w:rFonts w:ascii="Times New Roman"/>
                <w:b w:val="false"/>
                <w:i w:val="false"/>
                <w:color w:val="000000"/>
                <w:sz w:val="20"/>
              </w:rPr>
              <w:t>
базасымен жұмыс, аумақ тазалығы,</w:t>
            </w:r>
            <w:r>
              <w:br/>
            </w:r>
            <w:r>
              <w:rPr>
                <w:rFonts w:ascii="Times New Roman"/>
                <w:b w:val="false"/>
                <w:i w:val="false"/>
                <w:color w:val="000000"/>
                <w:sz w:val="20"/>
              </w:rPr>
              <w:t>
мекеме тазалығы,</w:t>
            </w:r>
            <w:r>
              <w:br/>
            </w:r>
            <w:r>
              <w:rPr>
                <w:rFonts w:ascii="Times New Roman"/>
                <w:b w:val="false"/>
                <w:i w:val="false"/>
                <w:color w:val="000000"/>
                <w:sz w:val="20"/>
              </w:rPr>
              <w:t>
құрылыс, жол</w:t>
            </w:r>
            <w:r>
              <w:br/>
            </w:r>
            <w:r>
              <w:rPr>
                <w:rFonts w:ascii="Times New Roman"/>
                <w:b w:val="false"/>
                <w:i w:val="false"/>
                <w:color w:val="000000"/>
                <w:sz w:val="20"/>
              </w:rPr>
              <w:t>
жөндеу, әлеуметтік</w:t>
            </w:r>
            <w:r>
              <w:br/>
            </w:r>
            <w:r>
              <w:rPr>
                <w:rFonts w:ascii="Times New Roman"/>
                <w:b w:val="false"/>
                <w:i w:val="false"/>
                <w:color w:val="000000"/>
                <w:sz w:val="20"/>
              </w:rPr>
              <w:t>
мәдени</w:t>
            </w:r>
            <w:r>
              <w:br/>
            </w:r>
            <w:r>
              <w:rPr>
                <w:rFonts w:ascii="Times New Roman"/>
                <w:b w:val="false"/>
                <w:i w:val="false"/>
                <w:color w:val="000000"/>
                <w:sz w:val="20"/>
              </w:rPr>
              <w:t>
обьектілерді</w:t>
            </w:r>
            <w:r>
              <w:br/>
            </w:r>
            <w:r>
              <w:rPr>
                <w:rFonts w:ascii="Times New Roman"/>
                <w:b w:val="false"/>
                <w:i w:val="false"/>
                <w:color w:val="000000"/>
                <w:sz w:val="20"/>
              </w:rPr>
              <w:t>
жөндеу, ауыл</w:t>
            </w:r>
            <w:r>
              <w:br/>
            </w:r>
            <w:r>
              <w:rPr>
                <w:rFonts w:ascii="Times New Roman"/>
                <w:b w:val="false"/>
                <w:i w:val="false"/>
                <w:color w:val="000000"/>
                <w:sz w:val="20"/>
              </w:rPr>
              <w:t>
шаруашылық</w:t>
            </w:r>
            <w:r>
              <w:br/>
            </w:r>
            <w:r>
              <w:rPr>
                <w:rFonts w:ascii="Times New Roman"/>
                <w:b w:val="false"/>
                <w:i w:val="false"/>
                <w:color w:val="000000"/>
                <w:sz w:val="20"/>
              </w:rPr>
              <w:t>
зиянкесімен күрес</w:t>
            </w:r>
            <w:r>
              <w:br/>
            </w:r>
            <w:r>
              <w:rPr>
                <w:rFonts w:ascii="Times New Roman"/>
                <w:b w:val="false"/>
                <w:i w:val="false"/>
                <w:color w:val="000000"/>
                <w:sz w:val="20"/>
              </w:rPr>
              <w:t>
балалар мен</w:t>
            </w:r>
            <w:r>
              <w:br/>
            </w:r>
            <w:r>
              <w:rPr>
                <w:rFonts w:ascii="Times New Roman"/>
                <w:b w:val="false"/>
                <w:i w:val="false"/>
                <w:color w:val="000000"/>
                <w:sz w:val="20"/>
              </w:rPr>
              <w:t>
жасөспірімдердің бос уақытын</w:t>
            </w:r>
            <w:r>
              <w:br/>
            </w:r>
            <w:r>
              <w:rPr>
                <w:rFonts w:ascii="Times New Roman"/>
                <w:b w:val="false"/>
                <w:i w:val="false"/>
                <w:color w:val="000000"/>
                <w:sz w:val="20"/>
              </w:rPr>
              <w:t>
ұйымдастыру,</w:t>
            </w:r>
            <w:r>
              <w:br/>
            </w:r>
            <w:r>
              <w:rPr>
                <w:rFonts w:ascii="Times New Roman"/>
                <w:b w:val="false"/>
                <w:i w:val="false"/>
                <w:color w:val="000000"/>
                <w:sz w:val="20"/>
              </w:rPr>
              <w:t>
мерзімді жылыту</w:t>
            </w:r>
            <w:r>
              <w:br/>
            </w:r>
            <w:r>
              <w:rPr>
                <w:rFonts w:ascii="Times New Roman"/>
                <w:b w:val="false"/>
                <w:i w:val="false"/>
                <w:color w:val="000000"/>
                <w:sz w:val="20"/>
              </w:rPr>
              <w:t>
жұмысы, күзет,</w:t>
            </w:r>
            <w:r>
              <w:br/>
            </w:r>
            <w:r>
              <w:rPr>
                <w:rFonts w:ascii="Times New Roman"/>
                <w:b w:val="false"/>
                <w:i w:val="false"/>
                <w:color w:val="000000"/>
                <w:sz w:val="20"/>
              </w:rPr>
              <w:t>
шаруашылық жұмыс,</w:t>
            </w:r>
            <w:r>
              <w:br/>
            </w:r>
            <w:r>
              <w:rPr>
                <w:rFonts w:ascii="Times New Roman"/>
                <w:b w:val="false"/>
                <w:i w:val="false"/>
                <w:color w:val="000000"/>
                <w:sz w:val="20"/>
              </w:rPr>
              <w:t>
науқандық аймақтық</w:t>
            </w:r>
            <w:r>
              <w:br/>
            </w:r>
            <w:r>
              <w:rPr>
                <w:rFonts w:ascii="Times New Roman"/>
                <w:b w:val="false"/>
                <w:i w:val="false"/>
                <w:color w:val="000000"/>
                <w:sz w:val="20"/>
              </w:rPr>
              <w:t>
жұмыс</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жалақыдан</w:t>
            </w:r>
            <w:r>
              <w:br/>
            </w:r>
            <w:r>
              <w:rPr>
                <w:rFonts w:ascii="Times New Roman"/>
                <w:b w:val="false"/>
                <w:i w:val="false"/>
                <w:color w:val="000000"/>
                <w:sz w:val="20"/>
              </w:rPr>
              <w:t>
төмен емес</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w:t>
            </w:r>
            <w:r>
              <w:br/>
            </w:r>
            <w:r>
              <w:rPr>
                <w:rFonts w:ascii="Times New Roman"/>
                <w:b w:val="false"/>
                <w:i w:val="false"/>
                <w:color w:val="000000"/>
                <w:sz w:val="20"/>
              </w:rPr>
              <w:t>
ауданының</w:t>
            </w:r>
            <w:r>
              <w:br/>
            </w:r>
            <w:r>
              <w:rPr>
                <w:rFonts w:ascii="Times New Roman"/>
                <w:b w:val="false"/>
                <w:i w:val="false"/>
                <w:color w:val="000000"/>
                <w:sz w:val="20"/>
              </w:rPr>
              <w:t>
прокуратурасы»</w:t>
            </w:r>
            <w:r>
              <w:br/>
            </w:r>
            <w:r>
              <w:rPr>
                <w:rFonts w:ascii="Times New Roman"/>
                <w:b w:val="false"/>
                <w:i w:val="false"/>
                <w:color w:val="000000"/>
                <w:sz w:val="20"/>
              </w:rPr>
              <w:t>
ММ</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w:t>
            </w:r>
            <w:r>
              <w:br/>
            </w:r>
            <w:r>
              <w:rPr>
                <w:rFonts w:ascii="Times New Roman"/>
                <w:b w:val="false"/>
                <w:i w:val="false"/>
                <w:color w:val="000000"/>
                <w:sz w:val="20"/>
              </w:rPr>
              <w:t>
мезгілді жылыту</w:t>
            </w:r>
            <w:r>
              <w:br/>
            </w:r>
            <w:r>
              <w:rPr>
                <w:rFonts w:ascii="Times New Roman"/>
                <w:b w:val="false"/>
                <w:i w:val="false"/>
                <w:color w:val="000000"/>
                <w:sz w:val="20"/>
              </w:rPr>
              <w:t>
жұмысы, мекеме</w:t>
            </w:r>
            <w:r>
              <w:br/>
            </w:r>
            <w:r>
              <w:rPr>
                <w:rFonts w:ascii="Times New Roman"/>
                <w:b w:val="false"/>
                <w:i w:val="false"/>
                <w:color w:val="000000"/>
                <w:sz w:val="20"/>
              </w:rPr>
              <w:t>
тазалығы,күзет.</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жалақыдан</w:t>
            </w:r>
            <w:r>
              <w:br/>
            </w:r>
            <w:r>
              <w:rPr>
                <w:rFonts w:ascii="Times New Roman"/>
                <w:b w:val="false"/>
                <w:i w:val="false"/>
                <w:color w:val="000000"/>
                <w:sz w:val="20"/>
              </w:rPr>
              <w:t>
төмен емес</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w:t>
            </w:r>
            <w:r>
              <w:br/>
            </w:r>
            <w:r>
              <w:rPr>
                <w:rFonts w:ascii="Times New Roman"/>
                <w:b w:val="false"/>
                <w:i w:val="false"/>
                <w:color w:val="000000"/>
                <w:sz w:val="20"/>
              </w:rPr>
              <w:t>
ауданының</w:t>
            </w:r>
            <w:r>
              <w:br/>
            </w:r>
            <w:r>
              <w:rPr>
                <w:rFonts w:ascii="Times New Roman"/>
                <w:b w:val="false"/>
                <w:i w:val="false"/>
                <w:color w:val="000000"/>
                <w:sz w:val="20"/>
              </w:rPr>
              <w:t>
әділет</w:t>
            </w:r>
            <w:r>
              <w:br/>
            </w:r>
            <w:r>
              <w:rPr>
                <w:rFonts w:ascii="Times New Roman"/>
                <w:b w:val="false"/>
                <w:i w:val="false"/>
                <w:color w:val="000000"/>
                <w:sz w:val="20"/>
              </w:rPr>
              <w:t>
басқармасы» ММ</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w:t>
            </w:r>
            <w:r>
              <w:br/>
            </w:r>
            <w:r>
              <w:rPr>
                <w:rFonts w:ascii="Times New Roman"/>
                <w:b w:val="false"/>
                <w:i w:val="false"/>
                <w:color w:val="000000"/>
                <w:sz w:val="20"/>
              </w:rPr>
              <w:t>
жұмысқа көмек</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жалақыдан</w:t>
            </w:r>
            <w:r>
              <w:br/>
            </w:r>
            <w:r>
              <w:rPr>
                <w:rFonts w:ascii="Times New Roman"/>
                <w:b w:val="false"/>
                <w:i w:val="false"/>
                <w:color w:val="000000"/>
                <w:sz w:val="20"/>
              </w:rPr>
              <w:t>
төмен емес</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w:t>
            </w:r>
            <w:r>
              <w:br/>
            </w:r>
            <w:r>
              <w:rPr>
                <w:rFonts w:ascii="Times New Roman"/>
                <w:b w:val="false"/>
                <w:i w:val="false"/>
                <w:color w:val="000000"/>
                <w:sz w:val="20"/>
              </w:rPr>
              <w:t>
ауданының</w:t>
            </w:r>
            <w:r>
              <w:br/>
            </w:r>
            <w:r>
              <w:rPr>
                <w:rFonts w:ascii="Times New Roman"/>
                <w:b w:val="false"/>
                <w:i w:val="false"/>
                <w:color w:val="000000"/>
                <w:sz w:val="20"/>
              </w:rPr>
              <w:t>
қылмыстық</w:t>
            </w:r>
            <w:r>
              <w:br/>
            </w:r>
            <w:r>
              <w:rPr>
                <w:rFonts w:ascii="Times New Roman"/>
                <w:b w:val="false"/>
                <w:i w:val="false"/>
                <w:color w:val="000000"/>
                <w:sz w:val="20"/>
              </w:rPr>
              <w:t>
атқару инспекциясы» ММ</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w:t>
            </w:r>
            <w:r>
              <w:br/>
            </w:r>
            <w:r>
              <w:rPr>
                <w:rFonts w:ascii="Times New Roman"/>
                <w:b w:val="false"/>
                <w:i w:val="false"/>
                <w:color w:val="000000"/>
                <w:sz w:val="20"/>
              </w:rPr>
              <w:t>
жұмысқа көмек</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жалақыдан</w:t>
            </w:r>
            <w:r>
              <w:br/>
            </w:r>
            <w:r>
              <w:rPr>
                <w:rFonts w:ascii="Times New Roman"/>
                <w:b w:val="false"/>
                <w:i w:val="false"/>
                <w:color w:val="000000"/>
                <w:sz w:val="20"/>
              </w:rPr>
              <w:t>
төмен емес</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ішкі істер</w:t>
            </w:r>
            <w:r>
              <w:br/>
            </w:r>
            <w:r>
              <w:rPr>
                <w:rFonts w:ascii="Times New Roman"/>
                <w:b w:val="false"/>
                <w:i w:val="false"/>
                <w:color w:val="000000"/>
                <w:sz w:val="20"/>
              </w:rPr>
              <w:t>
департаменті</w:t>
            </w:r>
            <w:r>
              <w:br/>
            </w:r>
            <w:r>
              <w:rPr>
                <w:rFonts w:ascii="Times New Roman"/>
                <w:b w:val="false"/>
                <w:i w:val="false"/>
                <w:color w:val="000000"/>
                <w:sz w:val="20"/>
              </w:rPr>
              <w:t>
Аягөз қаласы</w:t>
            </w:r>
            <w:r>
              <w:br/>
            </w:r>
            <w:r>
              <w:rPr>
                <w:rFonts w:ascii="Times New Roman"/>
                <w:b w:val="false"/>
                <w:i w:val="false"/>
                <w:color w:val="000000"/>
                <w:sz w:val="20"/>
              </w:rPr>
              <w:t>
және Аягөз</w:t>
            </w:r>
            <w:r>
              <w:br/>
            </w:r>
            <w:r>
              <w:rPr>
                <w:rFonts w:ascii="Times New Roman"/>
                <w:b w:val="false"/>
                <w:i w:val="false"/>
                <w:color w:val="000000"/>
                <w:sz w:val="20"/>
              </w:rPr>
              <w:t>
аудандық ішкі</w:t>
            </w:r>
            <w:r>
              <w:br/>
            </w:r>
            <w:r>
              <w:rPr>
                <w:rFonts w:ascii="Times New Roman"/>
                <w:b w:val="false"/>
                <w:i w:val="false"/>
                <w:color w:val="000000"/>
                <w:sz w:val="20"/>
              </w:rPr>
              <w:t>
істер бөлімі»</w:t>
            </w:r>
            <w:r>
              <w:br/>
            </w:r>
            <w:r>
              <w:rPr>
                <w:rFonts w:ascii="Times New Roman"/>
                <w:b w:val="false"/>
                <w:i w:val="false"/>
                <w:color w:val="000000"/>
                <w:sz w:val="20"/>
              </w:rPr>
              <w:t>
ММ</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Сақшы жұмыстары,</w:t>
            </w:r>
            <w:r>
              <w:br/>
            </w:r>
            <w:r>
              <w:rPr>
                <w:rFonts w:ascii="Times New Roman"/>
                <w:b w:val="false"/>
                <w:i w:val="false"/>
                <w:color w:val="000000"/>
                <w:sz w:val="20"/>
              </w:rPr>
              <w:t>
консьерж</w:t>
            </w:r>
            <w:r>
              <w:br/>
            </w:r>
            <w:r>
              <w:rPr>
                <w:rFonts w:ascii="Times New Roman"/>
                <w:b w:val="false"/>
                <w:i w:val="false"/>
                <w:color w:val="000000"/>
                <w:sz w:val="20"/>
              </w:rPr>
              <w:t>
жұмыстары,</w:t>
            </w:r>
            <w:r>
              <w:br/>
            </w:r>
            <w:r>
              <w:rPr>
                <w:rFonts w:ascii="Times New Roman"/>
                <w:b w:val="false"/>
                <w:i w:val="false"/>
                <w:color w:val="000000"/>
                <w:sz w:val="20"/>
              </w:rPr>
              <w:t>
қоғамдық тәртіпті</w:t>
            </w:r>
            <w:r>
              <w:br/>
            </w:r>
            <w:r>
              <w:rPr>
                <w:rFonts w:ascii="Times New Roman"/>
                <w:b w:val="false"/>
                <w:i w:val="false"/>
                <w:color w:val="000000"/>
                <w:sz w:val="20"/>
              </w:rPr>
              <w:t>
қамтамасыз ету,</w:t>
            </w:r>
            <w:r>
              <w:br/>
            </w:r>
            <w:r>
              <w:rPr>
                <w:rFonts w:ascii="Times New Roman"/>
                <w:b w:val="false"/>
                <w:i w:val="false"/>
                <w:color w:val="000000"/>
                <w:sz w:val="20"/>
              </w:rPr>
              <w:t>
көш-қон</w:t>
            </w:r>
            <w:r>
              <w:br/>
            </w:r>
            <w:r>
              <w:rPr>
                <w:rFonts w:ascii="Times New Roman"/>
                <w:b w:val="false"/>
                <w:i w:val="false"/>
                <w:color w:val="000000"/>
                <w:sz w:val="20"/>
              </w:rPr>
              <w:t>
жұмыстарына көмек,</w:t>
            </w:r>
            <w:r>
              <w:br/>
            </w:r>
            <w:r>
              <w:rPr>
                <w:rFonts w:ascii="Times New Roman"/>
                <w:b w:val="false"/>
                <w:i w:val="false"/>
                <w:color w:val="000000"/>
                <w:sz w:val="20"/>
              </w:rPr>
              <w:t>
саяжай</w:t>
            </w:r>
            <w:r>
              <w:br/>
            </w:r>
            <w:r>
              <w:rPr>
                <w:rFonts w:ascii="Times New Roman"/>
                <w:b w:val="false"/>
                <w:i w:val="false"/>
                <w:color w:val="000000"/>
                <w:sz w:val="20"/>
              </w:rPr>
              <w:t>
учаскелерінде</w:t>
            </w:r>
            <w:r>
              <w:br/>
            </w:r>
            <w:r>
              <w:rPr>
                <w:rFonts w:ascii="Times New Roman"/>
                <w:b w:val="false"/>
                <w:i w:val="false"/>
                <w:color w:val="000000"/>
                <w:sz w:val="20"/>
              </w:rPr>
              <w:t>
тәртіпті</w:t>
            </w:r>
            <w:r>
              <w:br/>
            </w:r>
            <w:r>
              <w:rPr>
                <w:rFonts w:ascii="Times New Roman"/>
                <w:b w:val="false"/>
                <w:i w:val="false"/>
                <w:color w:val="000000"/>
                <w:sz w:val="20"/>
              </w:rPr>
              <w:t>
қадағалауға көмек.</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w:t>
            </w:r>
            <w:r>
              <w:br/>
            </w:r>
            <w:r>
              <w:rPr>
                <w:rFonts w:ascii="Times New Roman"/>
                <w:b w:val="false"/>
                <w:i w:val="false"/>
                <w:color w:val="000000"/>
                <w:sz w:val="20"/>
              </w:rPr>
              <w:t>
қамтушы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жалақыдан</w:t>
            </w:r>
            <w:r>
              <w:br/>
            </w:r>
            <w:r>
              <w:rPr>
                <w:rFonts w:ascii="Times New Roman"/>
                <w:b w:val="false"/>
                <w:i w:val="false"/>
                <w:color w:val="000000"/>
                <w:sz w:val="20"/>
              </w:rPr>
              <w:t>
төмен емес</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w:t>
            </w:r>
            <w:r>
              <w:br/>
            </w:r>
            <w:r>
              <w:rPr>
                <w:rFonts w:ascii="Times New Roman"/>
                <w:b w:val="false"/>
                <w:i w:val="false"/>
                <w:color w:val="000000"/>
                <w:sz w:val="20"/>
              </w:rPr>
              <w:t>
қаласының</w:t>
            </w:r>
            <w:r>
              <w:br/>
            </w:r>
            <w:r>
              <w:rPr>
                <w:rFonts w:ascii="Times New Roman"/>
                <w:b w:val="false"/>
                <w:i w:val="false"/>
                <w:color w:val="000000"/>
                <w:sz w:val="20"/>
              </w:rPr>
              <w:t>
қорғаныс істер</w:t>
            </w:r>
            <w:r>
              <w:br/>
            </w:r>
            <w:r>
              <w:rPr>
                <w:rFonts w:ascii="Times New Roman"/>
                <w:b w:val="false"/>
                <w:i w:val="false"/>
                <w:color w:val="000000"/>
                <w:sz w:val="20"/>
              </w:rPr>
              <w:t>
жөніндегі</w:t>
            </w:r>
            <w:r>
              <w:br/>
            </w:r>
            <w:r>
              <w:rPr>
                <w:rFonts w:ascii="Times New Roman"/>
                <w:b w:val="false"/>
                <w:i w:val="false"/>
                <w:color w:val="000000"/>
                <w:sz w:val="20"/>
              </w:rPr>
              <w:t>
біріккен</w:t>
            </w:r>
            <w:r>
              <w:br/>
            </w:r>
            <w:r>
              <w:rPr>
                <w:rFonts w:ascii="Times New Roman"/>
                <w:b w:val="false"/>
                <w:i w:val="false"/>
                <w:color w:val="000000"/>
                <w:sz w:val="20"/>
              </w:rPr>
              <w:t>
бөлімі» ММ</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есепке</w:t>
            </w:r>
            <w:r>
              <w:br/>
            </w:r>
            <w:r>
              <w:rPr>
                <w:rFonts w:ascii="Times New Roman"/>
                <w:b w:val="false"/>
                <w:i w:val="false"/>
                <w:color w:val="000000"/>
                <w:sz w:val="20"/>
              </w:rPr>
              <w:t>
тіркеу, көктемгі,</w:t>
            </w:r>
            <w:r>
              <w:br/>
            </w:r>
            <w:r>
              <w:rPr>
                <w:rFonts w:ascii="Times New Roman"/>
                <w:b w:val="false"/>
                <w:i w:val="false"/>
                <w:color w:val="000000"/>
                <w:sz w:val="20"/>
              </w:rPr>
              <w:t>
күзгі әскерге</w:t>
            </w:r>
            <w:r>
              <w:br/>
            </w:r>
            <w:r>
              <w:rPr>
                <w:rFonts w:ascii="Times New Roman"/>
                <w:b w:val="false"/>
                <w:i w:val="false"/>
                <w:color w:val="000000"/>
                <w:sz w:val="20"/>
              </w:rPr>
              <w:t>
шақыру жұмысы.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жалақыдан</w:t>
            </w:r>
            <w:r>
              <w:br/>
            </w:r>
            <w:r>
              <w:rPr>
                <w:rFonts w:ascii="Times New Roman"/>
                <w:b w:val="false"/>
                <w:i w:val="false"/>
                <w:color w:val="000000"/>
                <w:sz w:val="20"/>
              </w:rPr>
              <w:t>
төмен емес</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 ММ</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тазалығы,</w:t>
            </w:r>
            <w:r>
              <w:br/>
            </w:r>
            <w:r>
              <w:rPr>
                <w:rFonts w:ascii="Times New Roman"/>
                <w:b w:val="false"/>
                <w:i w:val="false"/>
                <w:color w:val="000000"/>
                <w:sz w:val="20"/>
              </w:rPr>
              <w:t>
ғимараттың</w:t>
            </w:r>
            <w:r>
              <w:br/>
            </w:r>
            <w:r>
              <w:rPr>
                <w:rFonts w:ascii="Times New Roman"/>
                <w:b w:val="false"/>
                <w:i w:val="false"/>
                <w:color w:val="000000"/>
                <w:sz w:val="20"/>
              </w:rPr>
              <w:t>
ағымдағы жөңдеу</w:t>
            </w:r>
            <w:r>
              <w:br/>
            </w:r>
            <w:r>
              <w:rPr>
                <w:rFonts w:ascii="Times New Roman"/>
                <w:b w:val="false"/>
                <w:i w:val="false"/>
                <w:color w:val="000000"/>
                <w:sz w:val="20"/>
              </w:rPr>
              <w:t>
жұмыстары,</w:t>
            </w:r>
            <w:r>
              <w:br/>
            </w:r>
            <w:r>
              <w:rPr>
                <w:rFonts w:ascii="Times New Roman"/>
                <w:b w:val="false"/>
                <w:i w:val="false"/>
                <w:color w:val="000000"/>
                <w:sz w:val="20"/>
              </w:rPr>
              <w:t>
науқандық жұмыс,</w:t>
            </w:r>
            <w:r>
              <w:br/>
            </w:r>
            <w:r>
              <w:rPr>
                <w:rFonts w:ascii="Times New Roman"/>
                <w:b w:val="false"/>
                <w:i w:val="false"/>
                <w:color w:val="000000"/>
                <w:sz w:val="20"/>
              </w:rPr>
              <w:t>
күзет, мұрағатқа</w:t>
            </w:r>
            <w:r>
              <w:br/>
            </w:r>
            <w:r>
              <w:rPr>
                <w:rFonts w:ascii="Times New Roman"/>
                <w:b w:val="false"/>
                <w:i w:val="false"/>
                <w:color w:val="000000"/>
                <w:sz w:val="20"/>
              </w:rPr>
              <w:t>
өткізетін</w:t>
            </w:r>
            <w:r>
              <w:br/>
            </w:r>
            <w:r>
              <w:rPr>
                <w:rFonts w:ascii="Times New Roman"/>
                <w:b w:val="false"/>
                <w:i w:val="false"/>
                <w:color w:val="000000"/>
                <w:sz w:val="20"/>
              </w:rPr>
              <w:t>
құжаттарды</w:t>
            </w:r>
            <w:r>
              <w:br/>
            </w:r>
            <w:r>
              <w:rPr>
                <w:rFonts w:ascii="Times New Roman"/>
                <w:b w:val="false"/>
                <w:i w:val="false"/>
                <w:color w:val="000000"/>
                <w:sz w:val="20"/>
              </w:rPr>
              <w:t>
әзірлеу,</w:t>
            </w:r>
            <w:r>
              <w:br/>
            </w:r>
            <w:r>
              <w:rPr>
                <w:rFonts w:ascii="Times New Roman"/>
                <w:b w:val="false"/>
                <w:i w:val="false"/>
                <w:color w:val="000000"/>
                <w:sz w:val="20"/>
              </w:rPr>
              <w:t>
құжаттармен жұмыс.</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жалақыдан</w:t>
            </w:r>
            <w:r>
              <w:br/>
            </w:r>
            <w:r>
              <w:rPr>
                <w:rFonts w:ascii="Times New Roman"/>
                <w:b w:val="false"/>
                <w:i w:val="false"/>
                <w:color w:val="000000"/>
                <w:sz w:val="20"/>
              </w:rPr>
              <w:t>
төмен емес</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w:t>
            </w:r>
            <w:r>
              <w:br/>
            </w:r>
            <w:r>
              <w:rPr>
                <w:rFonts w:ascii="Times New Roman"/>
                <w:b w:val="false"/>
                <w:i w:val="false"/>
                <w:color w:val="000000"/>
                <w:sz w:val="20"/>
              </w:rPr>
              <w:t>
төлеу орталығы»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w:t>
            </w:r>
            <w:r>
              <w:br/>
            </w:r>
            <w:r>
              <w:rPr>
                <w:rFonts w:ascii="Times New Roman"/>
                <w:b w:val="false"/>
                <w:i w:val="false"/>
                <w:color w:val="000000"/>
                <w:sz w:val="20"/>
              </w:rPr>
              <w:t>
науқандық жұмыс</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жалақыдан</w:t>
            </w:r>
            <w:r>
              <w:br/>
            </w:r>
            <w:r>
              <w:rPr>
                <w:rFonts w:ascii="Times New Roman"/>
                <w:b w:val="false"/>
                <w:i w:val="false"/>
                <w:color w:val="000000"/>
                <w:sz w:val="20"/>
              </w:rPr>
              <w:t>
төмен емес</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аумақтық</w:t>
            </w:r>
            <w:r>
              <w:br/>
            </w:r>
            <w:r>
              <w:rPr>
                <w:rFonts w:ascii="Times New Roman"/>
                <w:b w:val="false"/>
                <w:i w:val="false"/>
                <w:color w:val="000000"/>
                <w:sz w:val="20"/>
              </w:rPr>
              <w:t>
мүгедектер</w:t>
            </w:r>
            <w:r>
              <w:br/>
            </w:r>
            <w:r>
              <w:rPr>
                <w:rFonts w:ascii="Times New Roman"/>
                <w:b w:val="false"/>
                <w:i w:val="false"/>
                <w:color w:val="000000"/>
                <w:sz w:val="20"/>
              </w:rPr>
              <w:t>
қоғамының Аягөз</w:t>
            </w:r>
            <w:r>
              <w:br/>
            </w:r>
            <w:r>
              <w:rPr>
                <w:rFonts w:ascii="Times New Roman"/>
                <w:b w:val="false"/>
                <w:i w:val="false"/>
                <w:color w:val="000000"/>
                <w:sz w:val="20"/>
              </w:rPr>
              <w:t>
бөлімшесінің</w:t>
            </w:r>
            <w:r>
              <w:br/>
            </w:r>
            <w:r>
              <w:rPr>
                <w:rFonts w:ascii="Times New Roman"/>
                <w:b w:val="false"/>
                <w:i w:val="false"/>
                <w:color w:val="000000"/>
                <w:sz w:val="20"/>
              </w:rPr>
              <w:t>
Қоғамдық</w:t>
            </w:r>
            <w:r>
              <w:br/>
            </w:r>
            <w:r>
              <w:rPr>
                <w:rFonts w:ascii="Times New Roman"/>
                <w:b w:val="false"/>
                <w:i w:val="false"/>
                <w:color w:val="000000"/>
                <w:sz w:val="20"/>
              </w:rPr>
              <w:t>
бірлестігінің</w:t>
            </w:r>
            <w:r>
              <w:br/>
            </w:r>
            <w:r>
              <w:rPr>
                <w:rFonts w:ascii="Times New Roman"/>
                <w:b w:val="false"/>
                <w:i w:val="false"/>
                <w:color w:val="000000"/>
                <w:sz w:val="20"/>
              </w:rPr>
              <w:t>
басқарма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тазалығы,</w:t>
            </w:r>
            <w:r>
              <w:br/>
            </w:r>
            <w:r>
              <w:rPr>
                <w:rFonts w:ascii="Times New Roman"/>
                <w:b w:val="false"/>
                <w:i w:val="false"/>
                <w:color w:val="000000"/>
                <w:sz w:val="20"/>
              </w:rPr>
              <w:t>
мүгедектердің</w:t>
            </w:r>
            <w:r>
              <w:br/>
            </w:r>
            <w:r>
              <w:rPr>
                <w:rFonts w:ascii="Times New Roman"/>
                <w:b w:val="false"/>
                <w:i w:val="false"/>
                <w:color w:val="000000"/>
                <w:sz w:val="20"/>
              </w:rPr>
              <w:t>
көрпе, матрацтарын</w:t>
            </w:r>
            <w:r>
              <w:br/>
            </w:r>
            <w:r>
              <w:rPr>
                <w:rFonts w:ascii="Times New Roman"/>
                <w:b w:val="false"/>
                <w:i w:val="false"/>
                <w:color w:val="000000"/>
                <w:sz w:val="20"/>
              </w:rPr>
              <w:t>
өңдеу, огород</w:t>
            </w:r>
            <w:r>
              <w:br/>
            </w:r>
            <w:r>
              <w:rPr>
                <w:rFonts w:ascii="Times New Roman"/>
                <w:b w:val="false"/>
                <w:i w:val="false"/>
                <w:color w:val="000000"/>
                <w:sz w:val="20"/>
              </w:rPr>
              <w:t>
күзету, үй аралау,</w:t>
            </w:r>
            <w:r>
              <w:br/>
            </w:r>
            <w:r>
              <w:rPr>
                <w:rFonts w:ascii="Times New Roman"/>
                <w:b w:val="false"/>
                <w:i w:val="false"/>
                <w:color w:val="000000"/>
                <w:sz w:val="20"/>
              </w:rPr>
              <w:t>
мүгедектерге көмек</w:t>
            </w:r>
            <w:r>
              <w:br/>
            </w:r>
            <w:r>
              <w:rPr>
                <w:rFonts w:ascii="Times New Roman"/>
                <w:b w:val="false"/>
                <w:i w:val="false"/>
                <w:color w:val="000000"/>
                <w:sz w:val="20"/>
              </w:rPr>
              <w:t>
көрсету, мәдени</w:t>
            </w:r>
            <w:r>
              <w:br/>
            </w:r>
            <w:r>
              <w:rPr>
                <w:rFonts w:ascii="Times New Roman"/>
                <w:b w:val="false"/>
                <w:i w:val="false"/>
                <w:color w:val="000000"/>
                <w:sz w:val="20"/>
              </w:rPr>
              <w:t>
шараларды өткізу,</w:t>
            </w:r>
            <w:r>
              <w:br/>
            </w:r>
            <w:r>
              <w:rPr>
                <w:rFonts w:ascii="Times New Roman"/>
                <w:b w:val="false"/>
                <w:i w:val="false"/>
                <w:color w:val="000000"/>
                <w:sz w:val="20"/>
              </w:rPr>
              <w:t>
газет тарату,</w:t>
            </w:r>
            <w:r>
              <w:br/>
            </w:r>
            <w:r>
              <w:rPr>
                <w:rFonts w:ascii="Times New Roman"/>
                <w:b w:val="false"/>
                <w:i w:val="false"/>
                <w:color w:val="000000"/>
                <w:sz w:val="20"/>
              </w:rPr>
              <w:t>
мекеме жылыту.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жалақыдан</w:t>
            </w:r>
            <w:r>
              <w:br/>
            </w:r>
            <w:r>
              <w:rPr>
                <w:rFonts w:ascii="Times New Roman"/>
                <w:b w:val="false"/>
                <w:i w:val="false"/>
                <w:color w:val="000000"/>
                <w:sz w:val="20"/>
              </w:rPr>
              <w:t>
төмен емес</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w:t>
            </w:r>
            <w:r>
              <w:br/>
            </w:r>
            <w:r>
              <w:rPr>
                <w:rFonts w:ascii="Times New Roman"/>
                <w:b w:val="false"/>
                <w:i w:val="false"/>
                <w:color w:val="000000"/>
                <w:sz w:val="20"/>
              </w:rPr>
              <w:t>
ауыл шаруашылық</w:t>
            </w:r>
            <w:r>
              <w:br/>
            </w:r>
            <w:r>
              <w:rPr>
                <w:rFonts w:ascii="Times New Roman"/>
                <w:b w:val="false"/>
                <w:i w:val="false"/>
                <w:color w:val="000000"/>
                <w:sz w:val="20"/>
              </w:rPr>
              <w:t>
бөлімі» ММ</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тазалығы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жалақыдан</w:t>
            </w:r>
            <w:r>
              <w:br/>
            </w:r>
            <w:r>
              <w:rPr>
                <w:rFonts w:ascii="Times New Roman"/>
                <w:b w:val="false"/>
                <w:i w:val="false"/>
                <w:color w:val="000000"/>
                <w:sz w:val="20"/>
              </w:rPr>
              <w:t>
төмен емес</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политехникалык</w:t>
            </w:r>
            <w:r>
              <w:br/>
            </w:r>
            <w:r>
              <w:rPr>
                <w:rFonts w:ascii="Times New Roman"/>
                <w:b w:val="false"/>
                <w:i w:val="false"/>
                <w:color w:val="000000"/>
                <w:sz w:val="20"/>
              </w:rPr>
              <w:t>
колледжының</w:t>
            </w:r>
            <w:r>
              <w:br/>
            </w:r>
            <w:r>
              <w:rPr>
                <w:rFonts w:ascii="Times New Roman"/>
                <w:b w:val="false"/>
                <w:i w:val="false"/>
                <w:color w:val="000000"/>
                <w:sz w:val="20"/>
              </w:rPr>
              <w:t>
Аягөз</w:t>
            </w:r>
            <w:r>
              <w:br/>
            </w:r>
            <w:r>
              <w:rPr>
                <w:rFonts w:ascii="Times New Roman"/>
                <w:b w:val="false"/>
                <w:i w:val="false"/>
                <w:color w:val="000000"/>
                <w:sz w:val="20"/>
              </w:rPr>
              <w:t>
қаласындағы</w:t>
            </w:r>
            <w:r>
              <w:br/>
            </w:r>
            <w:r>
              <w:rPr>
                <w:rFonts w:ascii="Times New Roman"/>
                <w:b w:val="false"/>
                <w:i w:val="false"/>
                <w:color w:val="000000"/>
                <w:sz w:val="20"/>
              </w:rPr>
              <w:t>
филиал</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тазалығы,</w:t>
            </w:r>
            <w:r>
              <w:br/>
            </w:r>
            <w:r>
              <w:rPr>
                <w:rFonts w:ascii="Times New Roman"/>
                <w:b w:val="false"/>
                <w:i w:val="false"/>
                <w:color w:val="000000"/>
                <w:sz w:val="20"/>
              </w:rPr>
              <w:t>
мәдени</w:t>
            </w:r>
            <w:r>
              <w:br/>
            </w:r>
            <w:r>
              <w:rPr>
                <w:rFonts w:ascii="Times New Roman"/>
                <w:b w:val="false"/>
                <w:i w:val="false"/>
                <w:color w:val="000000"/>
                <w:sz w:val="20"/>
              </w:rPr>
              <w:t>
обьектілерді</w:t>
            </w:r>
            <w:r>
              <w:br/>
            </w:r>
            <w:r>
              <w:rPr>
                <w:rFonts w:ascii="Times New Roman"/>
                <w:b w:val="false"/>
                <w:i w:val="false"/>
                <w:color w:val="000000"/>
                <w:sz w:val="20"/>
              </w:rPr>
              <w:t>
жөндеу жұмыстары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жалақыдан</w:t>
            </w:r>
            <w:r>
              <w:br/>
            </w:r>
            <w:r>
              <w:rPr>
                <w:rFonts w:ascii="Times New Roman"/>
                <w:b w:val="false"/>
                <w:i w:val="false"/>
                <w:color w:val="000000"/>
                <w:sz w:val="20"/>
              </w:rPr>
              <w:t>
төмен емес</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w:t>
            </w:r>
            <w:r>
              <w:br/>
            </w:r>
            <w:r>
              <w:rPr>
                <w:rFonts w:ascii="Times New Roman"/>
                <w:b w:val="false"/>
                <w:i w:val="false"/>
                <w:color w:val="000000"/>
                <w:sz w:val="20"/>
              </w:rPr>
              <w:t>
көп салалы</w:t>
            </w:r>
            <w:r>
              <w:br/>
            </w:r>
            <w:r>
              <w:rPr>
                <w:rFonts w:ascii="Times New Roman"/>
                <w:b w:val="false"/>
                <w:i w:val="false"/>
                <w:color w:val="000000"/>
                <w:sz w:val="20"/>
              </w:rPr>
              <w:t>
қазақ</w:t>
            </w:r>
            <w:r>
              <w:br/>
            </w:r>
            <w:r>
              <w:rPr>
                <w:rFonts w:ascii="Times New Roman"/>
                <w:b w:val="false"/>
                <w:i w:val="false"/>
                <w:color w:val="000000"/>
                <w:sz w:val="20"/>
              </w:rPr>
              <w:t>
мектеп-гимназиясы» ММ</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егу, мектеп</w:t>
            </w:r>
            <w:r>
              <w:br/>
            </w:r>
            <w:r>
              <w:rPr>
                <w:rFonts w:ascii="Times New Roman"/>
                <w:b w:val="false"/>
                <w:i w:val="false"/>
                <w:color w:val="000000"/>
                <w:sz w:val="20"/>
              </w:rPr>
              <w:t>
маңын көгалдандыру</w:t>
            </w:r>
            <w:r>
              <w:br/>
            </w:r>
            <w:r>
              <w:rPr>
                <w:rFonts w:ascii="Times New Roman"/>
                <w:b w:val="false"/>
                <w:i w:val="false"/>
                <w:color w:val="000000"/>
                <w:sz w:val="20"/>
              </w:rPr>
              <w:t>
үшін топырақ, құм</w:t>
            </w:r>
            <w:r>
              <w:br/>
            </w:r>
            <w:r>
              <w:rPr>
                <w:rFonts w:ascii="Times New Roman"/>
                <w:b w:val="false"/>
                <w:i w:val="false"/>
                <w:color w:val="000000"/>
                <w:sz w:val="20"/>
              </w:rPr>
              <w:t>
тасу, көк шөп</w:t>
            </w:r>
            <w:r>
              <w:br/>
            </w:r>
            <w:r>
              <w:rPr>
                <w:rFonts w:ascii="Times New Roman"/>
                <w:b w:val="false"/>
                <w:i w:val="false"/>
                <w:color w:val="000000"/>
                <w:sz w:val="20"/>
              </w:rPr>
              <w:t>
төсеу, мектеп</w:t>
            </w:r>
            <w:r>
              <w:br/>
            </w:r>
            <w:r>
              <w:rPr>
                <w:rFonts w:ascii="Times New Roman"/>
                <w:b w:val="false"/>
                <w:i w:val="false"/>
                <w:color w:val="000000"/>
                <w:sz w:val="20"/>
              </w:rPr>
              <w:t>
ғимаратының</w:t>
            </w:r>
            <w:r>
              <w:br/>
            </w:r>
            <w:r>
              <w:rPr>
                <w:rFonts w:ascii="Times New Roman"/>
                <w:b w:val="false"/>
                <w:i w:val="false"/>
                <w:color w:val="000000"/>
                <w:sz w:val="20"/>
              </w:rPr>
              <w:t>
ағымдағы жөңдеу</w:t>
            </w:r>
            <w:r>
              <w:br/>
            </w:r>
            <w:r>
              <w:rPr>
                <w:rFonts w:ascii="Times New Roman"/>
                <w:b w:val="false"/>
                <w:i w:val="false"/>
                <w:color w:val="000000"/>
                <w:sz w:val="20"/>
              </w:rPr>
              <w:t>
жұмысы (ақтау,</w:t>
            </w:r>
            <w:r>
              <w:br/>
            </w:r>
            <w:r>
              <w:rPr>
                <w:rFonts w:ascii="Times New Roman"/>
                <w:b w:val="false"/>
                <w:i w:val="false"/>
                <w:color w:val="000000"/>
                <w:sz w:val="20"/>
              </w:rPr>
              <w:t>
сылау, сырлау)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жалақыдан</w:t>
            </w:r>
            <w:r>
              <w:br/>
            </w:r>
            <w:r>
              <w:rPr>
                <w:rFonts w:ascii="Times New Roman"/>
                <w:b w:val="false"/>
                <w:i w:val="false"/>
                <w:color w:val="000000"/>
                <w:sz w:val="20"/>
              </w:rPr>
              <w:t>
төмен емес</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үйкомшарқұрылыс</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кәсіпорыны</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елді</w:t>
            </w:r>
            <w:r>
              <w:br/>
            </w:r>
            <w:r>
              <w:rPr>
                <w:rFonts w:ascii="Times New Roman"/>
                <w:b w:val="false"/>
                <w:i w:val="false"/>
                <w:color w:val="000000"/>
                <w:sz w:val="20"/>
              </w:rPr>
              <w:t>
мекен, өнеркәсіп</w:t>
            </w:r>
            <w:r>
              <w:br/>
            </w:r>
            <w:r>
              <w:rPr>
                <w:rFonts w:ascii="Times New Roman"/>
                <w:b w:val="false"/>
                <w:i w:val="false"/>
                <w:color w:val="000000"/>
                <w:sz w:val="20"/>
              </w:rPr>
              <w:t>
орындар орналасқан</w:t>
            </w:r>
            <w:r>
              <w:br/>
            </w:r>
            <w:r>
              <w:rPr>
                <w:rFonts w:ascii="Times New Roman"/>
                <w:b w:val="false"/>
                <w:i w:val="false"/>
                <w:color w:val="000000"/>
                <w:sz w:val="20"/>
              </w:rPr>
              <w:t>
жерлерді жинауға,</w:t>
            </w:r>
            <w:r>
              <w:br/>
            </w:r>
            <w:r>
              <w:rPr>
                <w:rFonts w:ascii="Times New Roman"/>
                <w:b w:val="false"/>
                <w:i w:val="false"/>
                <w:color w:val="000000"/>
                <w:sz w:val="20"/>
              </w:rPr>
              <w:t>
тұрғын үй</w:t>
            </w:r>
            <w:r>
              <w:br/>
            </w:r>
            <w:r>
              <w:rPr>
                <w:rFonts w:ascii="Times New Roman"/>
                <w:b w:val="false"/>
                <w:i w:val="false"/>
                <w:color w:val="000000"/>
                <w:sz w:val="20"/>
              </w:rPr>
              <w:t>
коммуналдық</w:t>
            </w:r>
            <w:r>
              <w:br/>
            </w:r>
            <w:r>
              <w:rPr>
                <w:rFonts w:ascii="Times New Roman"/>
                <w:b w:val="false"/>
                <w:i w:val="false"/>
                <w:color w:val="000000"/>
                <w:sz w:val="20"/>
              </w:rPr>
              <w:t>
шаруашылық</w:t>
            </w:r>
            <w:r>
              <w:br/>
            </w:r>
            <w:r>
              <w:rPr>
                <w:rFonts w:ascii="Times New Roman"/>
                <w:b w:val="false"/>
                <w:i w:val="false"/>
                <w:color w:val="000000"/>
                <w:sz w:val="20"/>
              </w:rPr>
              <w:t>
ұйымдарына көмек,</w:t>
            </w:r>
            <w:r>
              <w:br/>
            </w:r>
            <w:r>
              <w:rPr>
                <w:rFonts w:ascii="Times New Roman"/>
                <w:b w:val="false"/>
                <w:i w:val="false"/>
                <w:color w:val="000000"/>
                <w:sz w:val="20"/>
              </w:rPr>
              <w:t>
су тасқындарына</w:t>
            </w:r>
            <w:r>
              <w:br/>
            </w:r>
            <w:r>
              <w:rPr>
                <w:rFonts w:ascii="Times New Roman"/>
                <w:b w:val="false"/>
                <w:i w:val="false"/>
                <w:color w:val="000000"/>
                <w:sz w:val="20"/>
              </w:rPr>
              <w:t>
қарсы шара өткізу</w:t>
            </w:r>
            <w:r>
              <w:br/>
            </w:r>
            <w:r>
              <w:rPr>
                <w:rFonts w:ascii="Times New Roman"/>
                <w:b w:val="false"/>
                <w:i w:val="false"/>
                <w:color w:val="000000"/>
                <w:sz w:val="20"/>
              </w:rPr>
              <w:t>
жұмысы, әлеуметтік</w:t>
            </w:r>
            <w:r>
              <w:br/>
            </w:r>
            <w:r>
              <w:rPr>
                <w:rFonts w:ascii="Times New Roman"/>
                <w:b w:val="false"/>
                <w:i w:val="false"/>
                <w:color w:val="000000"/>
                <w:sz w:val="20"/>
              </w:rPr>
              <w:t>
мәдени</w:t>
            </w:r>
            <w:r>
              <w:br/>
            </w:r>
            <w:r>
              <w:rPr>
                <w:rFonts w:ascii="Times New Roman"/>
                <w:b w:val="false"/>
                <w:i w:val="false"/>
                <w:color w:val="000000"/>
                <w:sz w:val="20"/>
              </w:rPr>
              <w:t>
объектілерді,</w:t>
            </w:r>
            <w:r>
              <w:br/>
            </w:r>
            <w:r>
              <w:rPr>
                <w:rFonts w:ascii="Times New Roman"/>
                <w:b w:val="false"/>
                <w:i w:val="false"/>
                <w:color w:val="000000"/>
                <w:sz w:val="20"/>
              </w:rPr>
              <w:t>
тұрғын үйлерді</w:t>
            </w:r>
            <w:r>
              <w:br/>
            </w:r>
            <w:r>
              <w:rPr>
                <w:rFonts w:ascii="Times New Roman"/>
                <w:b w:val="false"/>
                <w:i w:val="false"/>
                <w:color w:val="000000"/>
                <w:sz w:val="20"/>
              </w:rPr>
              <w:t>
жаңарту, құрылыс</w:t>
            </w:r>
            <w:r>
              <w:br/>
            </w:r>
            <w:r>
              <w:rPr>
                <w:rFonts w:ascii="Times New Roman"/>
                <w:b w:val="false"/>
                <w:i w:val="false"/>
                <w:color w:val="000000"/>
                <w:sz w:val="20"/>
              </w:rPr>
              <w:t>
жұмыстары, сәулет</w:t>
            </w:r>
            <w:r>
              <w:br/>
            </w:r>
            <w:r>
              <w:rPr>
                <w:rFonts w:ascii="Times New Roman"/>
                <w:b w:val="false"/>
                <w:i w:val="false"/>
                <w:color w:val="000000"/>
                <w:sz w:val="20"/>
              </w:rPr>
              <w:t>
ескерткіштер,</w:t>
            </w:r>
            <w:r>
              <w:br/>
            </w:r>
            <w:r>
              <w:rPr>
                <w:rFonts w:ascii="Times New Roman"/>
                <w:b w:val="false"/>
                <w:i w:val="false"/>
                <w:color w:val="000000"/>
                <w:sz w:val="20"/>
              </w:rPr>
              <w:t>
кешен аумақтарын</w:t>
            </w:r>
            <w:r>
              <w:br/>
            </w:r>
            <w:r>
              <w:rPr>
                <w:rFonts w:ascii="Times New Roman"/>
                <w:b w:val="false"/>
                <w:i w:val="false"/>
                <w:color w:val="000000"/>
                <w:sz w:val="20"/>
              </w:rPr>
              <w:t>
қалпына келтіру,</w:t>
            </w:r>
            <w:r>
              <w:br/>
            </w:r>
            <w:r>
              <w:rPr>
                <w:rFonts w:ascii="Times New Roman"/>
                <w:b w:val="false"/>
                <w:i w:val="false"/>
                <w:color w:val="000000"/>
                <w:sz w:val="20"/>
              </w:rPr>
              <w:t>
өңірлерді</w:t>
            </w:r>
            <w:r>
              <w:br/>
            </w:r>
            <w:r>
              <w:rPr>
                <w:rFonts w:ascii="Times New Roman"/>
                <w:b w:val="false"/>
                <w:i w:val="false"/>
                <w:color w:val="000000"/>
                <w:sz w:val="20"/>
              </w:rPr>
              <w:t>
экологиялық</w:t>
            </w:r>
            <w:r>
              <w:br/>
            </w:r>
            <w:r>
              <w:rPr>
                <w:rFonts w:ascii="Times New Roman"/>
                <w:b w:val="false"/>
                <w:i w:val="false"/>
                <w:color w:val="000000"/>
                <w:sz w:val="20"/>
              </w:rPr>
              <w:t>
сауықтыру,</w:t>
            </w:r>
            <w:r>
              <w:br/>
            </w:r>
            <w:r>
              <w:rPr>
                <w:rFonts w:ascii="Times New Roman"/>
                <w:b w:val="false"/>
                <w:i w:val="false"/>
                <w:color w:val="000000"/>
                <w:sz w:val="20"/>
              </w:rPr>
              <w:t>
масштабты мәдени</w:t>
            </w:r>
            <w:r>
              <w:br/>
            </w:r>
            <w:r>
              <w:rPr>
                <w:rFonts w:ascii="Times New Roman"/>
                <w:b w:val="false"/>
                <w:i w:val="false"/>
                <w:color w:val="000000"/>
                <w:sz w:val="20"/>
              </w:rPr>
              <w:t>
шараларды</w:t>
            </w:r>
            <w:r>
              <w:br/>
            </w:r>
            <w:r>
              <w:rPr>
                <w:rFonts w:ascii="Times New Roman"/>
                <w:b w:val="false"/>
                <w:i w:val="false"/>
                <w:color w:val="000000"/>
                <w:sz w:val="20"/>
              </w:rPr>
              <w:t>
ұйымдастыруға</w:t>
            </w:r>
            <w:r>
              <w:br/>
            </w:r>
            <w:r>
              <w:rPr>
                <w:rFonts w:ascii="Times New Roman"/>
                <w:b w:val="false"/>
                <w:i w:val="false"/>
                <w:color w:val="000000"/>
                <w:sz w:val="20"/>
              </w:rPr>
              <w:t>
көмек көрсету,</w:t>
            </w:r>
            <w:r>
              <w:br/>
            </w:r>
            <w:r>
              <w:rPr>
                <w:rFonts w:ascii="Times New Roman"/>
                <w:b w:val="false"/>
                <w:i w:val="false"/>
                <w:color w:val="000000"/>
                <w:sz w:val="20"/>
              </w:rPr>
              <w:t>
шаруашылық</w:t>
            </w:r>
            <w:r>
              <w:br/>
            </w:r>
            <w:r>
              <w:rPr>
                <w:rFonts w:ascii="Times New Roman"/>
                <w:b w:val="false"/>
                <w:i w:val="false"/>
                <w:color w:val="000000"/>
                <w:sz w:val="20"/>
              </w:rPr>
              <w:t>
жұмыстар, жол</w:t>
            </w:r>
            <w:r>
              <w:br/>
            </w:r>
            <w:r>
              <w:rPr>
                <w:rFonts w:ascii="Times New Roman"/>
                <w:b w:val="false"/>
                <w:i w:val="false"/>
                <w:color w:val="000000"/>
                <w:sz w:val="20"/>
              </w:rPr>
              <w:t>
жөңдеу.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жалақыдан</w:t>
            </w:r>
            <w:r>
              <w:br/>
            </w:r>
            <w:r>
              <w:rPr>
                <w:rFonts w:ascii="Times New Roman"/>
                <w:b w:val="false"/>
                <w:i w:val="false"/>
                <w:color w:val="000000"/>
                <w:sz w:val="20"/>
              </w:rPr>
              <w:t>
төмен емес</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облысы Аягөз</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шаруашылық</w:t>
            </w:r>
            <w:r>
              <w:br/>
            </w:r>
            <w:r>
              <w:rPr>
                <w:rFonts w:ascii="Times New Roman"/>
                <w:b w:val="false"/>
                <w:i w:val="false"/>
                <w:color w:val="000000"/>
                <w:sz w:val="20"/>
              </w:rPr>
              <w:t>
жүргізу</w:t>
            </w:r>
            <w:r>
              <w:br/>
            </w:r>
            <w:r>
              <w:rPr>
                <w:rFonts w:ascii="Times New Roman"/>
                <w:b w:val="false"/>
                <w:i w:val="false"/>
                <w:color w:val="000000"/>
                <w:sz w:val="20"/>
              </w:rPr>
              <w:t>
құқығына</w:t>
            </w:r>
            <w:r>
              <w:br/>
            </w:r>
            <w:r>
              <w:rPr>
                <w:rFonts w:ascii="Times New Roman"/>
                <w:b w:val="false"/>
                <w:i w:val="false"/>
                <w:color w:val="000000"/>
                <w:sz w:val="20"/>
              </w:rPr>
              <w:t>
негізделген</w:t>
            </w:r>
            <w:r>
              <w:br/>
            </w:r>
            <w:r>
              <w:rPr>
                <w:rFonts w:ascii="Times New Roman"/>
                <w:b w:val="false"/>
                <w:i w:val="false"/>
                <w:color w:val="000000"/>
                <w:sz w:val="20"/>
              </w:rPr>
              <w:t>
«Аягөз су»</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кәсіпорыны</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құбырлары,</w:t>
            </w:r>
            <w:r>
              <w:br/>
            </w:r>
            <w:r>
              <w:rPr>
                <w:rFonts w:ascii="Times New Roman"/>
                <w:b w:val="false"/>
                <w:i w:val="false"/>
                <w:color w:val="000000"/>
                <w:sz w:val="20"/>
              </w:rPr>
              <w:t>
канализация</w:t>
            </w:r>
            <w:r>
              <w:br/>
            </w:r>
            <w:r>
              <w:rPr>
                <w:rFonts w:ascii="Times New Roman"/>
                <w:b w:val="false"/>
                <w:i w:val="false"/>
                <w:color w:val="000000"/>
                <w:sz w:val="20"/>
              </w:rPr>
              <w:t>
жүргізу</w:t>
            </w:r>
            <w:r>
              <w:br/>
            </w:r>
            <w:r>
              <w:rPr>
                <w:rFonts w:ascii="Times New Roman"/>
                <w:b w:val="false"/>
                <w:i w:val="false"/>
                <w:color w:val="000000"/>
                <w:sz w:val="20"/>
              </w:rPr>
              <w:t>
жұмыстарына</w:t>
            </w:r>
            <w:r>
              <w:br/>
            </w:r>
            <w:r>
              <w:rPr>
                <w:rFonts w:ascii="Times New Roman"/>
                <w:b w:val="false"/>
                <w:i w:val="false"/>
                <w:color w:val="000000"/>
                <w:sz w:val="20"/>
              </w:rPr>
              <w:t>
байланысты қосалқы</w:t>
            </w:r>
            <w:r>
              <w:br/>
            </w:r>
            <w:r>
              <w:rPr>
                <w:rFonts w:ascii="Times New Roman"/>
                <w:b w:val="false"/>
                <w:i w:val="false"/>
                <w:color w:val="000000"/>
                <w:sz w:val="20"/>
              </w:rPr>
              <w:t>
жұмыстар, бас</w:t>
            </w:r>
            <w:r>
              <w:br/>
            </w:r>
            <w:r>
              <w:rPr>
                <w:rFonts w:ascii="Times New Roman"/>
                <w:b w:val="false"/>
                <w:i w:val="false"/>
                <w:color w:val="000000"/>
                <w:sz w:val="20"/>
              </w:rPr>
              <w:t>
каналдардың</w:t>
            </w:r>
            <w:r>
              <w:br/>
            </w:r>
            <w:r>
              <w:rPr>
                <w:rFonts w:ascii="Times New Roman"/>
                <w:b w:val="false"/>
                <w:i w:val="false"/>
                <w:color w:val="000000"/>
                <w:sz w:val="20"/>
              </w:rPr>
              <w:t>
көздерін, арық,</w:t>
            </w:r>
            <w:r>
              <w:br/>
            </w:r>
            <w:r>
              <w:rPr>
                <w:rFonts w:ascii="Times New Roman"/>
                <w:b w:val="false"/>
                <w:i w:val="false"/>
                <w:color w:val="000000"/>
                <w:sz w:val="20"/>
              </w:rPr>
              <w:t>
өзендерді тазалау</w:t>
            </w:r>
            <w:r>
              <w:br/>
            </w:r>
            <w:r>
              <w:rPr>
                <w:rFonts w:ascii="Times New Roman"/>
                <w:b w:val="false"/>
                <w:i w:val="false"/>
                <w:color w:val="000000"/>
                <w:sz w:val="20"/>
              </w:rPr>
              <w:t>
жұмыстарына</w:t>
            </w:r>
            <w:r>
              <w:br/>
            </w:r>
            <w:r>
              <w:rPr>
                <w:rFonts w:ascii="Times New Roman"/>
                <w:b w:val="false"/>
                <w:i w:val="false"/>
                <w:color w:val="000000"/>
                <w:sz w:val="20"/>
              </w:rPr>
              <w:t>
қатысу, құрылыс,</w:t>
            </w:r>
            <w:r>
              <w:br/>
            </w:r>
            <w:r>
              <w:rPr>
                <w:rFonts w:ascii="Times New Roman"/>
                <w:b w:val="false"/>
                <w:i w:val="false"/>
                <w:color w:val="000000"/>
                <w:sz w:val="20"/>
              </w:rPr>
              <w:t>
су тасқынына қарсы</w:t>
            </w:r>
            <w:r>
              <w:br/>
            </w:r>
            <w:r>
              <w:rPr>
                <w:rFonts w:ascii="Times New Roman"/>
                <w:b w:val="false"/>
                <w:i w:val="false"/>
                <w:color w:val="000000"/>
                <w:sz w:val="20"/>
              </w:rPr>
              <w:t>
шараларды</w:t>
            </w:r>
            <w:r>
              <w:br/>
            </w:r>
            <w:r>
              <w:rPr>
                <w:rFonts w:ascii="Times New Roman"/>
                <w:b w:val="false"/>
                <w:i w:val="false"/>
                <w:color w:val="000000"/>
                <w:sz w:val="20"/>
              </w:rPr>
              <w:t>
өткізуге,</w:t>
            </w:r>
            <w:r>
              <w:br/>
            </w:r>
            <w:r>
              <w:rPr>
                <w:rFonts w:ascii="Times New Roman"/>
                <w:b w:val="false"/>
                <w:i w:val="false"/>
                <w:color w:val="000000"/>
                <w:sz w:val="20"/>
              </w:rPr>
              <w:t>
көпірлерді,</w:t>
            </w:r>
            <w:r>
              <w:br/>
            </w:r>
            <w:r>
              <w:rPr>
                <w:rFonts w:ascii="Times New Roman"/>
                <w:b w:val="false"/>
                <w:i w:val="false"/>
                <w:color w:val="000000"/>
                <w:sz w:val="20"/>
              </w:rPr>
              <w:t>
каналдардың</w:t>
            </w:r>
            <w:r>
              <w:br/>
            </w:r>
            <w:r>
              <w:rPr>
                <w:rFonts w:ascii="Times New Roman"/>
                <w:b w:val="false"/>
                <w:i w:val="false"/>
                <w:color w:val="000000"/>
                <w:sz w:val="20"/>
              </w:rPr>
              <w:t>
арналарын,</w:t>
            </w:r>
            <w:r>
              <w:br/>
            </w:r>
            <w:r>
              <w:rPr>
                <w:rFonts w:ascii="Times New Roman"/>
                <w:b w:val="false"/>
                <w:i w:val="false"/>
                <w:color w:val="000000"/>
                <w:sz w:val="20"/>
              </w:rPr>
              <w:t>
арықтарды,</w:t>
            </w:r>
            <w:r>
              <w:br/>
            </w:r>
            <w:r>
              <w:rPr>
                <w:rFonts w:ascii="Times New Roman"/>
                <w:b w:val="false"/>
                <w:i w:val="false"/>
                <w:color w:val="000000"/>
                <w:sz w:val="20"/>
              </w:rPr>
              <w:t>
жылғаларды,</w:t>
            </w:r>
            <w:r>
              <w:br/>
            </w:r>
            <w:r>
              <w:rPr>
                <w:rFonts w:ascii="Times New Roman"/>
                <w:b w:val="false"/>
                <w:i w:val="false"/>
                <w:color w:val="000000"/>
                <w:sz w:val="20"/>
              </w:rPr>
              <w:t>
өзендерді</w:t>
            </w:r>
            <w:r>
              <w:br/>
            </w:r>
            <w:r>
              <w:rPr>
                <w:rFonts w:ascii="Times New Roman"/>
                <w:b w:val="false"/>
                <w:i w:val="false"/>
                <w:color w:val="000000"/>
                <w:sz w:val="20"/>
              </w:rPr>
              <w:t>
тазалауға қатысу.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жалақыдан</w:t>
            </w:r>
            <w:r>
              <w:br/>
            </w:r>
            <w:r>
              <w:rPr>
                <w:rFonts w:ascii="Times New Roman"/>
                <w:b w:val="false"/>
                <w:i w:val="false"/>
                <w:color w:val="000000"/>
                <w:sz w:val="20"/>
              </w:rPr>
              <w:t>
төмен емес</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w:t>
            </w:r>
            <w:r>
              <w:br/>
            </w:r>
            <w:r>
              <w:rPr>
                <w:rFonts w:ascii="Times New Roman"/>
                <w:b w:val="false"/>
                <w:i w:val="false"/>
                <w:color w:val="000000"/>
                <w:sz w:val="20"/>
              </w:rPr>
              <w:t>
«Алишер»</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үйлерді</w:t>
            </w:r>
            <w:r>
              <w:br/>
            </w:r>
            <w:r>
              <w:rPr>
                <w:rFonts w:ascii="Times New Roman"/>
                <w:b w:val="false"/>
                <w:i w:val="false"/>
                <w:color w:val="000000"/>
                <w:sz w:val="20"/>
              </w:rPr>
              <w:t>
жөндеу жұмыстарын</w:t>
            </w:r>
            <w:r>
              <w:br/>
            </w:r>
            <w:r>
              <w:rPr>
                <w:rFonts w:ascii="Times New Roman"/>
                <w:b w:val="false"/>
                <w:i w:val="false"/>
                <w:color w:val="000000"/>
                <w:sz w:val="20"/>
              </w:rPr>
              <w:t>
жүргізу және</w:t>
            </w:r>
            <w:r>
              <w:br/>
            </w:r>
            <w:r>
              <w:rPr>
                <w:rFonts w:ascii="Times New Roman"/>
                <w:b w:val="false"/>
                <w:i w:val="false"/>
                <w:color w:val="000000"/>
                <w:sz w:val="20"/>
              </w:rPr>
              <w:t>
баспалдақтарды</w:t>
            </w:r>
            <w:r>
              <w:br/>
            </w:r>
            <w:r>
              <w:rPr>
                <w:rFonts w:ascii="Times New Roman"/>
                <w:b w:val="false"/>
                <w:i w:val="false"/>
                <w:color w:val="000000"/>
                <w:sz w:val="20"/>
              </w:rPr>
              <w:t>
тазалау, аумақ</w:t>
            </w:r>
            <w:r>
              <w:br/>
            </w:r>
            <w:r>
              <w:rPr>
                <w:rFonts w:ascii="Times New Roman"/>
                <w:b w:val="false"/>
                <w:i w:val="false"/>
                <w:color w:val="000000"/>
                <w:sz w:val="20"/>
              </w:rPr>
              <w:t>
тазалығы.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w:t>
            </w:r>
            <w:r>
              <w:br/>
            </w:r>
            <w:r>
              <w:rPr>
                <w:rFonts w:ascii="Times New Roman"/>
                <w:b w:val="false"/>
                <w:i w:val="false"/>
                <w:color w:val="000000"/>
                <w:sz w:val="20"/>
              </w:rPr>
              <w:t>
қамтушы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жалақыдан</w:t>
            </w:r>
            <w:r>
              <w:br/>
            </w:r>
            <w:r>
              <w:rPr>
                <w:rFonts w:ascii="Times New Roman"/>
                <w:b w:val="false"/>
                <w:i w:val="false"/>
                <w:color w:val="000000"/>
                <w:sz w:val="20"/>
              </w:rPr>
              <w:t>
төмен емес</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w:t>
            </w:r>
            <w:r>
              <w:br/>
            </w:r>
            <w:r>
              <w:rPr>
                <w:rFonts w:ascii="Times New Roman"/>
                <w:b w:val="false"/>
                <w:i w:val="false"/>
                <w:color w:val="000000"/>
                <w:sz w:val="20"/>
              </w:rPr>
              <w:t>
«Абылхайров</w:t>
            </w:r>
            <w:r>
              <w:br/>
            </w:r>
            <w:r>
              <w:rPr>
                <w:rFonts w:ascii="Times New Roman"/>
                <w:b w:val="false"/>
                <w:i w:val="false"/>
                <w:color w:val="000000"/>
                <w:sz w:val="20"/>
              </w:rPr>
              <w:t>
А.А.»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үйлерді</w:t>
            </w:r>
            <w:r>
              <w:br/>
            </w:r>
            <w:r>
              <w:rPr>
                <w:rFonts w:ascii="Times New Roman"/>
                <w:b w:val="false"/>
                <w:i w:val="false"/>
                <w:color w:val="000000"/>
                <w:sz w:val="20"/>
              </w:rPr>
              <w:t>
жөндеу жұмыстарын</w:t>
            </w:r>
            <w:r>
              <w:br/>
            </w:r>
            <w:r>
              <w:rPr>
                <w:rFonts w:ascii="Times New Roman"/>
                <w:b w:val="false"/>
                <w:i w:val="false"/>
                <w:color w:val="000000"/>
                <w:sz w:val="20"/>
              </w:rPr>
              <w:t>
жүргізу және</w:t>
            </w:r>
            <w:r>
              <w:br/>
            </w:r>
            <w:r>
              <w:rPr>
                <w:rFonts w:ascii="Times New Roman"/>
                <w:b w:val="false"/>
                <w:i w:val="false"/>
                <w:color w:val="000000"/>
                <w:sz w:val="20"/>
              </w:rPr>
              <w:t>
баспалдақтарды</w:t>
            </w:r>
            <w:r>
              <w:br/>
            </w:r>
            <w:r>
              <w:rPr>
                <w:rFonts w:ascii="Times New Roman"/>
                <w:b w:val="false"/>
                <w:i w:val="false"/>
                <w:color w:val="000000"/>
                <w:sz w:val="20"/>
              </w:rPr>
              <w:t>
тазалау, аумақ</w:t>
            </w:r>
            <w:r>
              <w:br/>
            </w:r>
            <w:r>
              <w:rPr>
                <w:rFonts w:ascii="Times New Roman"/>
                <w:b w:val="false"/>
                <w:i w:val="false"/>
                <w:color w:val="000000"/>
                <w:sz w:val="20"/>
              </w:rPr>
              <w:t>
тазалығы.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w:t>
            </w:r>
            <w:r>
              <w:br/>
            </w:r>
            <w:r>
              <w:rPr>
                <w:rFonts w:ascii="Times New Roman"/>
                <w:b w:val="false"/>
                <w:i w:val="false"/>
                <w:color w:val="000000"/>
                <w:sz w:val="20"/>
              </w:rPr>
              <w:t>
қамтушы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жалақыдан</w:t>
            </w:r>
            <w:r>
              <w:br/>
            </w:r>
            <w:r>
              <w:rPr>
                <w:rFonts w:ascii="Times New Roman"/>
                <w:b w:val="false"/>
                <w:i w:val="false"/>
                <w:color w:val="000000"/>
                <w:sz w:val="20"/>
              </w:rPr>
              <w:t>
төмен емес</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«Шыңғыс» пәтер</w:t>
            </w:r>
            <w:r>
              <w:br/>
            </w:r>
            <w:r>
              <w:rPr>
                <w:rFonts w:ascii="Times New Roman"/>
                <w:b w:val="false"/>
                <w:i w:val="false"/>
                <w:color w:val="000000"/>
                <w:sz w:val="20"/>
              </w:rPr>
              <w:t>
иелерінің</w:t>
            </w:r>
            <w:r>
              <w:br/>
            </w:r>
            <w:r>
              <w:rPr>
                <w:rFonts w:ascii="Times New Roman"/>
                <w:b w:val="false"/>
                <w:i w:val="false"/>
                <w:color w:val="000000"/>
                <w:sz w:val="20"/>
              </w:rPr>
              <w:t>
кооперативі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үйлерді</w:t>
            </w:r>
            <w:r>
              <w:br/>
            </w:r>
            <w:r>
              <w:rPr>
                <w:rFonts w:ascii="Times New Roman"/>
                <w:b w:val="false"/>
                <w:i w:val="false"/>
                <w:color w:val="000000"/>
                <w:sz w:val="20"/>
              </w:rPr>
              <w:t>
жөндеу жұмыстарын</w:t>
            </w:r>
            <w:r>
              <w:br/>
            </w:r>
            <w:r>
              <w:rPr>
                <w:rFonts w:ascii="Times New Roman"/>
                <w:b w:val="false"/>
                <w:i w:val="false"/>
                <w:color w:val="000000"/>
                <w:sz w:val="20"/>
              </w:rPr>
              <w:t>
жүргізу және</w:t>
            </w:r>
            <w:r>
              <w:br/>
            </w:r>
            <w:r>
              <w:rPr>
                <w:rFonts w:ascii="Times New Roman"/>
                <w:b w:val="false"/>
                <w:i w:val="false"/>
                <w:color w:val="000000"/>
                <w:sz w:val="20"/>
              </w:rPr>
              <w:t>
баспалдақтарды</w:t>
            </w:r>
            <w:r>
              <w:br/>
            </w:r>
            <w:r>
              <w:rPr>
                <w:rFonts w:ascii="Times New Roman"/>
                <w:b w:val="false"/>
                <w:i w:val="false"/>
                <w:color w:val="000000"/>
                <w:sz w:val="20"/>
              </w:rPr>
              <w:t>
тазалау, аумақ</w:t>
            </w:r>
            <w:r>
              <w:br/>
            </w:r>
            <w:r>
              <w:rPr>
                <w:rFonts w:ascii="Times New Roman"/>
                <w:b w:val="false"/>
                <w:i w:val="false"/>
                <w:color w:val="000000"/>
                <w:sz w:val="20"/>
              </w:rPr>
              <w:t>
тазалығы.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w:t>
            </w:r>
            <w:r>
              <w:br/>
            </w:r>
            <w:r>
              <w:rPr>
                <w:rFonts w:ascii="Times New Roman"/>
                <w:b w:val="false"/>
                <w:i w:val="false"/>
                <w:color w:val="000000"/>
                <w:sz w:val="20"/>
              </w:rPr>
              <w:t>
қамтушы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жалақыдан</w:t>
            </w:r>
            <w:r>
              <w:br/>
            </w:r>
            <w:r>
              <w:rPr>
                <w:rFonts w:ascii="Times New Roman"/>
                <w:b w:val="false"/>
                <w:i w:val="false"/>
                <w:color w:val="000000"/>
                <w:sz w:val="20"/>
              </w:rPr>
              <w:t>
төмен емес</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«Арай» пәтер</w:t>
            </w:r>
            <w:r>
              <w:br/>
            </w:r>
            <w:r>
              <w:rPr>
                <w:rFonts w:ascii="Times New Roman"/>
                <w:b w:val="false"/>
                <w:i w:val="false"/>
                <w:color w:val="000000"/>
                <w:sz w:val="20"/>
              </w:rPr>
              <w:t>
иелерінің</w:t>
            </w:r>
            <w:r>
              <w:br/>
            </w:r>
            <w:r>
              <w:rPr>
                <w:rFonts w:ascii="Times New Roman"/>
                <w:b w:val="false"/>
                <w:i w:val="false"/>
                <w:color w:val="000000"/>
                <w:sz w:val="20"/>
              </w:rPr>
              <w:t>
кооперативі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үйлерді</w:t>
            </w:r>
            <w:r>
              <w:br/>
            </w:r>
            <w:r>
              <w:rPr>
                <w:rFonts w:ascii="Times New Roman"/>
                <w:b w:val="false"/>
                <w:i w:val="false"/>
                <w:color w:val="000000"/>
                <w:sz w:val="20"/>
              </w:rPr>
              <w:t>
жөндеу жұмыстарын</w:t>
            </w:r>
            <w:r>
              <w:br/>
            </w:r>
            <w:r>
              <w:rPr>
                <w:rFonts w:ascii="Times New Roman"/>
                <w:b w:val="false"/>
                <w:i w:val="false"/>
                <w:color w:val="000000"/>
                <w:sz w:val="20"/>
              </w:rPr>
              <w:t>
жүргізу және</w:t>
            </w:r>
            <w:r>
              <w:br/>
            </w:r>
            <w:r>
              <w:rPr>
                <w:rFonts w:ascii="Times New Roman"/>
                <w:b w:val="false"/>
                <w:i w:val="false"/>
                <w:color w:val="000000"/>
                <w:sz w:val="20"/>
              </w:rPr>
              <w:t>
баспалдақтарды</w:t>
            </w:r>
            <w:r>
              <w:br/>
            </w:r>
            <w:r>
              <w:rPr>
                <w:rFonts w:ascii="Times New Roman"/>
                <w:b w:val="false"/>
                <w:i w:val="false"/>
                <w:color w:val="000000"/>
                <w:sz w:val="20"/>
              </w:rPr>
              <w:t>
тазалау, аумақ</w:t>
            </w:r>
            <w:r>
              <w:br/>
            </w:r>
            <w:r>
              <w:rPr>
                <w:rFonts w:ascii="Times New Roman"/>
                <w:b w:val="false"/>
                <w:i w:val="false"/>
                <w:color w:val="000000"/>
                <w:sz w:val="20"/>
              </w:rPr>
              <w:t>
тазалығы.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w:t>
            </w:r>
            <w:r>
              <w:br/>
            </w:r>
            <w:r>
              <w:rPr>
                <w:rFonts w:ascii="Times New Roman"/>
                <w:b w:val="false"/>
                <w:i w:val="false"/>
                <w:color w:val="000000"/>
                <w:sz w:val="20"/>
              </w:rPr>
              <w:t>
қамтушы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жалақыдан</w:t>
            </w:r>
            <w:r>
              <w:br/>
            </w:r>
            <w:r>
              <w:rPr>
                <w:rFonts w:ascii="Times New Roman"/>
                <w:b w:val="false"/>
                <w:i w:val="false"/>
                <w:color w:val="000000"/>
                <w:sz w:val="20"/>
              </w:rPr>
              <w:t>
төмен емес</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«Бектас» шаруа</w:t>
            </w:r>
            <w:r>
              <w:br/>
            </w:r>
            <w:r>
              <w:rPr>
                <w:rFonts w:ascii="Times New Roman"/>
                <w:b w:val="false"/>
                <w:i w:val="false"/>
                <w:color w:val="000000"/>
                <w:sz w:val="20"/>
              </w:rPr>
              <w:t>
шаруашылығы</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өсіру</w:t>
            </w:r>
            <w:r>
              <w:br/>
            </w:r>
            <w:r>
              <w:rPr>
                <w:rFonts w:ascii="Times New Roman"/>
                <w:b w:val="false"/>
                <w:i w:val="false"/>
                <w:color w:val="000000"/>
                <w:sz w:val="20"/>
              </w:rPr>
              <w:t>
бойынша қысқа</w:t>
            </w:r>
            <w:r>
              <w:br/>
            </w:r>
            <w:r>
              <w:rPr>
                <w:rFonts w:ascii="Times New Roman"/>
                <w:b w:val="false"/>
                <w:i w:val="false"/>
                <w:color w:val="000000"/>
                <w:sz w:val="20"/>
              </w:rPr>
              <w:t>
мерзімдік</w:t>
            </w:r>
            <w:r>
              <w:br/>
            </w:r>
            <w:r>
              <w:rPr>
                <w:rFonts w:ascii="Times New Roman"/>
                <w:b w:val="false"/>
                <w:i w:val="false"/>
                <w:color w:val="000000"/>
                <w:sz w:val="20"/>
              </w:rPr>
              <w:t>
маусымдық</w:t>
            </w:r>
            <w:r>
              <w:br/>
            </w:r>
            <w:r>
              <w:rPr>
                <w:rFonts w:ascii="Times New Roman"/>
                <w:b w:val="false"/>
                <w:i w:val="false"/>
                <w:color w:val="000000"/>
                <w:sz w:val="20"/>
              </w:rPr>
              <w:t>
жұмыстар, өнімді</w:t>
            </w:r>
            <w:r>
              <w:br/>
            </w:r>
            <w:r>
              <w:rPr>
                <w:rFonts w:ascii="Times New Roman"/>
                <w:b w:val="false"/>
                <w:i w:val="false"/>
                <w:color w:val="000000"/>
                <w:sz w:val="20"/>
              </w:rPr>
              <w:t>
өңдеу, тасу,</w:t>
            </w:r>
            <w:r>
              <w:br/>
            </w:r>
            <w:r>
              <w:rPr>
                <w:rFonts w:ascii="Times New Roman"/>
                <w:b w:val="false"/>
                <w:i w:val="false"/>
                <w:color w:val="000000"/>
                <w:sz w:val="20"/>
              </w:rPr>
              <w:t>
тазалау ауыл</w:t>
            </w:r>
            <w:r>
              <w:br/>
            </w:r>
            <w:r>
              <w:rPr>
                <w:rFonts w:ascii="Times New Roman"/>
                <w:b w:val="false"/>
                <w:i w:val="false"/>
                <w:color w:val="000000"/>
                <w:sz w:val="20"/>
              </w:rPr>
              <w:t>
шаруашылық</w:t>
            </w:r>
            <w:r>
              <w:br/>
            </w:r>
            <w:r>
              <w:rPr>
                <w:rFonts w:ascii="Times New Roman"/>
                <w:b w:val="false"/>
                <w:i w:val="false"/>
                <w:color w:val="000000"/>
                <w:sz w:val="20"/>
              </w:rPr>
              <w:t>
зиянкестерімен</w:t>
            </w:r>
            <w:r>
              <w:br/>
            </w:r>
            <w:r>
              <w:rPr>
                <w:rFonts w:ascii="Times New Roman"/>
                <w:b w:val="false"/>
                <w:i w:val="false"/>
                <w:color w:val="000000"/>
                <w:sz w:val="20"/>
              </w:rPr>
              <w:t>
күрес, мекеме,</w:t>
            </w:r>
            <w:r>
              <w:br/>
            </w:r>
            <w:r>
              <w:rPr>
                <w:rFonts w:ascii="Times New Roman"/>
                <w:b w:val="false"/>
                <w:i w:val="false"/>
                <w:color w:val="000000"/>
                <w:sz w:val="20"/>
              </w:rPr>
              <w:t>
аумақ тазалығы.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w:t>
            </w:r>
            <w:r>
              <w:br/>
            </w:r>
            <w:r>
              <w:rPr>
                <w:rFonts w:ascii="Times New Roman"/>
                <w:b w:val="false"/>
                <w:i w:val="false"/>
                <w:color w:val="000000"/>
                <w:sz w:val="20"/>
              </w:rPr>
              <w:t>
қамтушы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жалақыдан</w:t>
            </w:r>
            <w:r>
              <w:br/>
            </w:r>
            <w:r>
              <w:rPr>
                <w:rFonts w:ascii="Times New Roman"/>
                <w:b w:val="false"/>
                <w:i w:val="false"/>
                <w:color w:val="000000"/>
                <w:sz w:val="20"/>
              </w:rPr>
              <w:t>
төмен емес</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«Еркежан»</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серіктестік</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тазалығы,</w:t>
            </w:r>
            <w:r>
              <w:br/>
            </w:r>
            <w:r>
              <w:rPr>
                <w:rFonts w:ascii="Times New Roman"/>
                <w:b w:val="false"/>
                <w:i w:val="false"/>
                <w:color w:val="000000"/>
                <w:sz w:val="20"/>
              </w:rPr>
              <w:t>
мекеме тазалығы,</w:t>
            </w:r>
            <w:r>
              <w:br/>
            </w:r>
            <w:r>
              <w:rPr>
                <w:rFonts w:ascii="Times New Roman"/>
                <w:b w:val="false"/>
                <w:i w:val="false"/>
                <w:color w:val="000000"/>
                <w:sz w:val="20"/>
              </w:rPr>
              <w:t>
ғимараттың</w:t>
            </w:r>
            <w:r>
              <w:br/>
            </w:r>
            <w:r>
              <w:rPr>
                <w:rFonts w:ascii="Times New Roman"/>
                <w:b w:val="false"/>
                <w:i w:val="false"/>
                <w:color w:val="000000"/>
                <w:sz w:val="20"/>
              </w:rPr>
              <w:t>
ағымдағы жөңдеу</w:t>
            </w:r>
            <w:r>
              <w:br/>
            </w:r>
            <w:r>
              <w:rPr>
                <w:rFonts w:ascii="Times New Roman"/>
                <w:b w:val="false"/>
                <w:i w:val="false"/>
                <w:color w:val="000000"/>
                <w:sz w:val="20"/>
              </w:rPr>
              <w:t>
жұмыстары.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w:t>
            </w:r>
            <w:r>
              <w:br/>
            </w:r>
            <w:r>
              <w:rPr>
                <w:rFonts w:ascii="Times New Roman"/>
                <w:b w:val="false"/>
                <w:i w:val="false"/>
                <w:color w:val="000000"/>
                <w:sz w:val="20"/>
              </w:rPr>
              <w:t>
амтушы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жалақыдан</w:t>
            </w:r>
            <w:r>
              <w:br/>
            </w:r>
            <w:r>
              <w:rPr>
                <w:rFonts w:ascii="Times New Roman"/>
                <w:b w:val="false"/>
                <w:i w:val="false"/>
                <w:color w:val="000000"/>
                <w:sz w:val="20"/>
              </w:rPr>
              <w:t>
төмен емес</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Қоғамдық жұмыстың шарттары:</w:t>
      </w:r>
    </w:p>
    <w:p>
      <w:pPr>
        <w:spacing w:after="0"/>
        <w:ind w:left="0"/>
        <w:jc w:val="both"/>
      </w:pPr>
      <w:r>
        <w:rPr>
          <w:rFonts w:ascii="Times New Roman"/>
          <w:b w:val="false"/>
          <w:i w:val="false"/>
          <w:color w:val="000000"/>
          <w:sz w:val="28"/>
        </w:rPr>
        <w:t>      1. Жұмыс аптасының ұзақтығы 2 демалыс күнімен қоса 5 жұмыс күнді құрайды, 8 сағаттық жұмыс күні, еңбек ақысы Қазақстан Республикасының 2008 жылғы заңнамасымен белгіленген ең төменгі жалақы есебінен жұмыссыздың дербес шотына ақша аудару жолымен жұмыс уақытын есептеу табелінде көрсетілген дәлелді жұмыс істеген уақыты арқылы жүзеге асырылады, еңбекті қорғау және қауіпсіздік техникасы бойынша нұсқаулық, арнайы киіммен, құрал жабдықтармен қамтамасыз ету, лауазымдарды ауыстыру (қызмет көрсету аймағын кеңейту) және уақытша жоқ болған қызметкердің лауазымын атқару мүмкіндігі, қосымша төлем мөлшері қызметкердің келісімі бойынша жұмыс берушімен белгіленеді, зейнетақы мен әлеуметтік ақша аударулар Қазақстан Республикасының салық заңнамаларына сәйкес жүргізіледі,уақытша жұмысқа жарамсыздық бойынша әлеуметтік жәрдемақы төлеу,денсаулыққа мертігу немесе басқа зақымдану салдарынан келтірілген зияндардыңорнын толтыру.</w:t>
      </w:r>
      <w:r>
        <w:br/>
      </w:r>
      <w:r>
        <w:rPr>
          <w:rFonts w:ascii="Times New Roman"/>
          <w:b w:val="false"/>
          <w:i w:val="false"/>
          <w:color w:val="000000"/>
          <w:sz w:val="28"/>
        </w:rPr>
        <w:t>
      2. Төлемді қоғамдық жұмыстарда жұмыс істейтін азаматтардың еңбекақысы 2009 жылға белгіленген ең төменгі жалақыдан кем емес мөлшерде жүргізілсін. Қоғамдық жұмыстарда жұмыссыздың еңбегін қолданатын ұйымдар оларға қосымша ақы төлей алады. Халықты жұмыспен қамту туралы қолданыстағы заңнаманың қоғамдық жұмыстарда еңбек ақы төлеу жағы өзгерген жағдайда төлем мөлшері өзгеруі мүмкін.</w:t>
      </w:r>
      <w:r>
        <w:br/>
      </w:r>
      <w:r>
        <w:rPr>
          <w:rFonts w:ascii="Times New Roman"/>
          <w:b w:val="false"/>
          <w:i w:val="false"/>
          <w:color w:val="000000"/>
          <w:sz w:val="28"/>
        </w:rPr>
        <w:t>
      3. Көрсетілген төлемді қоғамдық жұмыстың көлемі орташа статистикалық деп есептелсін.</w:t>
      </w:r>
      <w:r>
        <w:br/>
      </w:r>
      <w:r>
        <w:rPr>
          <w:rFonts w:ascii="Times New Roman"/>
          <w:b w:val="false"/>
          <w:i w:val="false"/>
          <w:color w:val="000000"/>
          <w:sz w:val="28"/>
        </w:rPr>
        <w:t>
      4. Ұсыныстар мен сұранымдарға байланысты сол және басқа жұмыстардағы қатысушылардың саны, қатысу ұзақтығы және ұйымдардың тізбесі 2009 жылға қоғамдық жұмыстар жүргізуге жергілікті бюджет қарастырған қаражат шегінде өзгеруі мүмкін.</w:t>
      </w:r>
    </w:p>
    <w:bookmarkStart w:name="z8" w:id="2"/>
    <w:p>
      <w:pPr>
        <w:spacing w:after="0"/>
        <w:ind w:left="0"/>
        <w:jc w:val="both"/>
      </w:pPr>
      <w:r>
        <w:rPr>
          <w:rFonts w:ascii="Times New Roman"/>
          <w:b w:val="false"/>
          <w:i w:val="false"/>
          <w:color w:val="000000"/>
          <w:sz w:val="28"/>
        </w:rPr>
        <w:t>
Аягөз ауданының әкімдігінің</w:t>
      </w:r>
      <w:r>
        <w:br/>
      </w:r>
      <w:r>
        <w:rPr>
          <w:rFonts w:ascii="Times New Roman"/>
          <w:b w:val="false"/>
          <w:i w:val="false"/>
          <w:color w:val="000000"/>
          <w:sz w:val="28"/>
        </w:rPr>
        <w:t>
2009 жылғы 2 маусымдағы</w:t>
      </w:r>
      <w:r>
        <w:br/>
      </w:r>
      <w:r>
        <w:rPr>
          <w:rFonts w:ascii="Times New Roman"/>
          <w:b w:val="false"/>
          <w:i w:val="false"/>
          <w:color w:val="000000"/>
          <w:sz w:val="28"/>
        </w:rPr>
        <w:t>
№ 663 қаулысына</w:t>
      </w:r>
      <w:r>
        <w:br/>
      </w:r>
      <w:r>
        <w:rPr>
          <w:rFonts w:ascii="Times New Roman"/>
          <w:b w:val="false"/>
          <w:i w:val="false"/>
          <w:color w:val="000000"/>
          <w:sz w:val="28"/>
        </w:rPr>
        <w:t>
№ 2 қосымша</w:t>
      </w:r>
    </w:p>
    <w:bookmarkEnd w:id="2"/>
    <w:p>
      <w:pPr>
        <w:spacing w:after="0"/>
        <w:ind w:left="0"/>
        <w:jc w:val="both"/>
      </w:pPr>
      <w:r>
        <w:rPr>
          <w:rFonts w:ascii="Times New Roman"/>
          <w:b w:val="false"/>
          <w:i w:val="false"/>
          <w:color w:val="000000"/>
          <w:sz w:val="28"/>
        </w:rPr>
        <w:t>      - қалада, елді мекендерде, мекемелер, өндірістік кәсіпорындар, пәтер иелерінің кооперативтерінің аумақтарын тазарту,тұрмыстық коммуналдық шаруа үйымдарына көмек көрсету;</w:t>
      </w:r>
      <w:r>
        <w:br/>
      </w:r>
      <w:r>
        <w:rPr>
          <w:rFonts w:ascii="Times New Roman"/>
          <w:b w:val="false"/>
          <w:i w:val="false"/>
          <w:color w:val="000000"/>
          <w:sz w:val="28"/>
        </w:rPr>
        <w:t>
      - құрылыс, жол жөндеу, су құбыры, канализациялық төсеу бойынша қосалқы жұмыстар;</w:t>
      </w:r>
      <w:r>
        <w:br/>
      </w:r>
      <w:r>
        <w:rPr>
          <w:rFonts w:ascii="Times New Roman"/>
          <w:b w:val="false"/>
          <w:i w:val="false"/>
          <w:color w:val="000000"/>
          <w:sz w:val="28"/>
        </w:rPr>
        <w:t>
      - су тасқынына қарсы шараларды өткізуге, көпірлерді, каналдардың арналарын, арықтарды, жылғаларды, өзендерді тазалауға қатысу;</w:t>
      </w:r>
      <w:r>
        <w:br/>
      </w:r>
      <w:r>
        <w:rPr>
          <w:rFonts w:ascii="Times New Roman"/>
          <w:b w:val="false"/>
          <w:i w:val="false"/>
          <w:color w:val="000000"/>
          <w:sz w:val="28"/>
        </w:rPr>
        <w:t>
      - құрылыс-жаңғырту;</w:t>
      </w:r>
      <w:r>
        <w:br/>
      </w:r>
      <w:r>
        <w:rPr>
          <w:rFonts w:ascii="Times New Roman"/>
          <w:b w:val="false"/>
          <w:i w:val="false"/>
          <w:color w:val="000000"/>
          <w:sz w:val="28"/>
        </w:rPr>
        <w:t>
      - үй, әлеуметтік-мәдени обьектілерді жөндеу жұмыстарын жүргізу;</w:t>
      </w:r>
      <w:r>
        <w:br/>
      </w:r>
      <w:r>
        <w:rPr>
          <w:rFonts w:ascii="Times New Roman"/>
          <w:b w:val="false"/>
          <w:i w:val="false"/>
          <w:color w:val="000000"/>
          <w:sz w:val="28"/>
        </w:rPr>
        <w:t>
      - тарихи-сәулеттік ескерткіштерді, кешендерді, мұражайларды, мәдени орындарын қалпына келтіру;</w:t>
      </w:r>
      <w:r>
        <w:br/>
      </w:r>
      <w:r>
        <w:rPr>
          <w:rFonts w:ascii="Times New Roman"/>
          <w:b w:val="false"/>
          <w:i w:val="false"/>
          <w:color w:val="000000"/>
          <w:sz w:val="28"/>
        </w:rPr>
        <w:t>
      - аймақты экологиялық сауықтыру көгалдандыру, көріктендіру;</w:t>
      </w:r>
      <w:r>
        <w:br/>
      </w:r>
      <w:r>
        <w:rPr>
          <w:rFonts w:ascii="Times New Roman"/>
          <w:b w:val="false"/>
          <w:i w:val="false"/>
          <w:color w:val="000000"/>
          <w:sz w:val="28"/>
        </w:rPr>
        <w:t>
      - республикалық және аймақтық қоғамдық науқандар өткізуге көмек көрсету (әлеуметтік сұрауларға, шаруашылық кітаптарды өткізуге, құжаттармен жұмысқа қатысуға, әскери комиссариаттардағы жұмыстарға қатысу, экологиялық төлемақы есептеуге көмек);</w:t>
      </w:r>
      <w:r>
        <w:br/>
      </w:r>
      <w:r>
        <w:rPr>
          <w:rFonts w:ascii="Times New Roman"/>
          <w:b w:val="false"/>
          <w:i w:val="false"/>
          <w:color w:val="000000"/>
          <w:sz w:val="28"/>
        </w:rPr>
        <w:t>
      - малды бордақылауға, көкөніс және дәнді дақылдарды өңдеу, өсіру, жинау,тасу жөнінде маусымдық қысқа мерзімді жұмыстар жұргізу;</w:t>
      </w:r>
      <w:r>
        <w:br/>
      </w:r>
      <w:r>
        <w:rPr>
          <w:rFonts w:ascii="Times New Roman"/>
          <w:b w:val="false"/>
          <w:i w:val="false"/>
          <w:color w:val="000000"/>
          <w:sz w:val="28"/>
        </w:rPr>
        <w:t>
      - мал дәрігерлік профилактикалық шараларға қатысу;</w:t>
      </w:r>
      <w:r>
        <w:br/>
      </w:r>
      <w:r>
        <w:rPr>
          <w:rFonts w:ascii="Times New Roman"/>
          <w:b w:val="false"/>
          <w:i w:val="false"/>
          <w:color w:val="000000"/>
          <w:sz w:val="28"/>
        </w:rPr>
        <w:t>
      - ауыл шаруашылық зиянкестерімен күрес жүргізу;</w:t>
      </w:r>
      <w:r>
        <w:br/>
      </w:r>
      <w:r>
        <w:rPr>
          <w:rFonts w:ascii="Times New Roman"/>
          <w:b w:val="false"/>
          <w:i w:val="false"/>
          <w:color w:val="000000"/>
          <w:sz w:val="28"/>
        </w:rPr>
        <w:t>
      - ауыру және қарт адамдарды күту, үй көмегін көрсету;</w:t>
      </w:r>
      <w:r>
        <w:br/>
      </w:r>
      <w:r>
        <w:rPr>
          <w:rFonts w:ascii="Times New Roman"/>
          <w:b w:val="false"/>
          <w:i w:val="false"/>
          <w:color w:val="000000"/>
          <w:sz w:val="28"/>
        </w:rPr>
        <w:t>
      - қысқа мерзімді жылыту жұмысы;</w:t>
      </w:r>
      <w:r>
        <w:br/>
      </w:r>
      <w:r>
        <w:rPr>
          <w:rFonts w:ascii="Times New Roman"/>
          <w:b w:val="false"/>
          <w:i w:val="false"/>
          <w:color w:val="000000"/>
          <w:sz w:val="28"/>
        </w:rPr>
        <w:t>
      - сақшы, консьерж жұмыстары;</w:t>
      </w:r>
      <w:r>
        <w:br/>
      </w:r>
      <w:r>
        <w:rPr>
          <w:rFonts w:ascii="Times New Roman"/>
          <w:b w:val="false"/>
          <w:i w:val="false"/>
          <w:color w:val="000000"/>
          <w:sz w:val="28"/>
        </w:rPr>
        <w:t>
      - үй–жайларды, баспалдақтарды тазалау;</w:t>
      </w:r>
      <w:r>
        <w:br/>
      </w:r>
      <w:r>
        <w:rPr>
          <w:rFonts w:ascii="Times New Roman"/>
          <w:b w:val="false"/>
          <w:i w:val="false"/>
          <w:color w:val="000000"/>
          <w:sz w:val="28"/>
        </w:rPr>
        <w:t>
      - күзет;</w:t>
      </w:r>
      <w:r>
        <w:br/>
      </w:r>
      <w:r>
        <w:rPr>
          <w:rFonts w:ascii="Times New Roman"/>
          <w:b w:val="false"/>
          <w:i w:val="false"/>
          <w:color w:val="000000"/>
          <w:sz w:val="28"/>
        </w:rPr>
        <w:t>
      - тұрмыстық қызмет көрсету;</w:t>
      </w:r>
      <w:r>
        <w:br/>
      </w:r>
      <w:r>
        <w:rPr>
          <w:rFonts w:ascii="Times New Roman"/>
          <w:b w:val="false"/>
          <w:i w:val="false"/>
          <w:color w:val="000000"/>
          <w:sz w:val="28"/>
        </w:rPr>
        <w:t>
      - мекемелерге құжат жұмыстарына көмек.</w:t>
      </w:r>
    </w:p>
    <w:bookmarkStart w:name="z9" w:id="3"/>
    <w:p>
      <w:pPr>
        <w:spacing w:after="0"/>
        <w:ind w:left="0"/>
        <w:jc w:val="both"/>
      </w:pPr>
      <w:r>
        <w:rPr>
          <w:rFonts w:ascii="Times New Roman"/>
          <w:b w:val="false"/>
          <w:i w:val="false"/>
          <w:color w:val="000000"/>
          <w:sz w:val="28"/>
        </w:rPr>
        <w:t>
Аягөз ауданының әкімдігінің</w:t>
      </w:r>
      <w:r>
        <w:br/>
      </w:r>
      <w:r>
        <w:rPr>
          <w:rFonts w:ascii="Times New Roman"/>
          <w:b w:val="false"/>
          <w:i w:val="false"/>
          <w:color w:val="000000"/>
          <w:sz w:val="28"/>
        </w:rPr>
        <w:t>
2009 жылғы 2 маусымдағы</w:t>
      </w:r>
      <w:r>
        <w:br/>
      </w:r>
      <w:r>
        <w:rPr>
          <w:rFonts w:ascii="Times New Roman"/>
          <w:b w:val="false"/>
          <w:i w:val="false"/>
          <w:color w:val="000000"/>
          <w:sz w:val="28"/>
        </w:rPr>
        <w:t>
№ 663 қаулысына</w:t>
      </w:r>
      <w:r>
        <w:br/>
      </w:r>
      <w:r>
        <w:rPr>
          <w:rFonts w:ascii="Times New Roman"/>
          <w:b w:val="false"/>
          <w:i w:val="false"/>
          <w:color w:val="000000"/>
          <w:sz w:val="28"/>
        </w:rPr>
        <w:t>
№ 3 қосымша</w:t>
      </w:r>
    </w:p>
    <w:bookmarkEnd w:id="3"/>
    <w:p>
      <w:pPr>
        <w:spacing w:after="0"/>
        <w:ind w:left="0"/>
        <w:jc w:val="both"/>
      </w:pPr>
      <w:r>
        <w:rPr>
          <w:rFonts w:ascii="Times New Roman"/>
          <w:b w:val="false"/>
          <w:i w:val="false"/>
          <w:color w:val="000000"/>
          <w:sz w:val="28"/>
        </w:rPr>
        <w:t>      - мектептер мен кәсіптік оқу мекемелерінің түлектері;</w:t>
      </w:r>
      <w:r>
        <w:br/>
      </w:r>
      <w:r>
        <w:rPr>
          <w:rFonts w:ascii="Times New Roman"/>
          <w:b w:val="false"/>
          <w:i w:val="false"/>
          <w:color w:val="000000"/>
          <w:sz w:val="28"/>
        </w:rPr>
        <w:t>
      - өндірісті ұйымдастырудың өзгеруіне, соның ішінде қайта ұйымдастыру және (немесе) жұмыс көлемінің қысқаруына байланысты толық емес жұмыс күні режимінде жұмыс істейтіндер;</w:t>
      </w:r>
      <w:r>
        <w:br/>
      </w:r>
      <w:r>
        <w:rPr>
          <w:rFonts w:ascii="Times New Roman"/>
          <w:b w:val="false"/>
          <w:i w:val="false"/>
          <w:color w:val="000000"/>
          <w:sz w:val="28"/>
        </w:rPr>
        <w:t>
      - еңбекақысы сақталмайтын демалыстағы адамдар;</w:t>
      </w:r>
      <w:r>
        <w:br/>
      </w:r>
      <w:r>
        <w:rPr>
          <w:rFonts w:ascii="Times New Roman"/>
          <w:b w:val="false"/>
          <w:i w:val="false"/>
          <w:color w:val="000000"/>
          <w:sz w:val="28"/>
        </w:rPr>
        <w:t>
      - жазғы каникул уақытындағы студенттер;</w:t>
      </w:r>
      <w:r>
        <w:br/>
      </w:r>
      <w:r>
        <w:rPr>
          <w:rFonts w:ascii="Times New Roman"/>
          <w:b w:val="false"/>
          <w:i w:val="false"/>
          <w:color w:val="000000"/>
          <w:sz w:val="28"/>
        </w:rPr>
        <w:t>
      - 50 жастан асқан әйелдер;</w:t>
      </w:r>
      <w:r>
        <w:br/>
      </w:r>
      <w:r>
        <w:rPr>
          <w:rFonts w:ascii="Times New Roman"/>
          <w:b w:val="false"/>
          <w:i w:val="false"/>
          <w:color w:val="000000"/>
          <w:sz w:val="28"/>
        </w:rPr>
        <w:t>
      - 55 жастан асқан азаматтар;</w:t>
      </w:r>
      <w:r>
        <w:br/>
      </w:r>
      <w:r>
        <w:rPr>
          <w:rFonts w:ascii="Times New Roman"/>
          <w:b w:val="false"/>
          <w:i w:val="false"/>
          <w:color w:val="000000"/>
          <w:sz w:val="28"/>
        </w:rPr>
        <w:t>
      - ұзақ уақыт (бір жылдан астам) жұмыс істемейтін адамдар.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