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31d5" w14:textId="6113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оқытылатын мүгедек балаларға материалдық қамтамасыз ету тағайындау мен төлеу туралы Нұсқауды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2009 жылғы 16      сәуірдегі N 131 қаулысы. Шығыс Қазақстан облысы Әділет департаментінің     Бесқарағай ауданындағы Әділет басқармасында 2009 жылғы 24 сәуірде N 5-7-63 тіркелді. Күші жойылды - Шығыс Қазақстан облысы Бесқарағай аудандық әкімдігінің 2012 жылғы 23 сәуірдегі N 168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2012.04.23 N 168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мүгедектерді әлеуметтік қорғау туралы» Қазақстан Республикасының 2005 жылғы 13 сәуірдегі № 39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оқытылатын мүгедек балаларға материалдық қамтамасыз ету тағайындау мен төлеу туралы Нұсқау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Бесқарағай аудандық әкімдігінің «Үйде тәрбиеленетін және оқытылатын мүгедек балаларға материалдық қамтамасыз ету тағайындау мен төлеудің Ережесін бекіту туралы» 2008 жылғы 24 қаңтардағы № 8 (нормативтік-құқықтық актілер мемлекеттік тіркеу тізілімінде 2008 жылдың 20 ақпанда 5-7-50 нөмірмен тіркелген, «Бесқарағай тынысы» газетінің 2008 жылғы 1 наурыздағы № 9 жарияланған), «Үйде тәрбиеленетін және оқытылатын мүгедек балаларға материалдық қамтамасыз ету тағайындау мен төлеудің Ережесін бекіту туралы» 2009 жылғы 7 сәуірдегі № 123 қаулылырының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кейін қолданысқа енгізіледі және 2009 жылдың 1 қаңтарынан бастап пайда болған жағдайларға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Т. ЖЕКСЕМБАЕВ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сәуірдегі №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Үйде тәрбиеленетін және оқытылатын мүгедек балаларға материалдық қамтамасыз ету тағайындау мен төлеудің</w:t>
      </w:r>
      <w:r>
        <w:br/>
      </w:r>
      <w:r>
        <w:rPr>
          <w:rFonts w:ascii="Times New Roman"/>
          <w:b/>
          <w:i w:val="false"/>
          <w:color w:val="000000"/>
        </w:rPr>
        <w:t>
НҰСҚАУЫ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Нұсқаулар «Қазақстан Республикасындағы жергілікті мемлекеттік басқару және өзін-өзі басқару туралы» Қазақстан Республикасының 2001 жылғы 23 қантардағы №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мүгедектердің әлеуметтік қорғалуы туралы» Қазақстан Республикасының 2005 жылғы 13 сәуірдегі № 39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Тағайындау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Үйде тәрбиеленетін және оқытылатын мүгедек балаларға материалдық қамсыздандырудың тағайындалуы мүгедек баланың тұрғылықты жерінде ата-анасының біреуінің немесе оның алмастырушы тұлғаның өтініші бойынша уәкілетті органмен (аудандық жұмыспен қамту және әлеуметтік бағдарламалар бөлімдерімен)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Өтінішке облыстық білім департаменті жанындағы Ведомствоаралық психологиялық-медициналық-педагогикалық комиссия беретін, мүгедек баланы үйде тәрбиелеу және оқытудың қажеттілігі туралы анықтама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Үйде тәрбиеленетін және оқытылатын мүгедек балаларға материалдық көмек өтініш берілген айдан бастап және Ведомствоаралық психологиялық-медициналық-педагогикалық комиссияның анықтамасымен белгіленген мерзімге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Материалдық көмектің тағайындау мен төлемінің тоқтатылуына немесе қайта жаңартылуына әкеліп соғатын жағдайлар туындаған кезде (бала өлімі, интернат-үйіне жіберу, тұрғылықты жерді ауыстыру және т.б.), көмектің тағайындалуы және төлемі тиісті жағдайлар туындаған кезден кейінгі айдан бастап тоқтатылады немесе қайта жаңартылады.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алушылар, көмек алу құқығына әсерін тигізетін барлық өзгерістер жөнінде тиісті органға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Болған өзгерістер туралы мәліметтер бермеген жағдайда, алынған сомалар заңнамада белгіленген тәртіппен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Тиісті уәкілетті орган, түскен күннен бастап материалдық көмек тағайындау жөніндегі барлық қажетті құжаттармен бірге өтінішті, 10 күн мерзімінде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қамтамасыз ету мөлшері «2010-2012 жылдарға арналған республикалық бюджет туралы» Қазақстан Республикасының 2009 жылғы 7 желтоқсандағы № 219-IV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>, «Ең төмен күнкөріс деңгейі туралы» Қазақстан Республикасының 1999 жылғы 16 қарашадағы № 474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ең төменгі күнкөріс мөлшерін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өзгерту енгізілді - Шығыс Қазақстан облысы Бесқарағай аудандық әкімдігінің 2010.02.16 N 50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Тиісті уәкілетті орган, материалдық көмек тағайындалмайтын жағдайда, қабылданбаған себептері мен шағымдану тәртібі көрсетілген шешім шақырылғаннан кейін, өтініш берушіге барлық құжаттарын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Үәкілетті органның шешімі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шағымданылуы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Материалдық көмек тағайындау жөніндегі өтініш, сондай-ақ мүгедек балаларға материалдық көмек тағайындау жөніндегі уәкілетті органның шешімі барлық қажетті құжаттармен бірге алушының жеке ісінде сақталады.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Төлеу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Материалдық көмектің төлемі өткен айға жүргізіледі.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