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c77f3" w14:textId="23c77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"Бесқарағай ауданының елді мекендерінде жануарлар ұстау, иттер мен мысықтарды серуендету ережелері туралы" 2008 жылғы 30 маусымдағы N 8/3-IV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Бесқарағай аудандық мәслихатының 2009 жылғы 22 шілдедегі N 16/11-IV шешімі. Шығыс Қазақстан облысы Әділет департаментінің  Бесқарағай ауданындағы Әділет басқармасында 2009 жылғы 19 тамызда N 5-7-69 тіркелді. Күші жойылды - Шығыс Қазақстан облысы Бесқарағай аудандық мәслихатының 2010 жылғы 28 желтоқсандағы N 27/4-IV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Шығыс Қазақстан облысы Бесқарағай аудандық мәслихатының 2010.12.28 </w:t>
      </w:r>
      <w:r>
        <w:rPr>
          <w:rFonts w:ascii="Times New Roman"/>
          <w:b w:val="false"/>
          <w:i w:val="false"/>
          <w:color w:val="ff0000"/>
          <w:sz w:val="28"/>
        </w:rPr>
        <w:t>N 27/4-IV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 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Республикасындағы жергілікті мемлекеттік басқару және өзін-өзі басқару туралы» Қазақстан Республикасының 2001 жылғы 23 қаңтардағы № 148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>, «Нормативтік құқықтық актілер туралы» Қазақстан Республикасының 1998 жылғы 24 наурыздағы № 213 Заңының 36 бабының 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Бесқарағай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«Бесқарағай ауданының елді мекендерінде жануарлар ұстау, иттер мен мысықтарды серуендету ережелері туралы» 2008 жылғы 30 маусымдағы № 8/3-ІV (нормативтік құқықтық актілердің мемлекеттік тіркеу тізілімінде 5-7-57 нөмірімен тіркелген, 2008 жылғы 19 шілдедегі "Бесқарағай тынысы" газетінің № 27 санында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шешімде «күшіне енеді» сөздері «қолданысқа енгізіледі» сөздерімен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жарияланғаннан кейін он күнтізбелік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Сессия төрағасы:                            Б. ОМАРОВ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Бесқарағай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хатшысы:                       Ж. МАРАЛОВ</w:t>
      </w:r>
    </w:p>
    <w:bookmarkEnd w:id="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