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07717" w14:textId="bc07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Бородулиха ауданы бойынша азаматтарды шақыру учаскесіне тіркеуді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Бородулиха ауданы әкімінің 2009 жылғы 13 ақпандағы  N 10 шешімі. Шығыс Қазақстан облысы Әділет департаментінің Бородулиха ауданындағы Әділет басқармасында 2009 жылғы 16 ақпанда N 5-8-77 тіркелді. Күші жойылды - Шығыс Қазақстан облысы Бородулиха ауданы әкімінің 2009 жылғы 31 наурыздағы N 14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Шығыс Қазақстан облысы Бородулиха ауданы әкімінің 31.03.2009 N 14 шешімімен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2005 жылғы 8 шілдедегі № 74 «Жалпыға бірдей әскери міндеттемелік және әскери қызмет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қантардағы № 148 «Қазақстан Республикасындағы жергілікті мемлекеттік басқару туралы» Заңының 33-бабының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2006 жылғы 5 мамырдағы № 371 «Қазақстан Республикасында әскери міндеттілер мен әскерге шақырылушыларды әскери есепке алуды жүргізу тәртібі туралы ережесін бекіту туралы» қаулысының </w:t>
      </w:r>
      <w:r>
        <w:rPr>
          <w:rFonts w:ascii="Times New Roman"/>
          <w:b w:val="false"/>
          <w:i w:val="false"/>
          <w:color w:val="000000"/>
          <w:sz w:val="28"/>
        </w:rPr>
        <w:t>2-тарауына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жасөспірімдерді әскери есепке алу, олардың санын анықтау, әскери қызметке жарамдылығын, жалпы білімдік деңгейін, алған мамандықтарын және дене даярлықтарын анықтау мақсатында Бородулиха ауданының әкімі </w:t>
      </w:r>
      <w:r>
        <w:rPr>
          <w:rFonts w:ascii="Times New Roman"/>
          <w:b/>
          <w:i w:val="false"/>
          <w:color w:val="000000"/>
          <w:sz w:val="28"/>
        </w:rPr>
        <w:t>Ш Е Ш Т 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Қорғаныс істері жөніндегі бөлімнің бастығы (С. Д. Сатыбалдиев)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тіркеуге алынатын 17 жасқа толған және аудан аумағында уақытша немесе үнемі тұратын тіркеуден өтпеген жасөспірімдерді 2009 жылдың қаңтарынан наурыз айына дейін шақыру учаскесіне тіркеуді өткізу;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тіркелуге жататындар санынан, алғашқы әскери дайындықты оқу орындарында оқымайтын азаматтардан оқыту пункттеріне тапсыру үшін топ жасақтасын;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әскери оқу орындарына үміткерлерді іріктеу жұмыстарын жүргізу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Шақыру учаскесіне тіркелуші азаматтардың санына сәйкес қажетті техникалық жұмысшылар саны бекітілсін (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шақыру учаскесіне тіркеу жөніндегі комиссия келесі құрамда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Сатыбалдиев Сатбек Джакипұлы – аудандық қорғаныс істері жөніндегі бөлімнің бастығы, комиссия төрағасы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Атаева Рыскүл Абузарқызы - аудан әкімінің орынбасары, комиссия төрағасының орынбасары.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Комиссия м</w:t>
      </w:r>
      <w:r>
        <w:rPr>
          <w:rFonts w:ascii="Times New Roman"/>
          <w:b/>
          <w:i w:val="false"/>
          <w:color w:val="000000"/>
          <w:sz w:val="28"/>
        </w:rPr>
        <w:t>ү</w:t>
      </w:r>
      <w:r>
        <w:rPr>
          <w:rFonts w:ascii="Times New Roman"/>
          <w:b/>
          <w:i w:val="false"/>
          <w:color w:val="000000"/>
          <w:sz w:val="28"/>
        </w:rPr>
        <w:t>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Будумбаев Кумарбек Сиязұлы – Бородулиха ауданының ішкі істер бөлімі бастығының орынбасары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Попп Савидж Умутовна – дәрігерлік комиссияның аға дәрігері (келісім бойынша);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5)Толыбова Юлия Абытолыбовна - медбике,комиссия хатшысы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Шақыру учаскесіне тіркеу жөніндегі комиссияның жұмыс кестесі (</w:t>
      </w: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rPr>
          <w:rFonts w:ascii="Times New Roman"/>
          <w:b w:val="false"/>
          <w:i w:val="false"/>
          <w:color w:val="000000"/>
          <w:sz w:val="28"/>
        </w:rPr>
        <w:t>) және анализ тапсыру кестесі (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>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“Бородулиха ауданының АМБ” ҚКММ директорын ұсынсын (У. М. Эфендиев)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тіркеуге шақырылатын азаматтарды медициналық тексеруден өткізу үшін шақыру учаскесінің комиссиясына Жезкент кентінің учаскелік ауруханасы, Нова-Шульба селосының учаскелік ауруханасының ғимараттарын пайданалуға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тіркеу комиссиясы жіберген азаматтарды кезектен тыс және сапалы тексеруден өтуін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флюорографиядан өтуді, сараптамаға қан, несеп тапсыруды, микрореакцияға, топты анықтауға қан тапсыруды, ЭКГ жасауды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тіркелуге жататын азаматтардың денсаулығын қосымша тексеру үшін төсектер резервін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тексерулер тіркеу комиссиясы бекіткен мерзім ішінде өткізу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Меншік және бағыну нысанына қарамастан білім беру ұйымдары мен басқа да ұйымдардың басшыларына: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тіркелуге жататын азаматтарды тіркеу комиссиясына келуі туралы дер кезінде құлақтандыру және келуін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тіркелуге жататын азаматтарды Қазақстан Республикасының 2005 жылғы 8 шілдедегі № 74 «Жалпыға бірдей әскери міндеттемелік және әскери қызмет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стационарлық тексеруден, сондай-ақ, амбулаториялық сараптама тапсыру үшін жұмыстан босатсын, іс сапарлардан, еңбек демалыстарынан шақыртып алу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Ауылдық және кенттік округтердің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тіркелуге жататын азаматтарға жеке шақыру қағазын тапсырсын және олардың аудандық қорғаныс істері жөніндегі бөлімнің белгілеген күндерінде тіркеу комиссиясына келулерін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тіркелуге жататын азаматтарды шақыру пунктіне жеткізуге жолбасшы және көлік тауып 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тіркелуге жататын азаматтарды шақыру пунктіне аудандық қорғаныс істері жөніндегі бөлімнің жоспары бойынша, жергілікті бюджет есебінен жеткізсін;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Аудандық ішкі істер бөлімінің бастығына (Д. Б. Ибраев)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аудандық қорғаныс істері жөніндегі бөлімді бұрын сотталған, жазасын өтеп шыққан, тергеуде болып табылатын шақырылушылар туралы ақпараттандру;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міндеттемеліктен жалтарған азаматтарды іздестіру жүргізіп, оларды қорғаныс істері жөніндегі бөлімге жеткізу;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комиссия жұмысы кезінде қоғамдық тәртіптің сақталуын ұйымдастыру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Аудандық білім беру бөлімінің бастығы (м.а. А. А. Шпилькина):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үйымдарынан аудандық қорғаныс істері жөніндегі бөлімге тіркелуге жататын азаматтардың мінезін сипаттайтын құжаттарды тапсыруды ұйымдастырсын;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ауылдық және кенттік округтердің әкімдерімен бірігіп, оқу орындарында алғашқы әскери дайындықтан өтпеген азаматтар үшін алғашқы әскери дайындық пунктерін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Аудандық қаржы бөлімінің бастығы (Ш. А. Алпыспаева) және аудандық экономика және бюджеттік жаспарлау бөлімінің бастығы (Н. А. Афанасьева):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учаскесінде тіркеуді ұйымдастыру мен өткізу үшін қорғаныс істері жөніндегі бөлімді 2009 жылға бекітілген бюджет қаржысы есептемесі мөлшерінде қаржыландырсын (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шешімнің орындалуына бақылау жасау аудан әкімінің орынбасары Р. А. Атаеваға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“2008 жылы Бородулиха ауданы бойынша азаматтарды шақыру учаскесіне тіркеуді өткізу туралы” 2008 жылғы 12 ақпандағы № 10 қаулысы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 Әділет басқармасында мемлекеттік тіркеуден өткен күннен бастап күшіне енеді және алғаш рет ресми жарияланғаннан кейін күнтізбелік 10 күн өткеннен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 xml:space="preserve">кімі                                         Т. 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асымов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 
                       Бородулиха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 ақпандағы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қосымша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Тіркеуді ұйымдастыру және өткізу үшін қажетті техникалық жұмысшылар санының</w:t>
      </w:r>
      <w:r>
        <w:br/>
      </w:r>
      <w:r>
        <w:rPr>
          <w:rFonts w:ascii="Times New Roman"/>
          <w:b/>
          <w:i w:val="false"/>
          <w:color w:val="000000"/>
        </w:rPr>
        <w:t>
    ЕСЕБІ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Тіркелушілердің жеке істерін рәсәмдеу - 3 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тіркелушілермен әңгіме, жеке ісиерін нақтылау, жеке істерін рәсімдеу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Күніне қабылданатындар саны - 50 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сағаттық жұмыс күнінде қажетті техникалық жұмысшылар саны: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50*0,5 сағат = 25 сағат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сағат: 7 сағат = 3 адам.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ақпандағы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 қосымша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Тіркеу комиссиасының өткізу</w:t>
      </w:r>
      <w:r>
        <w:br/>
      </w:r>
      <w:r>
        <w:rPr>
          <w:rFonts w:ascii="Times New Roman"/>
          <w:b/>
          <w:i w:val="false"/>
          <w:color w:val="000000"/>
        </w:rPr>
        <w:t>
      К Е С Т Е С 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2961"/>
        <w:gridCol w:w="1366"/>
        <w:gridCol w:w="1366"/>
        <w:gridCol w:w="1477"/>
        <w:gridCol w:w="1388"/>
        <w:gridCol w:w="1411"/>
        <w:gridCol w:w="1433"/>
        <w:gridCol w:w="1389"/>
      </w:tblGrid>
      <w:tr>
        <w:trPr>
          <w:trHeight w:val="27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күндері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ж.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ж.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ж.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ж.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ж.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ж.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Ново-Дворовка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Подборный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Бель-Ағаш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Ново-Покровка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Уба-Форпост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Ново-Шульба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Красно-Яр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Бородулиха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ақпандағы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3 қосымша</w:t>
      </w:r>
    </w:p>
    <w:bookmarkEnd w:id="5"/>
    <w:bookmarkStart w:name="z2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 Тіркеуге жататын азаматтардың сараптама тапсыру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К Е С Т Е С І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3118"/>
        <w:gridCol w:w="1056"/>
        <w:gridCol w:w="1056"/>
        <w:gridCol w:w="1078"/>
        <w:gridCol w:w="1079"/>
        <w:gridCol w:w="857"/>
        <w:gridCol w:w="835"/>
        <w:gridCol w:w="901"/>
        <w:gridCol w:w="1013"/>
        <w:gridCol w:w="1013"/>
        <w:gridCol w:w="991"/>
      </w:tblGrid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</w:t>
            </w:r>
          </w:p>
        </w:tc>
        <w:tc>
          <w:tcPr>
            <w:tcW w:w="1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күндері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ж.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ж.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ж.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ж.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ж.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ж.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ж.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ж.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ж.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Дмитриевка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Ново-Дворовка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Переменовка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Подборный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Бель-Ағаш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Ново-Покровка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Петропавловка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Уба-Форпост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Ново-Шульба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Красно-Яр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Жерновка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Таврия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Бородулиха АОА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Жезкент ҚУА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Новошульба АУА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Бородулиха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ақпандағы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 қосымша</w:t>
      </w:r>
    </w:p>
    <w:bookmarkEnd w:id="7"/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Бородулиха ауданындн тіркеуді ұйымдастыру және өткізу үшін қажетті ақша қаражатының</w:t>
      </w:r>
      <w:r>
        <w:br/>
      </w:r>
      <w:r>
        <w:rPr>
          <w:rFonts w:ascii="Times New Roman"/>
          <w:b/>
          <w:i w:val="false"/>
          <w:color w:val="000000"/>
        </w:rPr>
        <w:t>
      ЕСЕБІ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2009 жылы тіркеуді өткізу үшін барлығы 700 000 теңге қажет, соның ішінде барлық түрлер бойынша шығындар: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Көлік қызметі - 250 000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Байланыс қызметі - 40 000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Басқа тауарлар (жанармай, кеңсе тауарлары және басқалар) сатып алу - 150 000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Басқа қызметтер (дәрігерлерге еңбекақы, техникалық жұмысшыларға еңбекақы, дәрігерлік тексеру және т.б) - 698 000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Іссапар шығындары -20 000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 бастығы                                С. Сатыбалдиев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