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adc6a" w14:textId="82adc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23 желтоқсандағы N 14-3-ІV "2009 жылға арналған аудан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2009 жылғы 9      ақпандағы N 16-4-IV шешімі. Шығыс Қазақстан облысы Әділет департаментінің  Бородулиха ауданындағы Әділет басқармасында 2009 жылғы 24 ақпанда N 5-8-82 тіркелді. Шешімнің қабылдау мерзімінің өтуіне байланысты қолдану тоқтатылды - Шығыс Қазақстан облысы Бородулиха аудандық мәслихатының 2009 жылғы 28 желтоқсандағы № 406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Бородулиха аудандық мәслихатының 2009.12.28 № 406 хатымен.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 95-IV Бюджеттік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облыстық мәслихаттың 2009 жылғы 6 ақпандағы № 11/145-IV «2008 жылғы 19 желтоқсандағы № 10/129-ІV «2009 жылға арналған облыстық бюджет туралы» шешімге өзгерістер мен толықтырулар енгізу туралы»,(Нормативтік құқықтық кесімдерді мемлекеттік тіркеу тізілімінде 2009 жылы 27 ақпанда № 2496 санымен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Бородулиха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Бородулиха аудандық мәслихатының «2008 жылғы 23 желтоқсандағы № 14-3-ІV «2009 жылға арналған аудандық бюджет туралы» (Нормативтік құқықтық кесімдерді мемлекеттік тіркеу тізілімінде 2008 жылдың 30 желтоқсанында № 5-8-72 санымен тіркелген, аудандық «Пульс района» газетінің 2009 жылғы 8 қаңтардағы № 2(6264), 2009 жылғы 16 қаңтардағы № 3 (6265) сандарында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2009 жылға арналған аудан бюджеті </w:t>
      </w:r>
      <w:r>
        <w:rPr>
          <w:rFonts w:ascii="Times New Roman"/>
          <w:b w:val="false"/>
          <w:i w:val="false"/>
          <w:color w:val="000000"/>
          <w:sz w:val="28"/>
        </w:rPr>
        <w:t>1 қосымшаға</w:t>
      </w:r>
      <w:r>
        <w:rPr>
          <w:rFonts w:ascii="Times New Roman"/>
          <w:b w:val="false"/>
          <w:i w:val="false"/>
          <w:color w:val="000000"/>
          <w:sz w:val="28"/>
        </w:rPr>
        <w:t xml:space="preserve"> сәйкес келесі көлемде бекітілсін:</w:t>
      </w:r>
      <w:r>
        <w:br/>
      </w:r>
      <w:r>
        <w:rPr>
          <w:rFonts w:ascii="Times New Roman"/>
          <w:b w:val="false"/>
          <w:i w:val="false"/>
          <w:color w:val="000000"/>
          <w:sz w:val="28"/>
        </w:rPr>
        <w:t>
      1) түсімдер – 1875329,3 мың теңге, соның ішінде:</w:t>
      </w:r>
      <w:r>
        <w:br/>
      </w:r>
      <w:r>
        <w:rPr>
          <w:rFonts w:ascii="Times New Roman"/>
          <w:b w:val="false"/>
          <w:i w:val="false"/>
          <w:color w:val="000000"/>
          <w:sz w:val="28"/>
        </w:rPr>
        <w:t>
      салықтық түсімдер бойынша – 442373 мың теңге;</w:t>
      </w:r>
      <w:r>
        <w:br/>
      </w:r>
      <w:r>
        <w:rPr>
          <w:rFonts w:ascii="Times New Roman"/>
          <w:b w:val="false"/>
          <w:i w:val="false"/>
          <w:color w:val="000000"/>
          <w:sz w:val="28"/>
        </w:rPr>
        <w:t>
      салықтық емес түсімдер бойынша – 3805 мың теңге;</w:t>
      </w:r>
      <w:r>
        <w:br/>
      </w:r>
      <w:r>
        <w:rPr>
          <w:rFonts w:ascii="Times New Roman"/>
          <w:b w:val="false"/>
          <w:i w:val="false"/>
          <w:color w:val="000000"/>
          <w:sz w:val="28"/>
        </w:rPr>
        <w:t>
      негізгі капиталды сатудан түсетін түсімдер бойынша – 2542 мың теңге;</w:t>
      </w:r>
      <w:r>
        <w:br/>
      </w:r>
      <w:r>
        <w:rPr>
          <w:rFonts w:ascii="Times New Roman"/>
          <w:b w:val="false"/>
          <w:i w:val="false"/>
          <w:color w:val="000000"/>
          <w:sz w:val="28"/>
        </w:rPr>
        <w:t>
      трансферттер түсімі бойынша – 1426609,3 мың теңге;</w:t>
      </w:r>
      <w:r>
        <w:br/>
      </w:r>
      <w:r>
        <w:rPr>
          <w:rFonts w:ascii="Times New Roman"/>
          <w:b w:val="false"/>
          <w:i w:val="false"/>
          <w:color w:val="000000"/>
          <w:sz w:val="28"/>
        </w:rPr>
        <w:t>
      2) шығындар – 1892689,9 мың теңге;</w:t>
      </w:r>
      <w:r>
        <w:br/>
      </w:r>
      <w:r>
        <w:rPr>
          <w:rFonts w:ascii="Times New Roman"/>
          <w:b w:val="false"/>
          <w:i w:val="false"/>
          <w:color w:val="000000"/>
          <w:sz w:val="28"/>
        </w:rPr>
        <w:t>
      3) таза бюджеттік несиелендіру – 0 мың теңге;</w:t>
      </w:r>
      <w:r>
        <w:br/>
      </w:r>
      <w:r>
        <w:rPr>
          <w:rFonts w:ascii="Times New Roman"/>
          <w:b w:val="false"/>
          <w:i w:val="false"/>
          <w:color w:val="000000"/>
          <w:sz w:val="28"/>
        </w:rPr>
        <w:t>
      бюджеттік несиелер – 0 мың теңге;</w:t>
      </w:r>
      <w:r>
        <w:br/>
      </w:r>
      <w:r>
        <w:rPr>
          <w:rFonts w:ascii="Times New Roman"/>
          <w:b w:val="false"/>
          <w:i w:val="false"/>
          <w:color w:val="000000"/>
          <w:sz w:val="28"/>
        </w:rPr>
        <w:t>
      бюджеттік несиелерді төлеу – 0 мың теңге;</w:t>
      </w:r>
      <w:r>
        <w:br/>
      </w:r>
      <w:r>
        <w:rPr>
          <w:rFonts w:ascii="Times New Roman"/>
          <w:b w:val="false"/>
          <w:i w:val="false"/>
          <w:color w:val="000000"/>
          <w:sz w:val="28"/>
        </w:rPr>
        <w:t>
      4) қаржылық активті операциялары бойынша сальдо – 0 мың теңге;</w:t>
      </w:r>
      <w:r>
        <w:br/>
      </w:r>
      <w:r>
        <w:rPr>
          <w:rFonts w:ascii="Times New Roman"/>
          <w:b w:val="false"/>
          <w:i w:val="false"/>
          <w:color w:val="000000"/>
          <w:sz w:val="28"/>
        </w:rPr>
        <w:t>
      қаржылық активтерді сатып алу – 0 мың теңге;</w:t>
      </w:r>
      <w:r>
        <w:br/>
      </w:r>
      <w:r>
        <w:rPr>
          <w:rFonts w:ascii="Times New Roman"/>
          <w:b w:val="false"/>
          <w:i w:val="false"/>
          <w:color w:val="000000"/>
          <w:sz w:val="28"/>
        </w:rPr>
        <w:t>
      мемлекеттің қаржылық активтерін сатудан түсетін түсімдер – 0 мың теңге;</w:t>
      </w:r>
      <w:r>
        <w:br/>
      </w:r>
      <w:r>
        <w:rPr>
          <w:rFonts w:ascii="Times New Roman"/>
          <w:b w:val="false"/>
          <w:i w:val="false"/>
          <w:color w:val="000000"/>
          <w:sz w:val="28"/>
        </w:rPr>
        <w:t>
      5) бюджет тапшылығы(профицит) – 17360,6 мың теңге;</w:t>
      </w:r>
      <w:r>
        <w:br/>
      </w:r>
      <w:r>
        <w:rPr>
          <w:rFonts w:ascii="Times New Roman"/>
          <w:b w:val="false"/>
          <w:i w:val="false"/>
          <w:color w:val="000000"/>
          <w:sz w:val="28"/>
        </w:rPr>
        <w:t>
      6) бюджет тапшылығын қаржыландыру (профицитті пайдалану) – 17360,6 мың теңге.</w:t>
      </w:r>
      <w:r>
        <w:br/>
      </w:r>
      <w:r>
        <w:rPr>
          <w:rFonts w:ascii="Times New Roman"/>
          <w:b w:val="false"/>
          <w:i w:val="false"/>
          <w:color w:val="000000"/>
          <w:sz w:val="28"/>
        </w:rPr>
        <w:t>
</w:t>
      </w:r>
      <w:r>
        <w:rPr>
          <w:rFonts w:ascii="Times New Roman"/>
          <w:b w:val="false"/>
          <w:i w:val="false"/>
          <w:color w:val="000000"/>
          <w:sz w:val="28"/>
        </w:rPr>
        <w:t>
      2. Республиалық бюджет қаражаты есебінен бөлінген жалпы сомасы 194463,3 мың теңге дамытуға арналған трансферттер аудан бюджетіндегі нысаналы ағымды трансферттер ретінде есепке алынсын, соның ішінде:</w:t>
      </w:r>
      <w:r>
        <w:br/>
      </w:r>
      <w:r>
        <w:rPr>
          <w:rFonts w:ascii="Times New Roman"/>
          <w:b w:val="false"/>
          <w:i w:val="false"/>
          <w:color w:val="000000"/>
          <w:sz w:val="28"/>
        </w:rPr>
        <w:t xml:space="preserve">
      3656 мың теңге – мемлекеттік атаулы әулеметтік көмекті төлеуге; </w:t>
      </w:r>
      <w:r>
        <w:br/>
      </w:r>
      <w:r>
        <w:rPr>
          <w:rFonts w:ascii="Times New Roman"/>
          <w:b w:val="false"/>
          <w:i w:val="false"/>
          <w:color w:val="000000"/>
          <w:sz w:val="28"/>
        </w:rPr>
        <w:t>
      1659 мың теңге – жеткілікті қамтамасыз етілмеген отбасылардан шыққан 18 жасқа дейінгі балаларға арналған мемлекеттік жәрдемақы төлеуге;</w:t>
      </w:r>
      <w:r>
        <w:br/>
      </w:r>
      <w:r>
        <w:rPr>
          <w:rFonts w:ascii="Times New Roman"/>
          <w:b w:val="false"/>
          <w:i w:val="false"/>
          <w:color w:val="000000"/>
          <w:sz w:val="28"/>
        </w:rPr>
        <w:t>
      14488 мың теңге – Қазақстан Республикасында білім беруді дамытудың 2005–2010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соның ішінде 8193 мың теңге негізгі орта және жалпы орта білім беру мемлекеттік мекемелеріндегі физика, химия, биология кабинеттерін оқу жабдықтарымен жарақтандыруға, 6295 мың теңге мемлекеттік білім беру жүйесіне оқытудың жаңа технологияларын енгізуге;</w:t>
      </w:r>
      <w:r>
        <w:br/>
      </w:r>
      <w:r>
        <w:rPr>
          <w:rFonts w:ascii="Times New Roman"/>
          <w:b w:val="false"/>
          <w:i w:val="false"/>
          <w:color w:val="000000"/>
          <w:sz w:val="28"/>
        </w:rPr>
        <w:t>
      445,3 мың теңге – селолық елді мекендердегі әулеметтік сала мамандарын әулеметтік қолдау шараларын іске асыру үшін,соның ішінде білім беру саласында 178 мың теңге, мәдениет саласында 89,1 мың теңге, дене шынықтыру және спорт саласында 178,2 мың теңге;</w:t>
      </w:r>
      <w:r>
        <w:br/>
      </w:r>
      <w:r>
        <w:rPr>
          <w:rFonts w:ascii="Times New Roman"/>
          <w:b w:val="false"/>
          <w:i w:val="false"/>
          <w:color w:val="000000"/>
          <w:sz w:val="28"/>
        </w:rPr>
        <w:t>
      174215 мың теңге – сумен жабдықтау жүйесін дамытуға, соның ішінде:</w:t>
      </w:r>
      <w:r>
        <w:br/>
      </w:r>
      <w:r>
        <w:rPr>
          <w:rFonts w:ascii="Times New Roman"/>
          <w:b w:val="false"/>
          <w:i w:val="false"/>
          <w:color w:val="000000"/>
          <w:sz w:val="28"/>
        </w:rPr>
        <w:t>
      15000 мың теңге – Шығыс Қазақстан облысы Бородулиха ауданының  Белағаш селосының сумен жабдықтау жүйесін қайта құруға;</w:t>
      </w:r>
      <w:r>
        <w:br/>
      </w:r>
      <w:r>
        <w:rPr>
          <w:rFonts w:ascii="Times New Roman"/>
          <w:b w:val="false"/>
          <w:i w:val="false"/>
          <w:color w:val="000000"/>
          <w:sz w:val="28"/>
        </w:rPr>
        <w:t>
      38920 мың теңге – Шығыс Қазақстан облысы Бородулиха ауданының  Коростели селосының сумен жабдықтау жүйесін қайта құруға;</w:t>
      </w:r>
      <w:r>
        <w:br/>
      </w:r>
      <w:r>
        <w:rPr>
          <w:rFonts w:ascii="Times New Roman"/>
          <w:b w:val="false"/>
          <w:i w:val="false"/>
          <w:color w:val="000000"/>
          <w:sz w:val="28"/>
        </w:rPr>
        <w:t>
      85795 мың теңге – Шығыс Қазақстан облысы Бородулиха ауданының  Дмитриевка селосының сумен жабдықтау жүйесін қайта құруға;</w:t>
      </w:r>
      <w:r>
        <w:br/>
      </w:r>
      <w:r>
        <w:rPr>
          <w:rFonts w:ascii="Times New Roman"/>
          <w:b w:val="false"/>
          <w:i w:val="false"/>
          <w:color w:val="000000"/>
          <w:sz w:val="28"/>
        </w:rPr>
        <w:t>
      15000 мың теңге – Шығыс Қазақстан облысы Бородулиха ауданының  Петропавловка селосының сумен жабдықтау жүйесін қайта құруға;</w:t>
      </w:r>
      <w:r>
        <w:br/>
      </w:r>
      <w:r>
        <w:rPr>
          <w:rFonts w:ascii="Times New Roman"/>
          <w:b w:val="false"/>
          <w:i w:val="false"/>
          <w:color w:val="000000"/>
          <w:sz w:val="28"/>
        </w:rPr>
        <w:t>
      19500 мың теңге – Шығыс Қазақстан облысы Бородулиха ауданының  Бородулиха селосының (2 кезек) сумен жабдықтау жүйесін қайта құруға.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1 қосымша</w:t>
      </w:r>
      <w:r>
        <w:rPr>
          <w:rFonts w:ascii="Times New Roman"/>
          <w:b w:val="false"/>
          <w:i w:val="false"/>
          <w:color w:val="000000"/>
          <w:sz w:val="28"/>
        </w:rPr>
        <w:t xml:space="preserve"> осы шешімге арналған </w:t>
      </w:r>
      <w:r>
        <w:rPr>
          <w:rFonts w:ascii="Times New Roman"/>
          <w:b w:val="false"/>
          <w:i w:val="false"/>
          <w:color w:val="000000"/>
          <w:sz w:val="28"/>
        </w:rPr>
        <w:t>№ 1 қосымшаға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4 қосымша</w:t>
      </w:r>
      <w:r>
        <w:rPr>
          <w:rFonts w:ascii="Times New Roman"/>
          <w:b w:val="false"/>
          <w:i w:val="false"/>
          <w:color w:val="000000"/>
          <w:sz w:val="28"/>
        </w:rPr>
        <w:t xml:space="preserve"> осы шешімге арналған </w:t>
      </w:r>
      <w:r>
        <w:rPr>
          <w:rFonts w:ascii="Times New Roman"/>
          <w:b w:val="false"/>
          <w:i w:val="false"/>
          <w:color w:val="000000"/>
          <w:sz w:val="28"/>
        </w:rPr>
        <w:t>№ 4 қосымшаға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5. Осы шешім Әділет басқармасында мемлекетік тіркеуден өткен күннен бастап күшіне енеді және 2009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Сессия төрағасы                                    Қ. Галиев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Аудандық мәслихаттың </w:t>
      </w:r>
      <w:r>
        <w:rPr>
          <w:rFonts w:ascii="Times New Roman"/>
          <w:b w:val="false"/>
          <w:i/>
          <w:color w:val="000000"/>
          <w:sz w:val="28"/>
        </w:rPr>
        <w:t>хатшысы                      Б. Аргумбаев</w:t>
      </w:r>
    </w:p>
    <w:bookmarkEnd w:id="0"/>
    <w:bookmarkStart w:name="z7"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9 ақпандағы</w:t>
      </w:r>
      <w:r>
        <w:br/>
      </w:r>
      <w:r>
        <w:rPr>
          <w:rFonts w:ascii="Times New Roman"/>
          <w:b w:val="false"/>
          <w:i w:val="false"/>
          <w:color w:val="000000"/>
          <w:sz w:val="28"/>
        </w:rPr>
        <w:t>
      № 16-4-IV шешіміне</w:t>
      </w:r>
      <w:r>
        <w:br/>
      </w:r>
      <w:r>
        <w:rPr>
          <w:rFonts w:ascii="Times New Roman"/>
          <w:b w:val="false"/>
          <w:i w:val="false"/>
          <w:color w:val="000000"/>
          <w:sz w:val="28"/>
        </w:rPr>
        <w:t>
      № 1 қосымша</w:t>
      </w:r>
    </w:p>
    <w:bookmarkEnd w:id="1"/>
    <w:bookmarkStart w:name="z8" w:id="2"/>
    <w:p>
      <w:pPr>
        <w:spacing w:after="0"/>
        <w:ind w:left="0"/>
        <w:jc w:val="left"/>
      </w:pPr>
      <w:r>
        <w:rPr>
          <w:rFonts w:ascii="Times New Roman"/>
          <w:b/>
          <w:i w:val="false"/>
          <w:color w:val="000000"/>
        </w:rPr>
        <w:t xml:space="preserve"> 
      2009 жылға арналған аудан бюджетi</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1033"/>
        <w:gridCol w:w="1245"/>
        <w:gridCol w:w="1033"/>
        <w:gridCol w:w="7318"/>
        <w:gridCol w:w="2393"/>
      </w:tblGrid>
      <w:tr>
        <w:trPr>
          <w:trHeight w:val="52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шелігі</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атауы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Табыстар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1875329,3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442373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149953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табыс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149953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121926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жүзеге асыратын жеке тұлғалардан алынатын жеке табыс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145529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145529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145529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133490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Мүлікке салынатын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90250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және жеке кәсiпкерлердің мүлкіне салынатын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7240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ауылшаруашылық жеріне арналмаған өзге де жерге салынатын 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мақсатындағы жерлерге заңды тұлғалардан, жеке кәсiпкерлерден, жеке нотариустармен адвокаттардан алынатын 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 жерлеріне заңды тұлғалардан, жеке кәсіпкелерден, жеке нотариустар мен адвокаттардан алынатын 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құралдарына салынатын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Бiрыңғай 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қызметтер көрсетуге салынатын iшкі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10014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Акциздер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пайдаланатын бензин (авиациялықты қоспағанда)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және басқа да ресурстарды пайдаланғаны үшiн түсетін түсiмдер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5380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пайдаланғаны үшiн төлем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және кәсiби қызметті жүргiзгені үшiн алынатын алымдар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тiркегені үшiн алынатын алым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тiркегені және филиалдар  мен өкілдіктерді есептік тiркегені, сондай-ақ оларды қайта тіркегені үшін алым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мүлiкті кепiлдікке салуды мемлекеттiк тiркегені және кеменің немесе жасалып жатқан кеменің ипотекасы үшiн алынатын алым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 мемлекеттiк тiркегені, сондай-ақ оларды қайта тіркегені үшін алым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мемлекеттiк тiркегені үшiн алынатын алым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мәні іс-әрекеттерді жасағаны және (немесе) оған уәкілеттігі бар мемлекеттік органдар немесе лауазымды адамдар құжаттар бергені үшiн алынатын мiндеттi төлемдер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3387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баж</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3387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берiлетін талап арыздардан алынатын мемлекеттік бажды қоспағанда, мемлекеттік баж сотқа берілетін талап арыздардан, ерекше талап ету iстерi арыздарынан, ерекше жүргізілетін істері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шешімдерін мәжбүрлеп орындауға атқару парағын беру туралы шағымдардың, сот актілерінің атқару парағының және өзге де құжаттардың көшiрмелерін беру туралы шағымдардан алынады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тiркегені үшін,сондай-ақ, азаматтарға азаматтық хал актiлерiн тiркеу туралы куәліктерді және азаматтық хал актілері жазбаларын өзгертуге, толықтыруға және қалпына келтiруге байланысты куәліктерді қайтадан бергені үшін мемлекеттiк баж</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рәсімдегені үшін,сондай-ақ осы құжаттарға өзгерiстер енгізгені үшiн мемлекеттiк баж</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және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алу,Қазақстан Республикасының азаматтығын қалпына келтіру және Қазақстан Республикасының азаматтығын тоқтату туралы құжаттарды рәсiмдегені үшiн мемлекеттiк баж</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тiркегені үшін мемлекеттiк баж</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мемлекеттiк баж</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тұлғалардан азаматтық, қызметтік қаруының (аңшылық суық қаруды, белгі беретін қаруды, ұңғысыз атыс қаруын, механикалық шашыратқыштарды, көзден жас ағызатын немесе тiтiркендiретiн заттар толтырылған аэрозольдi және басқа құрылғыларды, үрлемелі қуатты 7,5 ДЖ-дан аспайтын пневматикалық қаруды қоспағанда және калибрі 4,5 мм-ге дейiнгiлерін қоспағанда) әрбір бірлігін тіркегені және қайта тіркегені үшін алынатын мемлекеттiк баж</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және оның оқтарын сақтау алып жүруге, тасымалдауға, Қазақстан Республикасының аумағына әкелуге және Қазақстан Республикасының аумағынан әкетуге рұқсат беру үшiн алынатын мемлекеттiк баж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3805</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меншiктен түсетiн кірістер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3500</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Мемлекеттiң меншiгiндегi мүлiктердi жалға беруден түсетiн табыстар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3500</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меншiктегі мүлікті жалдаудан түсетін кірістер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меншiктен  түсетін басқа да кірістер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мүлiкті белгіленген тәртіппен коммуналдық меншікке өтеусіз өткен мүлікті,қадағалаусыз жануарларды, олжаларды, сондай-ақ мұрагерлік құқығы бойынша мемлекетке өткен мүлікті сатудан алынатын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(жұыстарды, кызметтерді) өткізуінен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кызметтерді) өткізуінен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салықтық емес түсiмдер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салықтық емес түсiмдер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капиталды сатудан түсетiн түсiмдер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2542</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2542</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активтердi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542</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жалдау беру құқығын сатқаны үшін төлем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1426609,3</w:t>
            </w:r>
          </w:p>
        </w:tc>
      </w:tr>
      <w:tr>
        <w:trPr>
          <w:trHeight w:val="28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1426609,3</w:t>
            </w:r>
          </w:p>
        </w:tc>
      </w:tr>
      <w:tr>
        <w:trPr>
          <w:trHeight w:val="34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1426609,3</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43370,3</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Нысаналы даму трансферттері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174215</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1209024</w:t>
            </w:r>
          </w:p>
        </w:tc>
      </w:tr>
    </w:tbl>
    <w:p>
      <w:pPr>
        <w:spacing w:after="0"/>
        <w:ind w:left="0"/>
        <w:jc w:val="both"/>
      </w:pPr>
      <w:r>
        <w:rPr>
          <w:rFonts w:ascii="Times New Roman"/>
          <w:b w:val="false"/>
          <w:i w:val="false"/>
          <w:color w:val="000000"/>
          <w:sz w:val="28"/>
          <w:u w:val="single"/>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902"/>
        <w:gridCol w:w="1032"/>
        <w:gridCol w:w="1032"/>
        <w:gridCol w:w="1054"/>
        <w:gridCol w:w="6560"/>
        <w:gridCol w:w="2443"/>
      </w:tblGrid>
      <w:tr>
        <w:trPr>
          <w:trHeight w:val="76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топ</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кіші</w:t>
            </w:r>
            <w:r>
              <w:br/>
            </w:r>
            <w:r>
              <w:rPr>
                <w:rFonts w:ascii="Times New Roman"/>
                <w:b w:val="false"/>
                <w:i w:val="false"/>
                <w:color w:val="000000"/>
                <w:sz w:val="20"/>
              </w:rPr>
              <w:t>
топ</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гер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1892689,9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190638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167218</w:t>
            </w:r>
          </w:p>
        </w:tc>
      </w:tr>
      <w:tr>
        <w:trPr>
          <w:trHeight w:val="54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 мәслихатының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Депутаттық қызмет</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қалалар) әкiмiнiң қызметiн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50362</w:t>
            </w:r>
          </w:p>
        </w:tc>
      </w:tr>
      <w:tr>
        <w:trPr>
          <w:trHeight w:val="27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49694</w:t>
            </w:r>
          </w:p>
        </w:tc>
      </w:tr>
      <w:tr>
        <w:trPr>
          <w:trHeight w:val="34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61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әкiмiнiң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102755</w:t>
            </w:r>
          </w:p>
        </w:tc>
      </w:tr>
      <w:tr>
        <w:trPr>
          <w:trHeight w:val="61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әкiмі аппаратының қызметін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102755</w:t>
            </w:r>
          </w:p>
        </w:tc>
      </w:tr>
      <w:tr>
        <w:trPr>
          <w:trHeight w:val="3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100721</w:t>
            </w:r>
          </w:p>
        </w:tc>
      </w:tr>
      <w:tr>
        <w:trPr>
          <w:trHeight w:val="3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14547</w:t>
            </w:r>
          </w:p>
        </w:tc>
      </w:tr>
      <w:tr>
        <w:trPr>
          <w:trHeight w:val="3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бөлiмiнiң қызметiн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Бiржолғы талондарды беру жөнінде жұмысты және бiр жолғы талондарды іске асырудан сомаларды жинаудың толықтығын қамтамасыз етуді ұйымдастыру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8873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8873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бюджеттiк жоспарлау бөлiмiнiң қызметiн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8873</w:t>
            </w:r>
          </w:p>
        </w:tc>
      </w:tr>
      <w:tr>
        <w:trPr>
          <w:trHeight w:val="28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8873</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4724</w:t>
            </w:r>
          </w:p>
        </w:tc>
      </w:tr>
      <w:tr>
        <w:trPr>
          <w:trHeight w:val="30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қалар) әкiмiнiң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мiндеттi атқару шеңберіндегі iс-шаралар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қалалар) ауқымындағы төтенше жағдайлардың алдын алу және оларды жою</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ТӘРТIП, ҚАУIПСIЗДIК, ҚҰҚЫҚТЫҚ, СОТ, ҚЫЛМЫСТЫҚ–АТҚАРУ ҚЫЗМЕТТІ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мекендердегi жол жүрісі кауіпсіздігін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1141485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22544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22544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қызметін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22544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білім беру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1090494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керi алып келуді ұйымдастыру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1089829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1073816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 және бала-бақшалар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1073816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үшiн қосымша бiлiм беру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28447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25595</w:t>
            </w:r>
          </w:p>
        </w:tc>
      </w:tr>
      <w:tr>
        <w:trPr>
          <w:trHeight w:val="27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бөлiмiнiң қызметiн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білім беру мекемелер үшін оқулықтар мен оқу-әдістемелік кешендерін сатып алу және жеткiзу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олимпиядаларын және мектептен тыс іс-шаралар шараларды өткiзу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қалаланың) құрылыс бөлiмi</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қала,кент, ауыл (село), ауылдық (селолық) округ әкiмiнiң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127652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111269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әкiмiнiң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азамматтарға үйінде әлеуметтiк көмек көрсету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94948</w:t>
            </w:r>
          </w:p>
        </w:tc>
      </w:tr>
      <w:tr>
        <w:trPr>
          <w:trHeight w:val="4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бiлiм беру, әлеуметтiк қамтамасыз ету, мәдениет және спорт мамандарына отын сатып алу бойынша әлеуметтiк көмек көрсету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бюджеттен берілетін трансферттер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w:t>
            </w:r>
          </w:p>
        </w:tc>
      </w:tr>
      <w:tr>
        <w:trPr>
          <w:trHeight w:val="27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16699</w:t>
            </w:r>
          </w:p>
        </w:tc>
      </w:tr>
      <w:tr>
        <w:trPr>
          <w:trHeight w:val="27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өкілетті органдардың шешiмi бойынша мұқтаж азаматтардың жекелеген топтарына әлеуметтiк көмек</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тәрбиеніп оқытылатын мүгедек балаларды материалдық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16383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әлеуметтiк бағдарламалар бөлiмiнiң қызметтiн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15101</w:t>
            </w:r>
          </w:p>
        </w:tc>
      </w:tr>
      <w:tr>
        <w:trPr>
          <w:trHeight w:val="37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органдарды материалдық - техникалық жарақтандыру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жеткiзу бойынша қызметтерге ақы төлеу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287649,6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38761,6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11761,6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11761,6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11761,6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 құрылысы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234363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234363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234363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174215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60148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 көркейту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14525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әкiмiнiң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көшелердi жарықтандыру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аббатандыру және көгалдандыру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56382,3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15638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бөлiмi</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15638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15638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5443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(облыстық маңызы бар қала) құрама командаларының мүшелерін дайындау және олардың облыстық спорт жарыстарына қатысуы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21225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бөлiмi</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істеуі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ішкi саясат бөлiмi</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 саясатын жүргiзу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Мәдениетті, спортты, туризмді және ақпараттық кеңiстiкті ұйымдастыру жөніндегі өзге де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14076,3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бөлiмi</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бөлiмiнiң қызметiн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саясат бөлiмiнiң қызметiн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өңiрлiк бағдарламаларды жүзеге асыру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мәдениеті және спорт бөлiмiнiң қызметiн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БАЛЫК ШАРУАШЫЛЫҒЫ, ЕРЕКШЕ ҚОРҒАЛАТЫН ТАБИҒИ АУМАҚТАР, ҚОРШАҒАН ОРТАНЫ ЖӘНЕ ЖАНУАРЛАР ДҮНИЕСІН ҚОРҒАУ, ЖЕР ҚАТЫНАСТАРЫ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20691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13733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бөлiмi</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бөлiмiнің қызметін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6958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бөлiмiнiң қызметiн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КАЛА КҰРЫЛЫСЫ ЖӘНЕ КҰРЫЛЫС ҚЫЗМЕТІ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8389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8389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w:t>
            </w:r>
          </w:p>
        </w:tc>
      </w:tr>
      <w:tr>
        <w:trPr>
          <w:trHeight w:val="31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бөлiмiнiң қызметiн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бөлiмi</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42067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көлігі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42067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42067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42067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 қаражаты есебінен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42067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12179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қызметті қолдау және бәсекелестікті қорғау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бөлiмi</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4280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7659</w:t>
            </w:r>
          </w:p>
        </w:tc>
      </w:tr>
      <w:tr>
        <w:trPr>
          <w:trHeight w:val="48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w:t>
            </w:r>
          </w:p>
        </w:tc>
      </w:tr>
      <w:tr>
        <w:trPr>
          <w:trHeight w:val="75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резервi</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w:t>
            </w:r>
          </w:p>
        </w:tc>
      </w:tr>
      <w:tr>
        <w:trPr>
          <w:trHeight w:val="75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жергiлiктi атқарушы органдарының резервi</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88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48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 жолаушылар көлiгi және автокөлiк жолдары бөлiмiнiң қызметiн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БЮДЖЕТТIК НЕСИЕЛЕНДIРУ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АКТИВТЕРДЕГI ОПЕРАЦИЯЛАР БОЙЫНША САЛЬДОЛАР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активтерді сатудан түскен түсімдер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-17360,6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 (ПРОФИЦИТТI ҚОЛДАНУ)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17360,6</w:t>
            </w:r>
          </w:p>
        </w:tc>
      </w:tr>
    </w:tbl>
    <w:bookmarkStart w:name="z9"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9 ақпандағы</w:t>
      </w:r>
      <w:r>
        <w:br/>
      </w:r>
      <w:r>
        <w:rPr>
          <w:rFonts w:ascii="Times New Roman"/>
          <w:b w:val="false"/>
          <w:i w:val="false"/>
          <w:color w:val="000000"/>
          <w:sz w:val="28"/>
        </w:rPr>
        <w:t>
      № 16-4-IV шешiмiне</w:t>
      </w:r>
      <w:r>
        <w:br/>
      </w:r>
      <w:r>
        <w:rPr>
          <w:rFonts w:ascii="Times New Roman"/>
          <w:b w:val="false"/>
          <w:i w:val="false"/>
          <w:color w:val="000000"/>
          <w:sz w:val="28"/>
        </w:rPr>
        <w:t>
      № 4 қосымша</w:t>
      </w:r>
    </w:p>
    <w:bookmarkEnd w:id="3"/>
    <w:bookmarkStart w:name="z10" w:id="4"/>
    <w:p>
      <w:pPr>
        <w:spacing w:after="0"/>
        <w:ind w:left="0"/>
        <w:jc w:val="left"/>
      </w:pPr>
      <w:r>
        <w:rPr>
          <w:rFonts w:ascii="Times New Roman"/>
          <w:b/>
          <w:i w:val="false"/>
          <w:color w:val="000000"/>
        </w:rPr>
        <w:t xml:space="preserve">       
 «Қаладағы аудан,аудандық маңызы бар қала, кент, ауыл (село), ауылдық (селолық) округ әкімі аппаратының қызметі» 123.001 бағдарламасының коды бойынша селолық (кенттік) аппараттардың 2009 жылғаарналған шығындары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8938"/>
        <w:gridCol w:w="3394"/>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(кенттік) округ аппараттарының атауы</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102755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 с/о әкімінің аппараты ММ</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к/о әкімінің аппараты ММ</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с/о әкімінің аппараты ММ</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с/о әкімінің аппараты ММ</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с/о әкімінің аппараты ММ</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с/о әкімінің аппараты ММ</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Зүбайыр с/о әкімінің аппараты ММ</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с/о әкімінің аппараты ММ</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с/о әкімінің аппараты ММ</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с/о әкімінің аппараты ММ</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с/о әкімінің аппараты ММ</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с/о әкімінің аппараты ММ</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с/о әкімінің аппараты ММ</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с/о әкімінің аппараты ММ</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с/о әкімінің аппараты ММ</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с/о әкімінің аппараты ММ</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с/о әкімінің аппараты ММ</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с/о әкімінің аппараты ММ</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с/о әкімінің аппараты ММ</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Е. Қабдрахманов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