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0cbb" w14:textId="88f0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2009 жылғы 5      маусымдағы N 323 қаулысы. Шығыс Қазақстан облысы Әділет департаментінің    Бородулиха ауданындағы Әділет басқармасында 2009 жылғы 1 шілдеде N 5-8-90 тіркелді. Күші жойылды - Шығыс Қазақстан облысы Бородулиха ауданының әкімдігінің 2010 жылғы 16 сәуірдегі N 652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2010.04.16 </w:t>
      </w:r>
      <w:r>
        <w:rPr>
          <w:rFonts w:ascii="Times New Roman"/>
          <w:b w:val="false"/>
          <w:i w:val="false"/>
          <w:color w:val="000000"/>
          <w:sz w:val="28"/>
        </w:rPr>
        <w:t>N 652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23-қаңтардағы № 149 Заңының 7-бабының,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жылғы 6 наурыздағы № 264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 басшысының 2009 жылғы 6 наурыздағы «Дағдарыстан жаңарту мен дамуға» атты Қазақстан халқына Жолдауын іске асыру жөніндегі Қазақстан Республикасы Үкіметінің 2009 жылға арналған іс-қимыл жоспарын жүзеге асыру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 жұмысқа орналастыру үшін әлеуметтік жұмыс орындары (бұдан әрі - әлеуметтік жұмыс орындары)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 алты айға дейінгі мерзімге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 жеке меншік нысандарына тәуелсіз кәсіпорындарда, мекемелерде және ұйымдарда (бұдан әрі – жұмыс беруші)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 құру ауданның жергілікті атқарушы органдарымен жасасқан келісімшарт негізінде, жұмыс берушілермен жүзеге асырылады. Келісім-шартта тараптардың міндеттері, жұмыс түрлері мен көлемі, еңбек ақы төлемінің мөлшері мен шарттары, әлеуметтік жұмыс орындарын қаржыландыру мерзімі мен көздері 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берушінің Жұмыспен қамту бағдарламасы бойынша әлеуметтік жұмыс орынына жұмысқа орналасқан жұмыссыздың еңбекақысын төлеуге шыққан шығыны,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еңбекақының елу пайызы мөлшерінде, сәйкес жергілікті бюджет қаражаттан ішінара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«Жол картасы»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әлеуметтік жұмыс орындарына жұмысқа орналасқан нысаналы топтардағы азаматтардың орташа еңбекақысы 30000 теңгені құрайды, оның ішінде 15000 теңге Республикалық бюджет қаражаты есебінен, 15000 теңге жұмыс берушінің қаражаты есебінен.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Еңбек жағдайлары,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жұмыс орындарына жұмысқа орналасқан нысаналы топтардағы азамат пен жұмыс берушінің араларында жасалынған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Әлеуметтік жұмыс орындарын құруды ұсынған жұмыс берушілерді іріктеу, ресми ұсыныстардың түсуі бойынша кезекті тәртіппен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Бородулиха ауданы әкімдігінің 2005 жылғы 7 ақпандағы № 1168 «Халықтың мақсатты топтарын жұмыссыздықтан әлеуметтік қорғау жөніндегі шаралар мен оларды қаржыландыру ережелері туралы» (нормативтік құқықтық актілерді мемлекеттік тіркеу тізілімінде 2005 жылғы 15 ақпандағы № 2182 санымен тіркелген), 2006 жылғы 9 ақпандағы № 1604 «Бородулиха ауданы әкімдігінің 2005 жылғы 7 ақпандағы № 1168 «Халықтың мақсатты топтарын жұмыссыздықтан әлеуметтік қорғау жөніндегі шаралар мен оларды қаржыландыру ережелері туралы» қаулысына өзгерістер мен толықтырулар енгізу туралы» (нормативтік құқықтық актілерді мемлекеттік тіркеу тізілімінде 2006 жылғы 27 ақпандағы № 5-8-18 санымен тіркелген, «Пульс района» аудан газетінің 2006 жылғы 31 наурыздағы № 14 (6115) сандарында жаряланған)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А. А. Нұрғожинға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Әділет басқармасында мемлекеттік тіркеуден өткен күннен бастап өз күшіне енеді және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Т. Қасымов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