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7bb2" w14:textId="d097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жылғы 9 ақпандағы N 16-12-IV "Бородулиха ауданы азаматтарының жекелеген санаттарына әлеуметтік көмек беруді жүзеге асыру туралы" 
шешіміне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2009 жылғы 25 желтоқсандағы N 22-6-IV шешімі. Шығыс Қазақстан облысы Әділет департаментінің Бородулиха ауданындағы Әділет басқармасында 2010 жылғы 18 қаңтарда N 5-8-102 тіркелді. Күші жойылды - Шығыс Қазақстан облысы Бородулиха аудандық мәслихатының 2012 жылғы 13 шілдедегі N 6-4-V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Бородулиха аудандық мәслихатының 2012.07.13 </w:t>
      </w:r>
      <w:r>
        <w:rPr>
          <w:rFonts w:ascii="Times New Roman"/>
          <w:b w:val="false"/>
          <w:i w:val="false"/>
          <w:color w:val="ff0000"/>
          <w:sz w:val="28"/>
        </w:rPr>
        <w:t>N 6-4-V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күннен кейін он күнтізбелік күн өткен соңқолданысқа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Атауға өзгерту енгізілді - Шығыс Қазақстан облысы Бородулиха аудандық мәслихатының 2010.06.09 </w:t>
      </w:r>
      <w:r>
        <w:rPr>
          <w:rFonts w:ascii="Times New Roman"/>
          <w:b w:val="false"/>
          <w:i w:val="false"/>
          <w:color w:val="000000"/>
          <w:sz w:val="28"/>
        </w:rPr>
        <w:t>N 28-4-IV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Бородулиха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9 ақпандағы № 16-12-IV «Бородулиха ауданы азаматтарының жекелеген санаттарына әлеуметтік көмек беруді жүзеге асыру туралы» (нормативтік құқықтық актілерді мемлекеттік тіркеу тізілімінде 2009 жылғы 10 ақпандағы № 5-8-75 санымен тіркелген, аудандық «Аудан тынысы» газетінің 2009 жылғы 13 ақпандағы № 7 (6269)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Нұсқаулықтын 1-бөлімінің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«Жеткілікті қамтамасыз етілмеген жанұялардан шыққан Бородулиха ауданының жалпы білім беретін мектептерінің түлектеріне, жетім балаларға және ата-анасының қамқорлығынсыз қалғандарға Шығыс Қазақстан облысы бойынша ЖОО-ларда оқығанына ақы төлеу үшін, Ұлы Отан соғысына қатысушылар мен мүгедектеріне және мерзімді баспасөз құралдарына жазылу үшін берілетін әлеуметтік көмектен басқа әлеуметтік көмектер бір адамға жылына бір рет беріледі»;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Нұсқаулықтын 2-бөлімінің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мерекелік және атаулы күндер қарсаңында, мерзімдік баспасөздерге жазылу үшін, Ұлы Отан соғысының қатысушылары мен мүгедектері үйлерінің ағымдық жөнделуіне көрсетілуі мүмкін»;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Нұсқаулықтын 3-бөлімінің 14-тармағы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соғысының қатысушылары мен мүгедектеріне осы бағытта бөлінген сомалар шегінде тұрғын үйлерді ағымдық жөндеуге».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Шығыс Қазақстан облысы Бородулиха аудандық мәслихатының 2010.06.09 </w:t>
      </w:r>
      <w:r>
        <w:rPr>
          <w:rFonts w:ascii="Times New Roman"/>
          <w:b w:val="false"/>
          <w:i w:val="false"/>
          <w:color w:val="000000"/>
          <w:sz w:val="28"/>
        </w:rPr>
        <w:t>N 28-4-IV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10 күнтізбелік күн өткен соң қолданысқа енгізіледі.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