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694f" w14:textId="e2269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 2008 жылғы 25 желтоқсандағы № 11/3-IV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2009 жылғы 18 ақпандағы № 14/4- IV шешімі. Шығыс Қазақстан облысы Әділет департаментінің Глубокое аудандық Әділет басқармасында 2009 жылғы 26 ақпанда № 5-9-100 тіркелді. Шешімнің қабылдау мерзімінің өтуіне байланысты қолдану тоқтатылды ( Глубокое аудандық мәслихатының 2009 жылғы 28 желтоқсандағы № 345 хаты)</w:t>
      </w:r>
    </w:p>
    <w:p>
      <w:pPr>
        <w:spacing w:after="0"/>
        <w:ind w:left="0"/>
        <w:jc w:val="left"/>
      </w:pPr>
      <w:r>
        <w:rPr>
          <w:rFonts w:ascii="Times New Roman"/>
          <w:b w:val="false"/>
          <w:i w:val="false"/>
          <w:color w:val="ff0000"/>
          <w:sz w:val="28"/>
        </w:rPr>
        <w:t>      Ескерту. Шешімнің қабылдау мерзімінің өтуіне байланысты қолдану тоқтатылды ( Глубокое аудандық мәслихатының 2009.12.28 N 345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Бюджеттік кодексінің </w:t>
      </w:r>
      <w:r>
        <w:rPr>
          <w:rFonts w:ascii="Times New Roman"/>
          <w:b w:val="false"/>
          <w:i w:val="false"/>
          <w:color w:val="000000"/>
          <w:sz w:val="28"/>
        </w:rPr>
        <w:t>109 бабын</w:t>
      </w:r>
      <w:r>
        <w:rPr>
          <w:rFonts w:ascii="Times New Roman"/>
          <w:b w:val="false"/>
          <w:i w:val="false"/>
          <w:color w:val="000000"/>
          <w:sz w:val="28"/>
        </w:rPr>
        <w:t xml:space="preserve">, Шығыс Қазақстан облыстық мәслихатының "2009 жылға арналған облыстық бюджет туралы" 2008 жылғы 19 желтоқсандағы № 10/129-IV шешіміне өзгерістер мен толықтырулар енгізу туралы" 2009 жылғы 6 ақпандағы № 11/145- ІV </w:t>
      </w:r>
      <w:r>
        <w:rPr>
          <w:rFonts w:ascii="Times New Roman"/>
          <w:b w:val="false"/>
          <w:i w:val="false"/>
          <w:color w:val="000000"/>
          <w:sz w:val="28"/>
        </w:rPr>
        <w:t>шешімін</w:t>
      </w:r>
      <w:r>
        <w:rPr>
          <w:rFonts w:ascii="Times New Roman"/>
          <w:b w:val="false"/>
          <w:i w:val="false"/>
          <w:color w:val="000000"/>
          <w:sz w:val="28"/>
        </w:rPr>
        <w:t xml:space="preserve">, (нормативтік құқықтық актілерді мемлекеттік тіркеу Реестрінде № 2497 болып тіркелген), "Қазақстан Республикасындағы жергілікті мемлекеттік басқару туралы" Қазақстан Республикасы Заңының 6 бабы 1 тармағы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алып, Глубокое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Глубокое аудандық мәслихатының "2009 жылға арналған аудандық бюджет туралы" 2008 жылғы 25 желтоқсандағы </w:t>
      </w:r>
      <w:r>
        <w:rPr>
          <w:rFonts w:ascii="Times New Roman"/>
          <w:b w:val="false"/>
          <w:i w:val="false"/>
          <w:color w:val="000000"/>
          <w:sz w:val="28"/>
        </w:rPr>
        <w:t>№ 11/3-IV</w:t>
      </w:r>
      <w:r>
        <w:rPr>
          <w:rFonts w:ascii="Times New Roman"/>
          <w:b w:val="false"/>
          <w:i w:val="false"/>
          <w:color w:val="000000"/>
          <w:sz w:val="28"/>
        </w:rPr>
        <w:t xml:space="preserve"> шешіміне (нормативтік құқықтық актілерді мемлекеттік тіркеу Реестрінде № 5-9-93 болып тіркелген, 2009 жылғы 9 қаңтардағы № 2 "Огни Прииртышья" газетінде жарияланған) келесі өзгерістер мен толықтырулар енгізілсін:</w:t>
      </w:r>
      <w:r>
        <w:br/>
      </w:r>
      <w:r>
        <w:rPr>
          <w:rFonts w:ascii="Times New Roman"/>
          <w:b w:val="false"/>
          <w:i w:val="false"/>
          <w:color w:val="000000"/>
          <w:sz w:val="28"/>
        </w:rPr>
        <w:t>
      1) 1 тармақ келесі басылымда мазмұндалсын:</w:t>
      </w:r>
      <w:r>
        <w:br/>
      </w:r>
      <w:r>
        <w:rPr>
          <w:rFonts w:ascii="Times New Roman"/>
          <w:b w:val="false"/>
          <w:i w:val="false"/>
          <w:color w:val="000000"/>
          <w:sz w:val="28"/>
        </w:rPr>
        <w:t>
      "1. 2009 жылға арналған аудандық бюджет 1 қосымшаға сәйкес келесі көлемдерде бекітілсін:</w:t>
      </w:r>
      <w:r>
        <w:br/>
      </w:r>
      <w:r>
        <w:rPr>
          <w:rFonts w:ascii="Times New Roman"/>
          <w:b w:val="false"/>
          <w:i w:val="false"/>
          <w:color w:val="000000"/>
          <w:sz w:val="28"/>
        </w:rPr>
        <w:t>
      1) табыстар - 2059296,6 мың теңге, соның ішінде:</w:t>
      </w:r>
      <w:r>
        <w:br/>
      </w:r>
      <w:r>
        <w:rPr>
          <w:rFonts w:ascii="Times New Roman"/>
          <w:b w:val="false"/>
          <w:i w:val="false"/>
          <w:color w:val="000000"/>
          <w:sz w:val="28"/>
        </w:rPr>
        <w:t>
      салықтық түсімдер - 811051 мың теңге;</w:t>
      </w:r>
      <w:r>
        <w:br/>
      </w:r>
      <w:r>
        <w:rPr>
          <w:rFonts w:ascii="Times New Roman"/>
          <w:b w:val="false"/>
          <w:i w:val="false"/>
          <w:color w:val="000000"/>
          <w:sz w:val="28"/>
        </w:rPr>
        <w:t>
      салықтан тыс түсімдер - 3220 мың теңге;</w:t>
      </w:r>
      <w:r>
        <w:br/>
      </w:r>
      <w:r>
        <w:rPr>
          <w:rFonts w:ascii="Times New Roman"/>
          <w:b w:val="false"/>
          <w:i w:val="false"/>
          <w:color w:val="000000"/>
          <w:sz w:val="28"/>
        </w:rPr>
        <w:t>
      негізгі капиталды сатудан түсімдер - 21118 мың теңге;</w:t>
      </w:r>
      <w:r>
        <w:br/>
      </w:r>
      <w:r>
        <w:rPr>
          <w:rFonts w:ascii="Times New Roman"/>
          <w:b w:val="false"/>
          <w:i w:val="false"/>
          <w:color w:val="000000"/>
          <w:sz w:val="28"/>
        </w:rPr>
        <w:t>
      трансферттердің түсімдері - 1223907,6 мың теңге;</w:t>
      </w:r>
      <w:r>
        <w:br/>
      </w:r>
      <w:r>
        <w:rPr>
          <w:rFonts w:ascii="Times New Roman"/>
          <w:b w:val="false"/>
          <w:i w:val="false"/>
          <w:color w:val="000000"/>
          <w:sz w:val="28"/>
        </w:rPr>
        <w:t>
      2) шығындар - 2061743,6 мың теңге;</w:t>
      </w:r>
      <w:r>
        <w:br/>
      </w:r>
      <w:r>
        <w:rPr>
          <w:rFonts w:ascii="Times New Roman"/>
          <w:b w:val="false"/>
          <w:i w:val="false"/>
          <w:color w:val="000000"/>
          <w:sz w:val="28"/>
        </w:rPr>
        <w:t>
      3) таза бюджеттік несиелеу - 0 мың теңге, соның ішінде:</w:t>
      </w:r>
      <w:r>
        <w:br/>
      </w:r>
      <w:r>
        <w:rPr>
          <w:rFonts w:ascii="Times New Roman"/>
          <w:b w:val="false"/>
          <w:i w:val="false"/>
          <w:color w:val="000000"/>
          <w:sz w:val="28"/>
        </w:rPr>
        <w:t>
      бюджеттік несиелер - 0 мың теңге;</w:t>
      </w:r>
      <w:r>
        <w:br/>
      </w:r>
      <w:r>
        <w:rPr>
          <w:rFonts w:ascii="Times New Roman"/>
          <w:b w:val="false"/>
          <w:i w:val="false"/>
          <w:color w:val="000000"/>
          <w:sz w:val="28"/>
        </w:rPr>
        <w:t>
      бюджеттік несиелерді өтеу - 0 мың теңге;</w:t>
      </w:r>
      <w:r>
        <w:br/>
      </w:r>
      <w:r>
        <w:rPr>
          <w:rFonts w:ascii="Times New Roman"/>
          <w:b w:val="false"/>
          <w:i w:val="false"/>
          <w:color w:val="000000"/>
          <w:sz w:val="28"/>
        </w:rPr>
        <w:t>
      4) қаржылық активтермен операция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мемлекеттік қаржылық активтерін сатудан түсімдер - 0 мың теңге;</w:t>
      </w:r>
      <w:r>
        <w:br/>
      </w:r>
      <w:r>
        <w:rPr>
          <w:rFonts w:ascii="Times New Roman"/>
          <w:b w:val="false"/>
          <w:i w:val="false"/>
          <w:color w:val="000000"/>
          <w:sz w:val="28"/>
        </w:rPr>
        <w:t>
      5) бюджеттің (профицит) тапшылығы- -2447 мың теңге;</w:t>
      </w:r>
      <w:r>
        <w:br/>
      </w:r>
      <w:r>
        <w:rPr>
          <w:rFonts w:ascii="Times New Roman"/>
          <w:b w:val="false"/>
          <w:i w:val="false"/>
          <w:color w:val="000000"/>
          <w:sz w:val="28"/>
        </w:rPr>
        <w:t>
      6) Бюджеттің мұқтаждығын (профицитті пайдалану) қаржыландыру - 2447 мың теңге.";</w:t>
      </w:r>
      <w:r>
        <w:br/>
      </w:r>
      <w:r>
        <w:rPr>
          <w:rFonts w:ascii="Times New Roman"/>
          <w:b w:val="false"/>
          <w:i w:val="false"/>
          <w:color w:val="000000"/>
          <w:sz w:val="28"/>
        </w:rPr>
        <w:t>
      2) 6-1 тармағымен келесі мазмұнда толықтырылсын:</w:t>
      </w:r>
      <w:r>
        <w:br/>
      </w:r>
      <w:r>
        <w:rPr>
          <w:rFonts w:ascii="Times New Roman"/>
          <w:b w:val="false"/>
          <w:i w:val="false"/>
          <w:color w:val="000000"/>
          <w:sz w:val="28"/>
        </w:rPr>
        <w:t>
      "6-1. Аудандық бюджетте республикалық бюджеттен 21252,6 мың теңге сомасында ағымдағы нысаналы трансферттер қарастырылсын:</w:t>
      </w:r>
      <w:r>
        <w:br/>
      </w:r>
      <w:r>
        <w:rPr>
          <w:rFonts w:ascii="Times New Roman"/>
          <w:b w:val="false"/>
          <w:i w:val="false"/>
          <w:color w:val="000000"/>
          <w:sz w:val="28"/>
        </w:rPr>
        <w:t>
      8193 мың теңге –бастауыш, негізгі орта және жалпы негізгі орта білім беру мемлекеттік мекемелеріндегі физика, химия, биология кабинеттерін оқу құралдарымен жабдықтау;</w:t>
      </w:r>
      <w:r>
        <w:br/>
      </w:r>
      <w:r>
        <w:rPr>
          <w:rFonts w:ascii="Times New Roman"/>
          <w:b w:val="false"/>
          <w:i w:val="false"/>
          <w:color w:val="000000"/>
          <w:sz w:val="28"/>
        </w:rPr>
        <w:t>
      6295 мың теңге – мемлекеттік білім беру жүйесінде оқудың жаңа технологияларын енгізуге;</w:t>
      </w:r>
      <w:r>
        <w:br/>
      </w:r>
      <w:r>
        <w:rPr>
          <w:rFonts w:ascii="Times New Roman"/>
          <w:b w:val="false"/>
          <w:i w:val="false"/>
          <w:color w:val="000000"/>
          <w:sz w:val="28"/>
        </w:rPr>
        <w:t>
      1655 мың теңге – мемлекеттік атаулы әлеуметтік көмекті төлеуге;</w:t>
      </w:r>
      <w:r>
        <w:br/>
      </w:r>
      <w:r>
        <w:rPr>
          <w:rFonts w:ascii="Times New Roman"/>
          <w:b w:val="false"/>
          <w:i w:val="false"/>
          <w:color w:val="000000"/>
          <w:sz w:val="28"/>
        </w:rPr>
        <w:t>
      476 мың теңге – күнкөрістері төмен отбасыларындағы 18 жасқа дейінгі балаларға мемлекеттік жәрдемақы төлеуге;</w:t>
      </w:r>
      <w:r>
        <w:br/>
      </w:r>
      <w:r>
        <w:rPr>
          <w:rFonts w:ascii="Times New Roman"/>
          <w:b w:val="false"/>
          <w:i w:val="false"/>
          <w:color w:val="000000"/>
          <w:sz w:val="28"/>
        </w:rPr>
        <w:t>
      Ауылдық елді мекендердегі әлеуметтік саладағы жұмысшыларды әлеуметтік қорғауға шараларды іске асыру үшін:</w:t>
      </w:r>
      <w:r>
        <w:br/>
      </w:r>
      <w:r>
        <w:rPr>
          <w:rFonts w:ascii="Times New Roman"/>
          <w:b w:val="false"/>
          <w:i w:val="false"/>
          <w:color w:val="000000"/>
          <w:sz w:val="28"/>
        </w:rPr>
        <w:t>
      4010 мың теңге - білім беру мамандарына;</w:t>
      </w:r>
      <w:r>
        <w:br/>
      </w:r>
      <w:r>
        <w:rPr>
          <w:rFonts w:ascii="Times New Roman"/>
          <w:b w:val="false"/>
          <w:i w:val="false"/>
          <w:color w:val="000000"/>
          <w:sz w:val="28"/>
        </w:rPr>
        <w:t>
      89 мың теңге - әлеуметтік саланың мамандарына;</w:t>
      </w:r>
      <w:r>
        <w:br/>
      </w:r>
      <w:r>
        <w:rPr>
          <w:rFonts w:ascii="Times New Roman"/>
          <w:b w:val="false"/>
          <w:i w:val="false"/>
          <w:color w:val="000000"/>
          <w:sz w:val="28"/>
        </w:rPr>
        <w:t>
      178,2 мың теңге - мәдениет мамандарына;</w:t>
      </w:r>
      <w:r>
        <w:br/>
      </w:r>
      <w:r>
        <w:rPr>
          <w:rFonts w:ascii="Times New Roman"/>
          <w:b w:val="false"/>
          <w:i w:val="false"/>
          <w:color w:val="000000"/>
          <w:sz w:val="28"/>
        </w:rPr>
        <w:t>
      356,4 мың теңге - спорт мамандарына.";</w:t>
      </w:r>
      <w:r>
        <w:br/>
      </w:r>
      <w:r>
        <w:rPr>
          <w:rFonts w:ascii="Times New Roman"/>
          <w:b w:val="false"/>
          <w:i w:val="false"/>
          <w:color w:val="000000"/>
          <w:sz w:val="28"/>
        </w:rPr>
        <w:t>
      3) Осы шешімнің 1, 2, 3, 4, 5, 6 қосымшалары 1, 2, 4, 6, 7, 9 қосымшаларына сәйкес жаңа басылымда мазмұндалсын.</w:t>
      </w:r>
      <w:r>
        <w:br/>
      </w:r>
      <w:r>
        <w:rPr>
          <w:rFonts w:ascii="Times New Roman"/>
          <w:b w:val="false"/>
          <w:i w:val="false"/>
          <w:color w:val="000000"/>
          <w:sz w:val="28"/>
        </w:rPr>
        <w:t>
      </w:t>
      </w:r>
      <w:r>
        <w:rPr>
          <w:rFonts w:ascii="Times New Roman"/>
          <w:b w:val="false"/>
          <w:i w:val="false"/>
          <w:color w:val="000000"/>
          <w:sz w:val="28"/>
        </w:rPr>
        <w:t>2. Осы шешім 2009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Ағзамов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Брагинец</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18 ақпандағы 2009 жылғы</w:t>
            </w:r>
            <w:r>
              <w:br/>
            </w:r>
            <w:r>
              <w:rPr>
                <w:rFonts w:ascii="Times New Roman"/>
                <w:b w:val="false"/>
                <w:i w:val="false"/>
                <w:color w:val="000000"/>
                <w:sz w:val="20"/>
              </w:rPr>
              <w:t>№ 14/4-IV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25 желтоқсандағы 2008 жылғы</w:t>
            </w:r>
            <w:r>
              <w:br/>
            </w:r>
            <w:r>
              <w:rPr>
                <w:rFonts w:ascii="Times New Roman"/>
                <w:b w:val="false"/>
                <w:i w:val="false"/>
                <w:color w:val="000000"/>
                <w:sz w:val="20"/>
              </w:rPr>
              <w:t>№ 11/3-IV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2009 жылға арналған Глубокое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521"/>
        <w:gridCol w:w="393"/>
        <w:gridCol w:w="521"/>
        <w:gridCol w:w="8535"/>
        <w:gridCol w:w="19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жылға қаржылық жоспар (мың теңге)</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2059296,6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Меншікті кірістер</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835389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811051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350420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350420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Қызметін біржолғы талондар бойынша жүзеге асыратын жеке тұлғалардан алынатын жеке табыс салығы</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148906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79032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 мен заңды тұлғалардың мүліктеріне салынатын салық</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71972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мүлкіне салынатын салық</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24885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01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мақсатындағы жерлерге жеке тұлғалардан алынатын жер салығы </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жеке тұлғалардан алынатын жер салығы</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ауыл шаруашылығына арналмаған және өзге де жерге салынатын жер салығы</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жер салығы</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және жеке кәсіпкерлерден, жеке нотариустар мен адвокадтардан алынатын жер салығы</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жерлерге заңды тұлғалардан және жеке кәсіпкерлерден, меншік нотариустар мен адвокадтардан алынатын жер салығы</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41789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көлік құралдарына салынатын салық</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35213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28314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бөлшектеп саудада өткізетін, және де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бөлшектеп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пайдаланудан түсімдер</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телімдерін пайдаланғаны үшін төлем</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Жекеленген қызмет түрлерімен айналысу құқығы үшін лицензиялық алым</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үшін, сондай-ақ қайта тіркегені үшін алынатын алым</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Аукциондардан алынатын алым</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сонымен қатар оларды қайта тіркегені үшін алынатын алым</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(көрнекі) жарнамаларды орналастырғаны үшін алынатын алым</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 салығы</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тіркеуден алынатын, азаматтық хал актілері туралы қайтадан куәліктер берудегі, тағы да туу туралы тіркеу актісін, некеге тұру, неке бұзу, өлім туралы куәліктерді өзгертуден, толықтырудан, жөндеуден қалпына келтіруден түсетін мемлекеттік баж салығы</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үнемі тұрақты тұруға бару және Қазақстан Республикасына басқа мемлекеттерден адамдарды шақыруға құқық беретін құжаттарды рәсімдеу үшін, сондай-ақ осы құжаттарға өзгерістер енгізгені үшін алынатын мемлекеттік баж салығы</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Азаматтығы жоқ және шетелдік тұлғаларға төлқұжаттарына Қазақстан Республикасының аумағында берілетін визадан немесе Қазақстан Республикасынан кету және Қазақстан Республикасына келуге құқық беретін құжаттардан алатын мемлекеттік баж салығы</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 салығы</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алынатын мемлекеттік баж салығы</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Аңшының төлқұжатына беру үшін және оны жыл сайын тіркеу үшін алынатын мемлекеттік баж салығы</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және басқа да тітіркендіргіш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 салығы</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аумағына қару мен оның оқтарын әкелу, тасымалдауға, әкетуге, сақтау мен ұстауға рұқсат беруден мемлекеттік баж салығы</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мүлікті жалға беруден түсімдер</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секторының кәсіпорындарынан түскен кірістерді есепке алмағанда ғы,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мемлекеттік органдар салатын айыппұлдар, өсімпұлдар, санкциялар, өндіріп алулар</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қаржыландыратын мемлекеттік мекемелермен салынатын басқа айыппұлдар, өсімпұлдар, санкциялар, өндіріп алулар</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түсімдер</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21118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бюджеттен қаржыландырылатын мемлекеттік мекемелерге бекітілген мүлікті сатудан түсімдер </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мен материалдық емес активтерді сату</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телімдерінен сатудан түскен түсімдер</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үлескелерін жалдау құқығын сатқаны үшін төлем</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1223907,6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жоғарғы тұрған органдарынан түсетін трансферттер</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1223907,6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түсетін трансферттер</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21252,6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21252,6</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1202655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144452</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Дамуға арналған нысаналы трансферттер</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1058203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775"/>
        <w:gridCol w:w="1100"/>
        <w:gridCol w:w="1101"/>
        <w:gridCol w:w="1101"/>
        <w:gridCol w:w="4566"/>
        <w:gridCol w:w="288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функция</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әкімшісі</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2061743,6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170277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өкілетті, атқарушы және басқа органдар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146575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мәслихатының қызметін қамтамасыз ету (облыстық маңызы бар қала)</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органдардың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қызметшілердің біліктілігін арттыру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Депутаттық қызмет</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 ң аппараты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36793</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36793</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қызметшілердің біліктілігін арттыру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кент, ауыл (село), ауылдық (селолық) округтердегі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99916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ауданның, аудандық маңызы бар қаланың әкімінің аппараты, кенттің, ауылдың (селоның), ауылдық (селолық) округтің әкімі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99916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99676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бөлімінің жұмысын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11111</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органдар аппараттары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11111</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мүліктерді есепке алу, сақтау, бағалау және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 және бюджеттік жоспарлау бөлімінің жұмысын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11006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органдар аппараттары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52809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9032</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9032</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міндеттерді атқару шеңберіндегі іс-шаралар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9032</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бойынша жұмыстарды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43777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әкім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43777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 шаралары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жағдайлардың алдын алу және жою жөніндегі іс-шаралар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287 </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тұрғын үй коммуналдық шаруашылық, ауданның жолаушы көлігі мен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қозғалысын реттеуде құралдар мен айналымдарды пайдалану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1406127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оқыту мен тәрбие</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72473</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білім беру бөлімі (облыстық маңызы бар қалалар)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72473</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 ұйымдарының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72473</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бастауыш, жалпы негізгі, жалпы орта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1304811</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1304811</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1202751</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Мектептер-балалар бақшалары, гимназиялар, лицейлер, бастауыш профильді мектептер, негізгі орташа және жалпы орташа білім беру, мектептер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1202751</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95765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облысында басқа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28843</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беру бөлімі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25754</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бөлімінің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органдар аппараттары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мен мемлекеттік ұйымдары үшін оқулықтар мен оқу-әдістемелік кешендерді сатып алу және жеткізу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ауқымдағы (қалалық) мектеп олимпиадаларын және мектептен тыс іс- шаралары мен (қала) аудандық масштабта конкурстар өткізу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құрылыс бөлімі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бюджеттің қаражаттары есебінен</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пен әлеуметтік қамсыздандыру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137334</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118932</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кент, ауыл (село), ауылдық (селолық) округтердегі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бағдарламар бөлімі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103383</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26846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Тұрғындарды жұмысқа орналастыру саласында тұрғындарды әлеуметтік қорғау қосымша шаралары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 жерде тұратын денсаулық сақтау, білім беру, әлеуметтік қамтамасыз ету, мәдениет саласындағы мамандарды отынмен қамтамасыз етуде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қаражатының есебінен</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өкілеттік органдардың шешімімен қажет ететін жекелеген топтарға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37062</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тәрбиеленіп және оқитын мүгедек балаларды материалдық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2548</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ресми трансферттер есебінен</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қаражаттары есебінен</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және ымдау тілі мамандарының, жеке көмекшілердің қызмет көрсетуі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пен әлеуметтік қамтамасыз ету саласындағы басқа да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18402</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мен әлеуметтік бағдарламалар бөлімі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18402</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жұмыспен қамту және әлеуметтік бағдарламалар бөлімінің жұмысын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17201</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органдар аппараттары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17201</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Ақпарттық жүйе құру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109142</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құрылыс бөлімі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құрылысы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 лық инфроқұрылымдарды дамыту және жайғастыру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89514</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шаруашылық, ауданның жолаушы көлігі мен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73288</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қамтамасыз ету жүйесін және су орындарын жетілдіру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73288</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құрылыс бөлімі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қамтамасыз ету жүйесін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19149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кент, ауыл (село), ауылдық (селолық) округтердегі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7971</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тазалықты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8928</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тексіздерді жерлеу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ауданның жолаушы көлігі мен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тазалықты сақтау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 кеңістігі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108898,6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49967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49967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Мәдени-бос уақытты ұйымдастыру жұмыстарын қолдау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49967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6528</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спорт және дене шынықтыру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6528</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 деңгейде спорт жарыстарын өткізу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құрама командалар мүшесін әртүрлі спорт түрлерінен облыстық спорттық жарыстарға даярлау және қатысуы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5934</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құрылыс бөлімі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Дене шынықтыру және спорт нысандарын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35365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30365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26334</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тілдерін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4031</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саясатын мемлекеттік бұқаралық ақпарат құралы арқылы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 және журналдар арқылы мемлекеттік ақпараттық саясатын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 кеңістігін ұйымдастыруда өзге де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17038,6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4807,2</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және тілдерді дамыту бөлімінің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органдар аппараттары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саясат бөлімінің жұмысын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6058</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органдар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6058</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өңірлік бағдарламаларды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спорт және дене шынықтыру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5146,4</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Дене шынықтыру және спорт бөлімінің жұмысын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356,4</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қорғау және жануарлар әлемі,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бөлімінің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6854</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органдар аппараттары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6854</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жер қатынастары бөлімі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органдар аппараттары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7688</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7688</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3874</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бөлімінің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3874</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органдар аппараттары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3874</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салу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3814</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бөлімінің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3814</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органдар аппараттары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3814</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49095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49095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кент, ауыл (село), ауылдық (селолық) округтердегі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мақсаттағы қалалар, кент, ауыл, (селолар), ауылдық (селолық) округтердегі автомобиль жолдарын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8109</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 көлігі мен автомобиль жолдары бөлімі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инфроқұрылымын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қаражаттары есебінен</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023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 жетілдіруді қамтамсыз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 т қаражаттары есебінен</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7581</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7581</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 үшін жергілікті ауданның атқарушы органының төтенше резерві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Соттардың шешімдері бойынша міндеттемелерді орындауға арналған ауданның атқарушы органының резерві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негіздемесін және оның сараптамасын жасау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тұрғын үй-коммуналдық шаруашылық, жолаушы көлігі мен автомобиль жолдары бөлімі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5081</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жолаушы көлігі мен автомобиль жолдары бөлімінің жұмысын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5081</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органдар аппараттары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5081</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несиелеу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операция бойынша сальдо</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алу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түсімдер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-2447</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(профицитті пайдалану)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2009 жылғы 18 ақпандағы</w:t>
            </w:r>
            <w:r>
              <w:br/>
            </w:r>
            <w:r>
              <w:rPr>
                <w:rFonts w:ascii="Times New Roman"/>
                <w:b w:val="false"/>
                <w:i w:val="false"/>
                <w:color w:val="000000"/>
                <w:sz w:val="20"/>
              </w:rPr>
              <w:t>№ 14/4- ІV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2008 жылғы 25 желтоқсандағы</w:t>
            </w:r>
            <w:r>
              <w:br/>
            </w:r>
            <w:r>
              <w:rPr>
                <w:rFonts w:ascii="Times New Roman"/>
                <w:b w:val="false"/>
                <w:i w:val="false"/>
                <w:color w:val="000000"/>
                <w:sz w:val="20"/>
              </w:rPr>
              <w:t>№ 11/3- ІV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2009 жылға арналған аудандық даму бюджетінің, жергілікті</w:t>
      </w:r>
      <w:r>
        <w:br/>
      </w:r>
      <w:r>
        <w:rPr>
          <w:rFonts w:ascii="Times New Roman"/>
          <w:b/>
          <w:i w:val="false"/>
          <w:color w:val="000000"/>
        </w:rPr>
        <w:t>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2027"/>
        <w:gridCol w:w="2027"/>
        <w:gridCol w:w="68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Инвестициялық жобалар</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әкім аппараты</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объектілерін салу және реконструкциялау </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пен әлеуметтік қамсыздандыру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жұмыспен қамту және әлеуметтік бағдарламар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жүйелерді құру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құрылысы </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қамтамасыз ету жүйелерін дамыту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мәдениет және тілдерді дамыту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жүйелерді құру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қорғау және жануарлар әлемі, жер қатынастары</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ауыл шаруашылық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жүйелерді құру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тұрғын үй коммуналдық шаруашылық, жолаушы көлігі мен автомобиль жолдары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Көлік инфроқұрылымын дамыту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18 ақпандағы 2009 жылғы</w:t>
            </w:r>
            <w:r>
              <w:br/>
            </w:r>
            <w:r>
              <w:rPr>
                <w:rFonts w:ascii="Times New Roman"/>
                <w:b w:val="false"/>
                <w:i w:val="false"/>
                <w:color w:val="000000"/>
                <w:sz w:val="20"/>
              </w:rPr>
              <w:t>№ 14/4- ІV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25 желтоқсандағы 2008 жылғы</w:t>
            </w:r>
            <w:r>
              <w:br/>
            </w:r>
            <w:r>
              <w:rPr>
                <w:rFonts w:ascii="Times New Roman"/>
                <w:b w:val="false"/>
                <w:i w:val="false"/>
                <w:color w:val="000000"/>
                <w:sz w:val="20"/>
              </w:rPr>
              <w:t>№ 11/3- ІV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Кент, ауыл, ауылдық округ әкімдері аппараттарын</w:t>
      </w:r>
      <w:r>
        <w:br/>
      </w:r>
      <w:r>
        <w:rPr>
          <w:rFonts w:ascii="Times New Roman"/>
          <w:b/>
          <w:i w:val="false"/>
          <w:color w:val="000000"/>
        </w:rPr>
        <w:t>жетілдіруге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703"/>
        <w:gridCol w:w="4699"/>
        <w:gridCol w:w="4700"/>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және кенттік округтердің атауы</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123001003</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123001009</w:t>
            </w:r>
            <w:r>
              <w:br/>
            </w:r>
            <w:r>
              <w:rPr>
                <w:rFonts w:ascii="Times New Roman"/>
                <w:b w:val="false"/>
                <w:i w:val="false"/>
                <w:color w:val="000000"/>
                <w:sz w:val="20"/>
              </w:rPr>
              <w:t>
бағдарлама</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ГУ Глубокое к.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10993</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Белоусовка к.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9213</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Алтайский кенті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Веселовка ауылдық округі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4879</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 ауылдық округі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5690</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Кожохово ауылдық округі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4988</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 ауылдық округі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5983</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Опытнопольский ауылдық округі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4844</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5250</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5428</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Фрунзе ауылдық округі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5754</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 ауылдық округі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4907</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6143</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Малоубинка ауылдық округі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4126</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Верхнеберезовский к.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5137</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Красноярский ауылдық округі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5982</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Ушаново ауылдық округі әкімінің аппараты ММ</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5254</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99676</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18 ақпандағы 2009 жылғы</w:t>
            </w:r>
            <w:r>
              <w:br/>
            </w:r>
            <w:r>
              <w:rPr>
                <w:rFonts w:ascii="Times New Roman"/>
                <w:b w:val="false"/>
                <w:i w:val="false"/>
                <w:color w:val="000000"/>
                <w:sz w:val="20"/>
              </w:rPr>
              <w:t>№ 14/4- ІV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25 желтоқсандағы 2008 жылғы</w:t>
            </w:r>
            <w:r>
              <w:br/>
            </w:r>
            <w:r>
              <w:rPr>
                <w:rFonts w:ascii="Times New Roman"/>
                <w:b w:val="false"/>
                <w:i w:val="false"/>
                <w:color w:val="000000"/>
                <w:sz w:val="20"/>
              </w:rPr>
              <w:t>№ 11/3- ІV шешіміне</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Елді мекендердің көшелерін жарықтандыруға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5"/>
        <w:gridCol w:w="2431"/>
        <w:gridCol w:w="7864"/>
      </w:tblGrid>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және кенттік округтердің атауы</w:t>
            </w: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123008000</w:t>
            </w:r>
            <w:r>
              <w:br/>
            </w:r>
            <w:r>
              <w:rPr>
                <w:rFonts w:ascii="Times New Roman"/>
                <w:b w:val="false"/>
                <w:i w:val="false"/>
                <w:color w:val="000000"/>
                <w:sz w:val="20"/>
              </w:rPr>
              <w:t>
бағдарлама</w:t>
            </w: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к. әкімінің аппараты ММ</w:t>
            </w: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Алтайский к.әкімінің аппараты ММ</w:t>
            </w: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Кожохово ауылдық округі әкімінің аппараты ММ </w:t>
            </w: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 ауылдық округі әкімінің аппараты ММ</w:t>
            </w: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w:t>
            </w: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Опытнопольский ауылдық округі әкімінің аппараты ММ</w:t>
            </w: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Фрунзе ауылдық округі әкімінің аппараты ММ</w:t>
            </w: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 ауылдық округі әкімінің аппараты ММ</w:t>
            </w: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 ауылдық округі әкімнің аппараты ММ</w:t>
            </w: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Верхнеберезовский к. әкімінің аппараты ММ</w:t>
            </w: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18 ақпандағы 2009 жылғы</w:t>
            </w:r>
            <w:r>
              <w:br/>
            </w:r>
            <w:r>
              <w:rPr>
                <w:rFonts w:ascii="Times New Roman"/>
                <w:b w:val="false"/>
                <w:i w:val="false"/>
                <w:color w:val="000000"/>
                <w:sz w:val="20"/>
              </w:rPr>
              <w:t>№ 14/4- ІV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25 желтоқсандағы 2008 жылғы</w:t>
            </w:r>
            <w:r>
              <w:br/>
            </w:r>
            <w:r>
              <w:rPr>
                <w:rFonts w:ascii="Times New Roman"/>
                <w:b w:val="false"/>
                <w:i w:val="false"/>
                <w:color w:val="000000"/>
                <w:sz w:val="20"/>
              </w:rPr>
              <w:t>№ 11/3- ІV шешіміне</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Елді мекендерде тазалықты қамтамасыз етуге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2757"/>
        <w:gridCol w:w="7605"/>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р/н</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және кенттік округтердің атауы</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123009000</w:t>
            </w:r>
            <w:r>
              <w:br/>
            </w:r>
            <w:r>
              <w:rPr>
                <w:rFonts w:ascii="Times New Roman"/>
                <w:b w:val="false"/>
                <w:i w:val="false"/>
                <w:color w:val="000000"/>
                <w:sz w:val="20"/>
              </w:rPr>
              <w:t>
бағдарлама</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ГУ Глубокое к.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Белоусовка к.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Алтайский к.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Веселовка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Кожохово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Опытнопольский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Фрунзе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Малоубинка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Верхнеберезовкий к.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Ушаново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18 ақпандағы 2009 жылғы</w:t>
            </w:r>
            <w:r>
              <w:br/>
            </w:r>
            <w:r>
              <w:rPr>
                <w:rFonts w:ascii="Times New Roman"/>
                <w:b w:val="false"/>
                <w:i w:val="false"/>
                <w:color w:val="000000"/>
                <w:sz w:val="20"/>
              </w:rPr>
              <w:t>№ 14/4- ІV шешіміне</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25 желтоқсандағы 2008 жылғы</w:t>
            </w:r>
            <w:r>
              <w:br/>
            </w:r>
            <w:r>
              <w:rPr>
                <w:rFonts w:ascii="Times New Roman"/>
                <w:b w:val="false"/>
                <w:i w:val="false"/>
                <w:color w:val="000000"/>
                <w:sz w:val="20"/>
              </w:rPr>
              <w:t>№ 11/3- ІV шешіміне</w:t>
            </w:r>
            <w:r>
              <w:br/>
            </w:r>
            <w:r>
              <w:rPr>
                <w:rFonts w:ascii="Times New Roman"/>
                <w:b w:val="false"/>
                <w:i w:val="false"/>
                <w:color w:val="000000"/>
                <w:sz w:val="20"/>
              </w:rPr>
              <w:t>9 қосымша</w:t>
            </w:r>
          </w:p>
        </w:tc>
      </w:tr>
    </w:tbl>
    <w:p>
      <w:pPr>
        <w:spacing w:after="0"/>
        <w:ind w:left="0"/>
        <w:jc w:val="left"/>
      </w:pPr>
      <w:r>
        <w:rPr>
          <w:rFonts w:ascii="Times New Roman"/>
          <w:b/>
          <w:i w:val="false"/>
          <w:color w:val="000000"/>
        </w:rPr>
        <w:t xml:space="preserve"> Ауылдық округтердегі автомобиль жолдарын жетілдіруді</w:t>
      </w:r>
      <w:r>
        <w:br/>
      </w:r>
      <w:r>
        <w:rPr>
          <w:rFonts w:ascii="Times New Roman"/>
          <w:b/>
          <w:i w:val="false"/>
          <w:color w:val="000000"/>
        </w:rPr>
        <w:t>қамтамасыз етуге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2757"/>
        <w:gridCol w:w="7605"/>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және кенттік округтердің атауы</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123013015</w:t>
            </w:r>
            <w:r>
              <w:br/>
            </w:r>
            <w:r>
              <w:rPr>
                <w:rFonts w:ascii="Times New Roman"/>
                <w:b w:val="false"/>
                <w:i w:val="false"/>
                <w:color w:val="000000"/>
                <w:sz w:val="20"/>
              </w:rPr>
              <w:t>
бағдарлама</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ГУ Глубокое к.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Белоусовка к.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Алтайский к.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Веселовка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Кожохово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Опытнопольский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Фрунзе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Малоубинка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Верхнеберезовка к.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w:t>
            </w: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Ушаново ауылдық округі әкімінің аппараты ММ</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