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52a4" w14:textId="bec5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2009 жылғы 18 ақпандағы N 14/5- IV шешімі. Шығыс Қазақстан облысы Әділет департаментінің Глубокое аудандық  Әділет басқармасында 2009 жылғы 16 наурызда № 5-9-101 тіркелді. Күші жойылды - Глубокое аудандық мәслихатының 2012 жылғы 27 маусымдағы N 6/10- 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Глубокое аудандық мәслихатының 2012.06.27 N 6/10- 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Глубокое ауданының аумағындағы тіркелген салықтың базалық ставкаларының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Күштері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мәслихатының «Тіркелген жиынтық салықтың ставкалары туралы» 2006 жылғы 13 желтоқсандағы № 25/13-III шешімі, нормативтік құқықтық актілерді мемлекеттік тіркеу Реестрінде № 5-9-55 болып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мәслихатының «Тіркелген жиынтық салықтың ставкалары туралы» 2006 жылғы 13 желтоқсандағы № 25/13-III шешіміне өзгерістер енгізу туралы» 2007 жылғы 24 шілдедегі № 29/6-ІІІ шешімі, нормативтік құқықтық актілерді мемлекеттік тіркеу Реестрінде № 5-9-69 болып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қолданысқа ресми жарияланғаннан кейін он күннен соң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 М. Ағзамов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А. Брагинец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ақпан 2009 жылғы № 14/5-IV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 аумағындағы тіркелген салықтың базалық ставкаларының мөлшері*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804"/>
        <w:gridCol w:w="5204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р/н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  атауы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жиынтық салықтың (айлық есептік көрсеткіштерімен) базалық ставкаларының мөлшері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   арналған, ақшасыз ұтыс  ойын автоматы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   қатысуымен ойын өткізуге  арналған, ақшасыз ұтыс ойын   автоматы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  пайдаланатын жеке компьютер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* тіркелген салықтың базалық ставкаларының мөлшері салық салу объектісінің бір бірлігіне бір айға белгіленсін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