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56c5" w14:textId="e345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біржолғы талондардың бағасын бекіту туралы" 2008 жылғы 25 желтоқсандағы № 11/9-IV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2009 жылғы 22 сәуірдегі N 15/3-IV шешімі. Шығыс Қазақстан облысы Әділет департаментінің Глубокое аудандық Әділет басқармасында 2009 жылғы 28 сәуірде N 5-9-103 тіркелді. Шешімнің қабылдау мерзімінің өтуіне байланысты қолдану тоқтатылды -  Глубокое аудандық мәслихатының 2009 жылғы 28 желтоқсандағы N 345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Шешімнің қабылдау мерзімінің өтуіне байланысты қолдану тоқтатылды - Глубокое аудандық мәслихатының 2009.12.28 N 345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«Салық және бюджетке басқа да міндетті төлемдер туралы» Қазақстан Республикасының Кодексін іс-әрекетке енгізу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«2009 жылға арналған біржолғы талондардың бағасын бекіту туралы» 2008 жылғы 25 желтоқсандағы № 11/-9-ІV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№ 5-9-96 болып тіркелген, 2009 жылғы 6 ақпандағы № 6 «Огни Прииртышья»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«Жолаушыларды тасымалдау бойынша жекеменшік жеңіл автомобиль көлік иелерінің қызметі (лицензияланған тасымалдаудан басқа)» 3 жолы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қолданысқа ресми жарияланған күннен кейін он күнтізбелік күн өткен соң енгізіледі және 2009 жылдың 1 қаңтарынан бастап туған қатынастарға таратылады.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Сессия төрағасы             С. Соколов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 А. Брагинец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