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f9b7" w14:textId="002f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жұмыс орындарын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ауданы әкімдігінің 2009 жылғы 5 маусымдағы N 187 қаулысы. Шығыс Қазақстан облысы Әділет департаментінің Глубокое аудандық әділет басқармасында 2009 жылғы 10 маусымда № 5-9-106 тіркелді. Күші жойылды - ШҚО Глубокое ауданы әкімдігінің 2010 жылғы 28 мамырдағы N 650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ШҚО Глубокое ауданы әкімдігінің 2010.05.28 N 650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10-тармақтан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№ 148 «Қазақстан Республикасындағы жергілікті басқару және өзара басқару туралы» Заңының 31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149 «Халықты жұмыспен қамту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18-1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7 бабы </w:t>
      </w:r>
      <w:r>
        <w:rPr>
          <w:rFonts w:ascii="Times New Roman"/>
          <w:b w:val="false"/>
          <w:i w:val="false"/>
          <w:color w:val="000000"/>
          <w:sz w:val="28"/>
        </w:rPr>
        <w:t>5-4)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2009 жылғы 6 наурыздағы Мемлекет Елбасының Қазақстан халқына «Дағдарыстан жаңару мен дамуға» (Жол картасы) атты Жолдауын іске асыру бойынша Қазақстан Республикасы Үкіметінің 2009 жылғы 6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Жоспарын орындау мақсатында, Глубокое аудандық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топтарындағы азаматтарды жұмыспен қамту үшін әлеуметтік жұмыс орындары құрылсын (бұдан әрі - әлеуметтік жұмыс орындары).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Әлеуметтік жұмыс орындары алты ай мерзіміне дейін ұйымдастырылады.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жұмыс орындары меншіктің түрлерінен тыс кәсіпорындарда, мекемелерде және ұйымдарда ұйымдастырылады (бұдан әрі - жұмыс беруші).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Әлеуметтік жұмыс орындардың құруы жұмыс берушімен Глубокое ауданының жұмыспен қамту мәселелері жөніндегі өкілетті орган арасындағы келісім шарттың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«Жол картасы» шеңберінде әлеуметтік жұмыс орындарына орналасқан нысаналы топтардағы азаматтардың еңбегін төлеу Қазақстан Республикасының заңнамасына сәйкес реттеледі.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Глубокое ауданы әкімдігінің 2010.02.19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Еңбек жағдайлары Қазақстан Республикасының еңбек заңнамасына сәйкес жұмыс берушімен әлеуметтік жұмыс орнына жұмысқа орналасқан нысаналы топтағы азамат арасындағы еңбек келісім шартпен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Әлеуметтік жұмыс орындарды ұйымдастыруды ұсынған жұмыс берушілердің реттеуі ресми ұсыныс берген уақыттан кезек түрінде өткізіледі.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бірінші ресми жарияланған күнінен кейін он күнтізбелік күн өткен соң қолданысқа енгізіледі, 2009 жылғы 1 маусымнан басталған қарым-қатынастарға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қаулының орындалуына бақылау жасау Глубокое ауданы әкімінің орынбасары Пономареваға М.Н.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Глубокое ауданының әкімі             В. Кошелев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