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6c81" w14:textId="cf26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2009 жылғы 24 желтоқсандағы N 20/3-IV шешімі. Шығыс Қазақстан облысы Әділет департаментінің Глубокое аудандық Әділет басқармасында 2009 жылғы 31 желтоқсанда N 5-9-119 тіркелді. Қолдану мерзімінің өтуіне байланысты күші жойылды (Глубокое аудандық мәслихатының 2011 жылғы 05 қаңтардағы N 1 хаты)</w:t>
      </w:r>
    </w:p>
    <w:p>
      <w:pPr>
        <w:spacing w:after="0"/>
        <w:ind w:left="0"/>
        <w:jc w:val="both"/>
      </w:pPr>
      <w:bookmarkStart w:name="z24" w:id="0"/>
      <w:r>
        <w:rPr>
          <w:rFonts w:ascii="Times New Roman"/>
          <w:b w:val="false"/>
          <w:i w:val="false"/>
          <w:color w:val="ff0000"/>
          <w:sz w:val="28"/>
        </w:rPr>
        <w:t>
      Ескерту. Қолдану мерзімінің өтуіне байланысты күші жойылды (Глубокое аудандық мәслихатының 2011.01.05 N 1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бабын 1 тармағын </w:t>
      </w:r>
      <w:r>
        <w:rPr>
          <w:rFonts w:ascii="Times New Roman"/>
          <w:b w:val="false"/>
          <w:i w:val="false"/>
          <w:color w:val="000000"/>
          <w:sz w:val="28"/>
        </w:rPr>
        <w:t>1) тармақшасын</w:t>
      </w:r>
      <w:r>
        <w:rPr>
          <w:rFonts w:ascii="Times New Roman"/>
          <w:b w:val="false"/>
          <w:i w:val="false"/>
          <w:color w:val="000000"/>
          <w:sz w:val="28"/>
        </w:rPr>
        <w:t xml:space="preserve">, «2010-2012 жылдарға арналған облыстық бюджет туралы» 2009 жылғы 21 желтоқсандағы № 17/222-IV Шығыс Қазақстан облыстық мәслихатының </w:t>
      </w:r>
      <w:r>
        <w:rPr>
          <w:rFonts w:ascii="Times New Roman"/>
          <w:b w:val="false"/>
          <w:i w:val="false"/>
          <w:color w:val="000000"/>
          <w:sz w:val="28"/>
        </w:rPr>
        <w:t>шешімін</w:t>
      </w:r>
      <w:r>
        <w:rPr>
          <w:rFonts w:ascii="Times New Roman"/>
          <w:b w:val="false"/>
          <w:i w:val="false"/>
          <w:color w:val="000000"/>
          <w:sz w:val="28"/>
        </w:rPr>
        <w:t xml:space="preserve"> (нормативтік құқықтық актілерді мемлекеттік тіркеу тізілімінде № 2521 болып тіркелген) басшылыққа алып,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 соның ішінде 2010 жылға келесі көлемдерде:</w:t>
      </w:r>
      <w:r>
        <w:br/>
      </w:r>
      <w:r>
        <w:rPr>
          <w:rFonts w:ascii="Times New Roman"/>
          <w:b w:val="false"/>
          <w:i w:val="false"/>
          <w:color w:val="000000"/>
          <w:sz w:val="28"/>
        </w:rPr>
        <w:t>
      1) табыстар – 2554722,7 мың теңге, соның ішінде:</w:t>
      </w:r>
      <w:r>
        <w:br/>
      </w:r>
      <w:r>
        <w:rPr>
          <w:rFonts w:ascii="Times New Roman"/>
          <w:b w:val="false"/>
          <w:i w:val="false"/>
          <w:color w:val="000000"/>
          <w:sz w:val="28"/>
        </w:rPr>
        <w:t>
      салықтық түсімдер - 845392 мың теңге;</w:t>
      </w:r>
      <w:r>
        <w:br/>
      </w:r>
      <w:r>
        <w:rPr>
          <w:rFonts w:ascii="Times New Roman"/>
          <w:b w:val="false"/>
          <w:i w:val="false"/>
          <w:color w:val="000000"/>
          <w:sz w:val="28"/>
        </w:rPr>
        <w:t>
      салықтан тыс түсімдер - 7970 мың теңге;</w:t>
      </w:r>
      <w:r>
        <w:br/>
      </w:r>
      <w:r>
        <w:rPr>
          <w:rFonts w:ascii="Times New Roman"/>
          <w:b w:val="false"/>
          <w:i w:val="false"/>
          <w:color w:val="000000"/>
          <w:sz w:val="28"/>
        </w:rPr>
        <w:t>
      негізгі капиталды сатудан түсімдер - 76158 мың теңге;</w:t>
      </w:r>
      <w:r>
        <w:br/>
      </w:r>
      <w:r>
        <w:rPr>
          <w:rFonts w:ascii="Times New Roman"/>
          <w:b w:val="false"/>
          <w:i w:val="false"/>
          <w:color w:val="000000"/>
          <w:sz w:val="28"/>
        </w:rPr>
        <w:t>
      трансферттердің түсімдері – 1625202,7 мың теңге;</w:t>
      </w:r>
      <w:r>
        <w:br/>
      </w:r>
      <w:r>
        <w:rPr>
          <w:rFonts w:ascii="Times New Roman"/>
          <w:b w:val="false"/>
          <w:i w:val="false"/>
          <w:color w:val="000000"/>
          <w:sz w:val="28"/>
        </w:rPr>
        <w:t>
      2) шығындар – 2558615,5 мың теңге;</w:t>
      </w:r>
      <w:r>
        <w:br/>
      </w:r>
      <w:r>
        <w:rPr>
          <w:rFonts w:ascii="Times New Roman"/>
          <w:b w:val="false"/>
          <w:i w:val="false"/>
          <w:color w:val="000000"/>
          <w:sz w:val="28"/>
        </w:rPr>
        <w:t>
      3) таза бюджеттік несиелеу - 4402 мың теңге, соның ішінде:</w:t>
      </w:r>
      <w:r>
        <w:br/>
      </w:r>
      <w:r>
        <w:rPr>
          <w:rFonts w:ascii="Times New Roman"/>
          <w:b w:val="false"/>
          <w:i w:val="false"/>
          <w:color w:val="000000"/>
          <w:sz w:val="28"/>
        </w:rPr>
        <w:t>
      бюджеттік несиелер – 4451 мың теңге;</w:t>
      </w:r>
      <w:r>
        <w:br/>
      </w:r>
      <w:r>
        <w:rPr>
          <w:rFonts w:ascii="Times New Roman"/>
          <w:b w:val="false"/>
          <w:i w:val="false"/>
          <w:color w:val="000000"/>
          <w:sz w:val="28"/>
        </w:rPr>
        <w:t>
      бюджеттік несиелерді өтеу - 49 мың теңге;</w:t>
      </w:r>
      <w:r>
        <w:br/>
      </w:r>
      <w:r>
        <w:rPr>
          <w:rFonts w:ascii="Times New Roman"/>
          <w:b w:val="false"/>
          <w:i w:val="false"/>
          <w:color w:val="000000"/>
          <w:sz w:val="28"/>
        </w:rPr>
        <w:t>
      4) қаржылық активтермен операция бойынша сальдо - 7643 мың теңге, соның ішінде:</w:t>
      </w:r>
      <w:r>
        <w:br/>
      </w:r>
      <w:r>
        <w:rPr>
          <w:rFonts w:ascii="Times New Roman"/>
          <w:b w:val="false"/>
          <w:i w:val="false"/>
          <w:color w:val="000000"/>
          <w:sz w:val="28"/>
        </w:rPr>
        <w:t>
      қаржылық активтерді сатып алу - 7643 мың теңге;</w:t>
      </w:r>
      <w:r>
        <w:br/>
      </w:r>
      <w:r>
        <w:rPr>
          <w:rFonts w:ascii="Times New Roman"/>
          <w:b w:val="false"/>
          <w:i w:val="false"/>
          <w:color w:val="000000"/>
          <w:sz w:val="28"/>
        </w:rPr>
        <w:t>
      мемлекеттік қаржылық активтерді сатудан түсімдер - 0 мың теңге;</w:t>
      </w:r>
      <w:r>
        <w:br/>
      </w:r>
      <w:r>
        <w:rPr>
          <w:rFonts w:ascii="Times New Roman"/>
          <w:b w:val="false"/>
          <w:i w:val="false"/>
          <w:color w:val="000000"/>
          <w:sz w:val="28"/>
        </w:rPr>
        <w:t>
      5) бюджеттің (профицит) тапшылығы - -15937,8 мың теңге;</w:t>
      </w:r>
      <w:r>
        <w:br/>
      </w:r>
      <w:r>
        <w:rPr>
          <w:rFonts w:ascii="Times New Roman"/>
          <w:b w:val="false"/>
          <w:i w:val="false"/>
          <w:color w:val="000000"/>
          <w:sz w:val="28"/>
        </w:rPr>
        <w:t>
      6) бюджеттің тапшылығын (профицитті пайдалану) қаржыландыру 15937,8 мың теңге, соның ішінде:</w:t>
      </w:r>
      <w:r>
        <w:br/>
      </w:r>
      <w:r>
        <w:rPr>
          <w:rFonts w:ascii="Times New Roman"/>
          <w:b w:val="false"/>
          <w:i w:val="false"/>
          <w:color w:val="000000"/>
          <w:sz w:val="28"/>
        </w:rPr>
        <w:t>
      қарыздардың түсімі – 4451 мың теңге;</w:t>
      </w:r>
      <w:r>
        <w:br/>
      </w:r>
      <w:r>
        <w:rPr>
          <w:rFonts w:ascii="Times New Roman"/>
          <w:b w:val="false"/>
          <w:i w:val="false"/>
          <w:color w:val="000000"/>
          <w:sz w:val="28"/>
        </w:rPr>
        <w:t>
      қарыздарды өтеу – 49 мың теңге;</w:t>
      </w:r>
      <w:r>
        <w:br/>
      </w:r>
      <w:r>
        <w:rPr>
          <w:rFonts w:ascii="Times New Roman"/>
          <w:b w:val="false"/>
          <w:i w:val="false"/>
          <w:color w:val="000000"/>
          <w:sz w:val="28"/>
        </w:rPr>
        <w:t>
      бюджеттік қаражаттардың қалдықтарын пайдалану – 11535,8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Глубокое аудандық мәслихатының 2010.11.02 </w:t>
      </w:r>
      <w:r>
        <w:rPr>
          <w:rFonts w:ascii="Times New Roman"/>
          <w:b w:val="false"/>
          <w:i w:val="false"/>
          <w:color w:val="000000"/>
          <w:sz w:val="28"/>
        </w:rPr>
        <w:t>№ 26/5-IV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 өзгертулер енгізілді - Глубокое аудандық мәслихатының 2010.12.13 </w:t>
      </w:r>
      <w:r>
        <w:rPr>
          <w:rFonts w:ascii="Times New Roman"/>
          <w:b w:val="false"/>
          <w:i w:val="false"/>
          <w:color w:val="000000"/>
          <w:sz w:val="28"/>
        </w:rPr>
        <w:t>№ 27/2-IV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2. Облыстық бюджетке қалалар мен аудандардың бюджеттері үшін төлем көзіне салынатын әлеуметтік салық, табыстардан жеке табыс салығы, шетел азаматтарының табыстарынан жеке табыс салығы бойынша Глубокое ауданына 2010 жылға аударылымдардың нормативтері белгіленсін – 30,9 пайыз.</w:t>
      </w:r>
      <w:r>
        <w:br/>
      </w:r>
      <w:r>
        <w:rPr>
          <w:rFonts w:ascii="Times New Roman"/>
          <w:b w:val="false"/>
          <w:i w:val="false"/>
          <w:color w:val="000000"/>
          <w:sz w:val="28"/>
        </w:rPr>
        <w:t>
</w:t>
      </w:r>
      <w:r>
        <w:rPr>
          <w:rFonts w:ascii="Times New Roman"/>
          <w:b w:val="false"/>
          <w:i w:val="false"/>
          <w:color w:val="000000"/>
          <w:sz w:val="28"/>
        </w:rPr>
        <w:t>
      3. Аудандық қазынашылық бөлімі 2010 жылдың 1 қаңтарынан бастап белгіленген нормативтер бойынша тиісті бюджеттерге табыстар сомасын енгізсін.</w:t>
      </w:r>
      <w:r>
        <w:br/>
      </w:r>
      <w:r>
        <w:rPr>
          <w:rFonts w:ascii="Times New Roman"/>
          <w:b w:val="false"/>
          <w:i w:val="false"/>
          <w:color w:val="000000"/>
          <w:sz w:val="28"/>
        </w:rPr>
        <w:t>
</w:t>
      </w:r>
      <w:r>
        <w:rPr>
          <w:rFonts w:ascii="Times New Roman"/>
          <w:b w:val="false"/>
          <w:i w:val="false"/>
          <w:color w:val="000000"/>
          <w:sz w:val="28"/>
        </w:rPr>
        <w:t>
      4. Облыстық бюджеттен аудан бюджетіне берілетін субвенциялардың көлемі 2010 жылға 1306882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Еңбек кодексінің </w:t>
      </w:r>
      <w:r>
        <w:rPr>
          <w:rFonts w:ascii="Times New Roman"/>
          <w:b w:val="false"/>
          <w:i w:val="false"/>
          <w:color w:val="000000"/>
          <w:sz w:val="28"/>
        </w:rPr>
        <w:t>238 бабы</w:t>
      </w:r>
      <w:r>
        <w:rPr>
          <w:rFonts w:ascii="Times New Roman"/>
          <w:b w:val="false"/>
          <w:i w:val="false"/>
          <w:color w:val="000000"/>
          <w:sz w:val="28"/>
        </w:rPr>
        <w:t xml:space="preserve"> 2, 3 тармақтарына сәйкес, ауылдық жерлерде жұмыс істейтін денсаулық сақтау, әлеуметтік қамтамасыз ету, білім беру, мәдениет және спорттың азаматтық қызметкерлерінің лауазымдық жалақыларына және тарифтік ставкаларына осы қызмет түрлерімен қалалық жағдайда айналысатын азаматтық қызметкерлердің лауазымдық жалақылары және тарифтік ставкаларымен салыстырғанда, бюджеттік қаражаттар есебінен жиырма бес пайызға өсіру белгіленсін.</w:t>
      </w:r>
      <w:r>
        <w:br/>
      </w:r>
      <w:r>
        <w:rPr>
          <w:rFonts w:ascii="Times New Roman"/>
          <w:b w:val="false"/>
          <w:i w:val="false"/>
          <w:color w:val="000000"/>
          <w:sz w:val="28"/>
        </w:rPr>
        <w:t>
</w:t>
      </w:r>
      <w:r>
        <w:rPr>
          <w:rFonts w:ascii="Times New Roman"/>
          <w:b w:val="false"/>
          <w:i w:val="false"/>
          <w:color w:val="000000"/>
          <w:sz w:val="28"/>
        </w:rPr>
        <w:t>
      Ауылды жерлерде жұмыс істейтін денсаулық сақтау, әлеуметтік қамтамасыз ету, білім беру, мәдениет және спорт мамандарының тізбесін жергілікті атқарушы орган жергілікті өкілетті органының келісімі бойынша анықтайды.</w:t>
      </w:r>
      <w:r>
        <w:br/>
      </w:r>
      <w:r>
        <w:rPr>
          <w:rFonts w:ascii="Times New Roman"/>
          <w:b w:val="false"/>
          <w:i w:val="false"/>
          <w:color w:val="000000"/>
          <w:sz w:val="28"/>
        </w:rPr>
        <w:t>
</w:t>
      </w:r>
      <w:r>
        <w:rPr>
          <w:rFonts w:ascii="Times New Roman"/>
          <w:b w:val="false"/>
          <w:i w:val="false"/>
          <w:color w:val="000000"/>
          <w:sz w:val="28"/>
        </w:rPr>
        <w:t>
      6. Аудандық бюджетте облыстық бюджеттен нысаналы ағымдағы трансферттер 128899 мың теңге сомасында қарастырылсын, соның ішінде:</w:t>
      </w:r>
      <w:r>
        <w:br/>
      </w:r>
      <w:r>
        <w:rPr>
          <w:rFonts w:ascii="Times New Roman"/>
          <w:b w:val="false"/>
          <w:i w:val="false"/>
          <w:color w:val="000000"/>
          <w:sz w:val="28"/>
        </w:rPr>
        <w:t>
</w:t>
      </w:r>
      <w:r>
        <w:rPr>
          <w:rFonts w:ascii="Times New Roman"/>
          <w:b w:val="false"/>
          <w:i w:val="false"/>
          <w:color w:val="000000"/>
          <w:sz w:val="28"/>
        </w:rPr>
        <w:t>
      кейбір санаттағы азаматтарға материалдық көмек көрсетуге 23249 мың теңге (Ұлы Отан соғысына қатысқандарға, Ұлы Отан соғысының мүгедектеріне, Ұлы Отан соғысына қатысқандар мен Ұлы Отан соғысының мүгедектеріне теңестірілген тұлғаларға, қайтыс болған әскери қызметшілердің отбасыларына);</w:t>
      </w:r>
      <w:r>
        <w:br/>
      </w:r>
      <w:r>
        <w:rPr>
          <w:rFonts w:ascii="Times New Roman"/>
          <w:b w:val="false"/>
          <w:i w:val="false"/>
          <w:color w:val="000000"/>
          <w:sz w:val="28"/>
        </w:rPr>
        <w:t>
</w:t>
      </w:r>
      <w:r>
        <w:rPr>
          <w:rFonts w:ascii="Times New Roman"/>
          <w:b w:val="false"/>
          <w:i w:val="false"/>
          <w:color w:val="000000"/>
          <w:sz w:val="28"/>
        </w:rPr>
        <w:t>
      Ауғаныстанда қайтыс болғандардың отбасыларына материалдық көмек көрсетуге 300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Республикасына еңбек сіңірген зейнеткерлерге материалдық көмек көрсетуге 144 мың теңге;</w:t>
      </w:r>
      <w:r>
        <w:br/>
      </w:r>
      <w:r>
        <w:rPr>
          <w:rFonts w:ascii="Times New Roman"/>
          <w:b w:val="false"/>
          <w:i w:val="false"/>
          <w:color w:val="000000"/>
          <w:sz w:val="28"/>
        </w:rPr>
        <w:t>
</w:t>
      </w:r>
      <w:r>
        <w:rPr>
          <w:rFonts w:ascii="Times New Roman"/>
          <w:b w:val="false"/>
          <w:i w:val="false"/>
          <w:color w:val="000000"/>
          <w:sz w:val="28"/>
        </w:rPr>
        <w:t>
      облысқа еңбек сіңірген зейнеткерлерге материалдық көмек көрсетуге 810 мың теңге;</w:t>
      </w:r>
      <w:r>
        <w:br/>
      </w:r>
      <w:r>
        <w:rPr>
          <w:rFonts w:ascii="Times New Roman"/>
          <w:b w:val="false"/>
          <w:i w:val="false"/>
          <w:color w:val="000000"/>
          <w:sz w:val="28"/>
        </w:rPr>
        <w:t>
</w:t>
      </w:r>
      <w:r>
        <w:rPr>
          <w:rFonts w:ascii="Times New Roman"/>
          <w:b w:val="false"/>
          <w:i w:val="false"/>
          <w:color w:val="000000"/>
          <w:sz w:val="28"/>
        </w:rPr>
        <w:t>
      күн көрістері төмен отбасыларының балаларын жоғары оқу орындарында оқытуға 2650 мың теңге (оқу бағасы, стипендия, жатаханада тұру);</w:t>
      </w:r>
      <w:r>
        <w:br/>
      </w:r>
      <w:r>
        <w:rPr>
          <w:rFonts w:ascii="Times New Roman"/>
          <w:b w:val="false"/>
          <w:i w:val="false"/>
          <w:color w:val="000000"/>
          <w:sz w:val="28"/>
        </w:rPr>
        <w:t>
</w:t>
      </w:r>
      <w:r>
        <w:rPr>
          <w:rFonts w:ascii="Times New Roman"/>
          <w:b w:val="false"/>
          <w:i w:val="false"/>
          <w:color w:val="000000"/>
          <w:sz w:val="28"/>
        </w:rPr>
        <w:t>
      «Алтын алқа», «Күміс алқамен» марапатталған немесе бұрын «Батыр – ана» және 1, 2 дәрежелі «Ана даңқы» ордендерімен марапатталған көп балалы аналарға біржолғы материалдық көмек көрсетуге 1250 мың теңге;</w:t>
      </w:r>
      <w:r>
        <w:br/>
      </w:r>
      <w:r>
        <w:rPr>
          <w:rFonts w:ascii="Times New Roman"/>
          <w:b w:val="false"/>
          <w:i w:val="false"/>
          <w:color w:val="000000"/>
          <w:sz w:val="28"/>
        </w:rPr>
        <w:t>
</w:t>
      </w:r>
      <w:r>
        <w:rPr>
          <w:rFonts w:ascii="Times New Roman"/>
          <w:b w:val="false"/>
          <w:i w:val="false"/>
          <w:color w:val="000000"/>
          <w:sz w:val="28"/>
        </w:rPr>
        <w:t>
      4 және одан да көп кәмелетке толмаған балалармен бірге тұратын көп балалы аналарға біржолғы материалдық көмек көрсетуге 1210 мың теңге;</w:t>
      </w:r>
      <w:r>
        <w:br/>
      </w:r>
      <w:r>
        <w:rPr>
          <w:rFonts w:ascii="Times New Roman"/>
          <w:b w:val="false"/>
          <w:i w:val="false"/>
          <w:color w:val="000000"/>
          <w:sz w:val="28"/>
        </w:rPr>
        <w:t>
</w:t>
      </w:r>
      <w:r>
        <w:rPr>
          <w:rFonts w:ascii="Times New Roman"/>
          <w:b w:val="false"/>
          <w:i w:val="false"/>
          <w:color w:val="000000"/>
          <w:sz w:val="28"/>
        </w:rPr>
        <w:t>
      Ұлы Отан соғысына қатысқандар мен мүгедектерді тұрғын үймен қамтамасыз етуге 15300 мың теңге.</w:t>
      </w:r>
      <w:r>
        <w:br/>
      </w:r>
      <w:r>
        <w:rPr>
          <w:rFonts w:ascii="Times New Roman"/>
          <w:b w:val="false"/>
          <w:i w:val="false"/>
          <w:color w:val="000000"/>
          <w:sz w:val="28"/>
        </w:rPr>
        <w:t>
      0-6 км, 6-7,3 км «Михайловка – Нұр Тау» жолдарына орта жөндеу жүргізуге 80 000 мың теңге;</w:t>
      </w:r>
      <w:r>
        <w:br/>
      </w:r>
      <w:r>
        <w:rPr>
          <w:rFonts w:ascii="Times New Roman"/>
          <w:b w:val="false"/>
          <w:i w:val="false"/>
          <w:color w:val="000000"/>
          <w:sz w:val="28"/>
        </w:rPr>
        <w:t>
      Черемшанка а. мәдениет үйін жөндеуге 3986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Глубокое аудандық мәслихатының 2010.04.13 </w:t>
      </w:r>
      <w:r>
        <w:rPr>
          <w:rFonts w:ascii="Times New Roman"/>
          <w:b w:val="false"/>
          <w:i w:val="false"/>
          <w:color w:val="000000"/>
          <w:sz w:val="28"/>
        </w:rPr>
        <w:t>№ 23/5-IV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2010.07.30 </w:t>
      </w:r>
      <w:r>
        <w:rPr>
          <w:rFonts w:ascii="Times New Roman"/>
          <w:b w:val="false"/>
          <w:i w:val="false"/>
          <w:color w:val="000000"/>
          <w:sz w:val="28"/>
        </w:rPr>
        <w:t>№ 25/5-IV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2010.11.02 </w:t>
      </w:r>
      <w:r>
        <w:rPr>
          <w:rFonts w:ascii="Times New Roman"/>
          <w:b w:val="false"/>
          <w:i w:val="false"/>
          <w:color w:val="000000"/>
          <w:sz w:val="28"/>
        </w:rPr>
        <w:t>№ 26/5-IV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6-1. Аудандық бюджетте республикалық бюджеттен нысаналы ағымдағы трансферттер 107207,7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мектепке дейінгі ұйымдарды, орта, техникалық және кәсіптік, орта білім беруден кейінгі ұйымдарды, біліктіліктерді жетілдіру институттарын «Өзін-өзі тану» пәні бойынша оқу материалдарымен қамтамасыз етуге 3872 мың теңге;</w:t>
      </w:r>
      <w:r>
        <w:br/>
      </w:r>
      <w:r>
        <w:rPr>
          <w:rFonts w:ascii="Times New Roman"/>
          <w:b w:val="false"/>
          <w:i w:val="false"/>
          <w:color w:val="000000"/>
          <w:sz w:val="28"/>
        </w:rPr>
        <w:t>
</w:t>
      </w:r>
      <w:r>
        <w:rPr>
          <w:rFonts w:ascii="Times New Roman"/>
          <w:b w:val="false"/>
          <w:i w:val="false"/>
          <w:color w:val="000000"/>
          <w:sz w:val="28"/>
        </w:rPr>
        <w:t xml:space="preserve">
      мемлекеттік атаулы әлеуметтік көмекті және күнкөрістік ең аз шама көлемінің өсуіне байланысты, 18 жасқа дейінгі балаларға ай сайынғы мемлекеттік жәрдемақы төлеуге 3050 мың теңге; </w:t>
      </w:r>
      <w:r>
        <w:br/>
      </w:r>
      <w:r>
        <w:rPr>
          <w:rFonts w:ascii="Times New Roman"/>
          <w:b w:val="false"/>
          <w:i w:val="false"/>
          <w:color w:val="000000"/>
          <w:sz w:val="28"/>
        </w:rPr>
        <w:t>
</w:t>
      </w:r>
      <w:r>
        <w:rPr>
          <w:rFonts w:ascii="Times New Roman"/>
          <w:b w:val="false"/>
          <w:i w:val="false"/>
          <w:color w:val="000000"/>
          <w:sz w:val="28"/>
        </w:rPr>
        <w:t>
      Біржолғы материалдық көмекті төлеуге 36525 мың теңге Ұлы Отан соғысына қатысқандар мен мүгедектерге, сондай-ақ оларға теңестірілген тұлғаларға, әскери қызметкерлерге, соның ішінде, қорға әскери қызметтен босағандарға (отставкаға кеткендерге), әрекеттегі армияның құрамына кірмеген, 1941 жылдың 22 маусымынан 1945 жылдың 3 қыркүйегі арасындағы мерзімде әскери бөлімдерде, мекемелерде, әскери-оқу орындарында әскери қызметте өткен, «1941-1945 ж.ж. Ұлы Отан соғысында Германиядағы Жеңісі үшін» медалімен немесе «Жапониядағы Жеңісі үшін» медалімен марапатталғандарға, Ұлы Отан соғысы жылдары тылда алты айдан кем емес (қызмет еткендерге) жұмыс істегендерге және Ұлы Отан соғысына қатысқандар мен мүгедектерін Тәуелсіз Мемлекеттер Достастығы елдері бойынша, Қазақстан Республикасының аумағы бойынша, жол жүрулерін, сондай-ақ Мәскеу, Астана қалаларында Ұлы Отан соғысы Жеңісінің 65-жылдығына олардың және бірге ертіп жүретін тұлғалардың тамақ, тұратын жерлерін, жолдарын қамтамасыз етуге шығындар;</w:t>
      </w:r>
      <w:r>
        <w:br/>
      </w:r>
      <w:r>
        <w:rPr>
          <w:rFonts w:ascii="Times New Roman"/>
          <w:b w:val="false"/>
          <w:i w:val="false"/>
          <w:color w:val="000000"/>
          <w:sz w:val="28"/>
        </w:rPr>
        <w:t>
</w:t>
      </w:r>
      <w:r>
        <w:rPr>
          <w:rFonts w:ascii="Times New Roman"/>
          <w:b w:val="false"/>
          <w:i w:val="false"/>
          <w:color w:val="000000"/>
          <w:sz w:val="28"/>
        </w:rPr>
        <w:t>
      ветеринария саласындағы жергілікті атқарушы органның құрылымдарын қамтуға 17164 мың теңге;</w:t>
      </w:r>
      <w:r>
        <w:br/>
      </w:r>
      <w:r>
        <w:rPr>
          <w:rFonts w:ascii="Times New Roman"/>
          <w:b w:val="false"/>
          <w:i w:val="false"/>
          <w:color w:val="000000"/>
          <w:sz w:val="28"/>
        </w:rPr>
        <w:t>
</w:t>
      </w:r>
      <w:r>
        <w:rPr>
          <w:rFonts w:ascii="Times New Roman"/>
          <w:b w:val="false"/>
          <w:i w:val="false"/>
          <w:color w:val="000000"/>
          <w:sz w:val="28"/>
        </w:rPr>
        <w:t>
      эпизоотияға қарсы іс-шаралар жүргізуге 8980 мың теңге;</w:t>
      </w:r>
      <w:r>
        <w:br/>
      </w:r>
      <w:r>
        <w:rPr>
          <w:rFonts w:ascii="Times New Roman"/>
          <w:b w:val="false"/>
          <w:i w:val="false"/>
          <w:color w:val="000000"/>
          <w:sz w:val="28"/>
        </w:rPr>
        <w:t>
</w:t>
      </w:r>
      <w:r>
        <w:rPr>
          <w:rFonts w:ascii="Times New Roman"/>
          <w:b w:val="false"/>
          <w:i w:val="false"/>
          <w:color w:val="000000"/>
          <w:sz w:val="28"/>
        </w:rPr>
        <w:t>
      ауылды елді мекендердегі әлеуметтік саланың мамандарын әлеуметтік қолдау шараларын жүзеге асыру үшін 1617,7 мың теңге;</w:t>
      </w:r>
      <w:r>
        <w:br/>
      </w:r>
      <w:r>
        <w:rPr>
          <w:rFonts w:ascii="Times New Roman"/>
          <w:b w:val="false"/>
          <w:i w:val="false"/>
          <w:color w:val="000000"/>
          <w:sz w:val="28"/>
        </w:rPr>
        <w:t>
</w:t>
      </w:r>
      <w:r>
        <w:rPr>
          <w:rFonts w:ascii="Times New Roman"/>
          <w:b w:val="false"/>
          <w:i w:val="false"/>
          <w:color w:val="000000"/>
          <w:sz w:val="28"/>
        </w:rPr>
        <w:t>
      негізгі орта және жалпы орта білім беру мемлекеттік мекемелеріндегі физика, химия, биология кабинеттерін оқу құралдарымен жарақтауға 4097 мың теңге;</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ұйымдарында мемлекеттік білім беру тапсырысты жүзеге асыруға 31902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Глубокое аудандық мәслихатының 2010.01.21 </w:t>
      </w:r>
      <w:r>
        <w:rPr>
          <w:rFonts w:ascii="Times New Roman"/>
          <w:b w:val="false"/>
          <w:i w:val="false"/>
          <w:color w:val="000000"/>
          <w:sz w:val="28"/>
        </w:rPr>
        <w:t>№ 21/2-IV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 6-1 тармаққа өзгерістер енгізілді - Глубокое аудандық мәслихатының 2010.04.13 </w:t>
      </w:r>
      <w:r>
        <w:rPr>
          <w:rFonts w:ascii="Times New Roman"/>
          <w:b w:val="false"/>
          <w:i w:val="false"/>
          <w:color w:val="000000"/>
          <w:sz w:val="28"/>
        </w:rPr>
        <w:t>№ 23/5-IV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2010.07.30 </w:t>
      </w:r>
      <w:r>
        <w:rPr>
          <w:rFonts w:ascii="Times New Roman"/>
          <w:b w:val="false"/>
          <w:i w:val="false"/>
          <w:color w:val="000000"/>
          <w:sz w:val="28"/>
        </w:rPr>
        <w:t>№ 25/5-IV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2010.11.02 </w:t>
      </w:r>
      <w:r>
        <w:rPr>
          <w:rFonts w:ascii="Times New Roman"/>
          <w:b w:val="false"/>
          <w:i w:val="false"/>
          <w:color w:val="000000"/>
          <w:sz w:val="28"/>
        </w:rPr>
        <w:t>№ 26/5-IV</w:t>
      </w:r>
      <w:r>
        <w:rPr>
          <w:rFonts w:ascii="Times New Roman"/>
          <w:b w:val="false"/>
          <w:i w:val="false"/>
          <w:color w:val="ff0000"/>
          <w:sz w:val="28"/>
        </w:rPr>
        <w:t xml:space="preserve">(2010.01.01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2010.12.13 </w:t>
      </w:r>
      <w:r>
        <w:rPr>
          <w:rFonts w:ascii="Times New Roman"/>
          <w:b w:val="false"/>
          <w:i w:val="false"/>
          <w:color w:val="000000"/>
          <w:sz w:val="28"/>
        </w:rPr>
        <w:t>№ 27/2-IV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6-2. Аудандық бюджетте республикалық бюджеттен нысаналы ағымдағы трансферттер </w:t>
      </w:r>
      <w:r>
        <w:rPr>
          <w:rFonts w:ascii="Times New Roman"/>
          <w:b w:val="false"/>
          <w:i w:val="false"/>
          <w:color w:val="000000"/>
          <w:sz w:val="28"/>
        </w:rPr>
        <w:t>өңірлік жұмыспен қамту және кадрларды қайта даярлау стратегиясын</w:t>
      </w:r>
      <w:r>
        <w:rPr>
          <w:rFonts w:ascii="Times New Roman"/>
          <w:b w:val="false"/>
          <w:i w:val="false"/>
          <w:color w:val="000000"/>
          <w:sz w:val="28"/>
        </w:rPr>
        <w:t xml:space="preserve"> іске асыру шеңберінде келесі шараларды қаржыландыру үшін 58662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білім беру объектілеріне күрделі, ағымдағы жөндеу жүргізуге 29182 мың теңге;</w:t>
      </w:r>
      <w:r>
        <w:br/>
      </w:r>
      <w:r>
        <w:rPr>
          <w:rFonts w:ascii="Times New Roman"/>
          <w:b w:val="false"/>
          <w:i w:val="false"/>
          <w:color w:val="000000"/>
          <w:sz w:val="28"/>
        </w:rPr>
        <w:t>
</w:t>
      </w:r>
      <w:r>
        <w:rPr>
          <w:rFonts w:ascii="Times New Roman"/>
          <w:b w:val="false"/>
          <w:i w:val="false"/>
          <w:color w:val="000000"/>
          <w:sz w:val="28"/>
        </w:rPr>
        <w:t>
      ауылды елді мекендерді жайлыландыруға кенттердегі, ауылдардағы, (селолардағы), ауылдық (селолық) округтердегі әлеуметтік жобаларды қаржыландыруға 7708 мың теңге;</w:t>
      </w:r>
      <w:r>
        <w:br/>
      </w:r>
      <w:r>
        <w:rPr>
          <w:rFonts w:ascii="Times New Roman"/>
          <w:b w:val="false"/>
          <w:i w:val="false"/>
          <w:color w:val="000000"/>
          <w:sz w:val="28"/>
        </w:rPr>
        <w:t>
</w:t>
      </w:r>
      <w:r>
        <w:rPr>
          <w:rFonts w:ascii="Times New Roman"/>
          <w:b w:val="false"/>
          <w:i w:val="false"/>
          <w:color w:val="000000"/>
          <w:sz w:val="28"/>
        </w:rPr>
        <w:t>
      елді мекендердегі инженерлік-коммуникациялық инфрақұрылымдарды жөндеуге және жайлыландыруға 16867 мың теңге;</w:t>
      </w:r>
      <w:r>
        <w:br/>
      </w:r>
      <w:r>
        <w:rPr>
          <w:rFonts w:ascii="Times New Roman"/>
          <w:b w:val="false"/>
          <w:i w:val="false"/>
          <w:color w:val="000000"/>
          <w:sz w:val="28"/>
        </w:rPr>
        <w:t>
</w:t>
      </w:r>
      <w:r>
        <w:rPr>
          <w:rFonts w:ascii="Times New Roman"/>
          <w:b w:val="false"/>
          <w:i w:val="false"/>
          <w:color w:val="000000"/>
          <w:sz w:val="28"/>
        </w:rPr>
        <w:t>
      әлеуметтік жұмыс орындарын және жастар тәжірибесі бағдарламасын кеңейтуге 4905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6-2 тармақпен толықтырылды - Глубокое аудандық мәслихатының 2010.01.21 </w:t>
      </w:r>
      <w:r>
        <w:rPr>
          <w:rFonts w:ascii="Times New Roman"/>
          <w:b w:val="false"/>
          <w:i w:val="false"/>
          <w:color w:val="000000"/>
          <w:sz w:val="28"/>
        </w:rPr>
        <w:t>№ 21/2-IV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 6-2 тармаққа өзгерістер енгізілді - Глубокое аудандық мәслихатының 2010.07.30 </w:t>
      </w:r>
      <w:r>
        <w:rPr>
          <w:rFonts w:ascii="Times New Roman"/>
          <w:b w:val="false"/>
          <w:i w:val="false"/>
          <w:color w:val="000000"/>
          <w:sz w:val="28"/>
        </w:rPr>
        <w:t>№ 25/5-IV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6-3. Аудандық бюджетте республикалық бюджеттен дамуға ағымдағы трансферттер өңірлік жұмыспен қамту және кадрларды қайта даярлау стратегиясын іске асыру шеңберінде келесі бағдарламаларды қаржыландыру үшін 23552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елді мекендердегі инженерлік-коммуникациялық инфрақұрылымдарды дамытуға және жайлыландыруға 23552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6-3 тармақпен толықтырылды - Глубокое аудандық мәслихатының 2010.01.21 </w:t>
      </w:r>
      <w:r>
        <w:rPr>
          <w:rFonts w:ascii="Times New Roman"/>
          <w:b w:val="false"/>
          <w:i w:val="false"/>
          <w:color w:val="000000"/>
          <w:sz w:val="28"/>
        </w:rPr>
        <w:t>№ 21/2-IV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6-4. Аудандық бюджетте республикалық бюджеттен несие 4451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ауылды елді мекендердегі әлеуметтік саланың мамандарын әлеуметтік қолдау шараларын жүзеге асыру үшін 4451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6-4 тармақпен толықтырылды - Глубокое аудандық мәслихатының 2010.01.21 </w:t>
      </w:r>
      <w:r>
        <w:rPr>
          <w:rFonts w:ascii="Times New Roman"/>
          <w:b w:val="false"/>
          <w:i w:val="false"/>
          <w:color w:val="000000"/>
          <w:sz w:val="28"/>
        </w:rPr>
        <w:t>№ 21/2-IV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7. 2010 жылға ауданның жергілікті атқарушы органының резерві  1151 мың теңге сомасында бекітілсін, соның ішінде:</w:t>
      </w:r>
      <w:r>
        <w:br/>
      </w:r>
      <w:r>
        <w:rPr>
          <w:rFonts w:ascii="Times New Roman"/>
          <w:b w:val="false"/>
          <w:i w:val="false"/>
          <w:color w:val="000000"/>
          <w:sz w:val="28"/>
        </w:rPr>
        <w:t>
      төтенше резерв – 90 мың теңге;</w:t>
      </w:r>
      <w:r>
        <w:br/>
      </w:r>
      <w:r>
        <w:rPr>
          <w:rFonts w:ascii="Times New Roman"/>
          <w:b w:val="false"/>
          <w:i w:val="false"/>
          <w:color w:val="000000"/>
          <w:sz w:val="28"/>
        </w:rPr>
        <w:t>
      шұғыл шығындарға резерв – 0 мың теңге;</w:t>
      </w:r>
      <w:r>
        <w:br/>
      </w:r>
      <w:r>
        <w:rPr>
          <w:rFonts w:ascii="Times New Roman"/>
          <w:b w:val="false"/>
          <w:i w:val="false"/>
          <w:color w:val="000000"/>
          <w:sz w:val="28"/>
        </w:rPr>
        <w:t>
      сот шешімдері бойынша міндеттерді атқаруға – 1061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Глубокое аудандық мәслихатының 2010.07.30 </w:t>
      </w:r>
      <w:r>
        <w:rPr>
          <w:rFonts w:ascii="Times New Roman"/>
          <w:b w:val="false"/>
          <w:i w:val="false"/>
          <w:color w:val="000000"/>
          <w:sz w:val="28"/>
        </w:rPr>
        <w:t>№ 25/5-IV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2010.11.02 </w:t>
      </w:r>
      <w:r>
        <w:rPr>
          <w:rFonts w:ascii="Times New Roman"/>
          <w:b w:val="false"/>
          <w:i w:val="false"/>
          <w:color w:val="000000"/>
          <w:sz w:val="28"/>
        </w:rPr>
        <w:t>№ 26/5-IV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8. 2010 жылғы аудандық бюджетті орындау барысында қысқартуға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Аудан бюджетінің шығыстарында келесі бағдарламалар бойынша шығындар қарастырылсын:</w:t>
      </w:r>
      <w:r>
        <w:br/>
      </w:r>
      <w:r>
        <w:rPr>
          <w:rFonts w:ascii="Times New Roman"/>
          <w:b w:val="false"/>
          <w:i w:val="false"/>
          <w:color w:val="000000"/>
          <w:sz w:val="28"/>
        </w:rPr>
        <w:t>
</w:t>
      </w:r>
      <w:r>
        <w:rPr>
          <w:rFonts w:ascii="Times New Roman"/>
          <w:b w:val="false"/>
          <w:i w:val="false"/>
          <w:color w:val="000000"/>
          <w:sz w:val="28"/>
        </w:rPr>
        <w:t xml:space="preserve">
      қаладағы ауданның, аудандық маңызы бар қала әкімінің аппараты, кенттің, ауылдың (селоның), ауылдық (селолық) округтің әкімі қызметін қамтамасыз етуге </w:t>
      </w:r>
      <w:r>
        <w:rPr>
          <w:rFonts w:ascii="Times New Roman"/>
          <w:b w:val="false"/>
          <w:i w:val="false"/>
          <w:color w:val="000000"/>
          <w:sz w:val="28"/>
        </w:rPr>
        <w:t>5 қосымшаға</w:t>
      </w:r>
      <w:r>
        <w:rPr>
          <w:rFonts w:ascii="Times New Roman"/>
          <w:b w:val="false"/>
          <w:i w:val="false"/>
          <w:color w:val="000000"/>
          <w:sz w:val="28"/>
        </w:rPr>
        <w:t xml:space="preserve"> сәйкес 105984 мың теңге сомасында;</w:t>
      </w:r>
      <w:r>
        <w:br/>
      </w:r>
      <w:r>
        <w:rPr>
          <w:rFonts w:ascii="Times New Roman"/>
          <w:b w:val="false"/>
          <w:i w:val="false"/>
          <w:color w:val="000000"/>
          <w:sz w:val="28"/>
        </w:rPr>
        <w:t>
</w:t>
      </w:r>
      <w:r>
        <w:rPr>
          <w:rFonts w:ascii="Times New Roman"/>
          <w:b w:val="false"/>
          <w:i w:val="false"/>
          <w:color w:val="000000"/>
          <w:sz w:val="28"/>
        </w:rPr>
        <w:t xml:space="preserve">
      мемлекеттік органдарды материалдық-техникалық жарақтауға </w:t>
      </w:r>
      <w:r>
        <w:rPr>
          <w:rFonts w:ascii="Times New Roman"/>
          <w:b w:val="false"/>
          <w:i w:val="false"/>
          <w:color w:val="000000"/>
          <w:sz w:val="28"/>
        </w:rPr>
        <w:t>6 қосымшаға</w:t>
      </w:r>
      <w:r>
        <w:rPr>
          <w:rFonts w:ascii="Times New Roman"/>
          <w:b w:val="false"/>
          <w:i w:val="false"/>
          <w:color w:val="000000"/>
          <w:sz w:val="28"/>
        </w:rPr>
        <w:t xml:space="preserve"> сәйкес 300 мың теңге сомасында;</w:t>
      </w:r>
      <w:r>
        <w:br/>
      </w:r>
      <w:r>
        <w:rPr>
          <w:rFonts w:ascii="Times New Roman"/>
          <w:b w:val="false"/>
          <w:i w:val="false"/>
          <w:color w:val="000000"/>
          <w:sz w:val="28"/>
        </w:rPr>
        <w:t>
</w:t>
      </w:r>
      <w:r>
        <w:rPr>
          <w:rFonts w:ascii="Times New Roman"/>
          <w:b w:val="false"/>
          <w:i w:val="false"/>
          <w:color w:val="000000"/>
          <w:sz w:val="28"/>
        </w:rPr>
        <w:t xml:space="preserve">
      елді мекендердің көшелерін жарықтандыруға </w:t>
      </w:r>
      <w:r>
        <w:rPr>
          <w:rFonts w:ascii="Times New Roman"/>
          <w:b w:val="false"/>
          <w:i w:val="false"/>
          <w:color w:val="000000"/>
          <w:sz w:val="28"/>
        </w:rPr>
        <w:t>7 қосымшаға</w:t>
      </w:r>
      <w:r>
        <w:rPr>
          <w:rFonts w:ascii="Times New Roman"/>
          <w:b w:val="false"/>
          <w:i w:val="false"/>
          <w:color w:val="000000"/>
          <w:sz w:val="28"/>
        </w:rPr>
        <w:t xml:space="preserve"> сәйкес 3722 мың теңге сомасында;</w:t>
      </w:r>
      <w:r>
        <w:br/>
      </w:r>
      <w:r>
        <w:rPr>
          <w:rFonts w:ascii="Times New Roman"/>
          <w:b w:val="false"/>
          <w:i w:val="false"/>
          <w:color w:val="000000"/>
          <w:sz w:val="28"/>
        </w:rPr>
        <w:t>
</w:t>
      </w:r>
      <w:r>
        <w:rPr>
          <w:rFonts w:ascii="Times New Roman"/>
          <w:b w:val="false"/>
          <w:i w:val="false"/>
          <w:color w:val="000000"/>
          <w:sz w:val="28"/>
        </w:rPr>
        <w:t xml:space="preserve">
      елді мекендердің тазалығын қамтамасыз етуге </w:t>
      </w:r>
      <w:r>
        <w:rPr>
          <w:rFonts w:ascii="Times New Roman"/>
          <w:b w:val="false"/>
          <w:i w:val="false"/>
          <w:color w:val="000000"/>
          <w:sz w:val="28"/>
        </w:rPr>
        <w:t>8 қосымшаға</w:t>
      </w:r>
      <w:r>
        <w:rPr>
          <w:rFonts w:ascii="Times New Roman"/>
          <w:b w:val="false"/>
          <w:i w:val="false"/>
          <w:color w:val="000000"/>
          <w:sz w:val="28"/>
        </w:rPr>
        <w:t xml:space="preserve"> сәйкес 7358 мың теңге;</w:t>
      </w:r>
      <w:r>
        <w:br/>
      </w:r>
      <w:r>
        <w:rPr>
          <w:rFonts w:ascii="Times New Roman"/>
          <w:b w:val="false"/>
          <w:i w:val="false"/>
          <w:color w:val="000000"/>
          <w:sz w:val="28"/>
        </w:rPr>
        <w:t>
</w:t>
      </w:r>
      <w:r>
        <w:rPr>
          <w:rFonts w:ascii="Times New Roman"/>
          <w:b w:val="false"/>
          <w:i w:val="false"/>
          <w:color w:val="000000"/>
          <w:sz w:val="28"/>
        </w:rPr>
        <w:t xml:space="preserve">
      жерлеу орындарын күтіп-ұстау мен туысы жоқ адамдарды жерлеуге </w:t>
      </w:r>
      <w:r>
        <w:rPr>
          <w:rFonts w:ascii="Times New Roman"/>
          <w:b w:val="false"/>
          <w:i w:val="false"/>
          <w:color w:val="000000"/>
          <w:sz w:val="28"/>
        </w:rPr>
        <w:t>9 қосымшаға</w:t>
      </w:r>
      <w:r>
        <w:rPr>
          <w:rFonts w:ascii="Times New Roman"/>
          <w:b w:val="false"/>
          <w:i w:val="false"/>
          <w:color w:val="000000"/>
          <w:sz w:val="28"/>
        </w:rPr>
        <w:t xml:space="preserve"> сәйкес 1000 мың теңге сомасында;</w:t>
      </w:r>
      <w:r>
        <w:br/>
      </w:r>
      <w:r>
        <w:rPr>
          <w:rFonts w:ascii="Times New Roman"/>
          <w:b w:val="false"/>
          <w:i w:val="false"/>
          <w:color w:val="000000"/>
          <w:sz w:val="28"/>
        </w:rPr>
        <w:t>
</w:t>
      </w:r>
      <w:r>
        <w:rPr>
          <w:rFonts w:ascii="Times New Roman"/>
          <w:b w:val="false"/>
          <w:i w:val="false"/>
          <w:color w:val="000000"/>
          <w:sz w:val="28"/>
        </w:rPr>
        <w:t xml:space="preserve">
      кенттік, ауылдық (селолық), ауылдық (селолық) округтердегі автомобиль жолдарын жетілдіруді қамтамасыз етуге </w:t>
      </w:r>
      <w:r>
        <w:rPr>
          <w:rFonts w:ascii="Times New Roman"/>
          <w:b w:val="false"/>
          <w:i w:val="false"/>
          <w:color w:val="000000"/>
          <w:sz w:val="28"/>
        </w:rPr>
        <w:t>10 қосымшаға</w:t>
      </w:r>
      <w:r>
        <w:rPr>
          <w:rFonts w:ascii="Times New Roman"/>
          <w:b w:val="false"/>
          <w:i w:val="false"/>
          <w:color w:val="000000"/>
          <w:sz w:val="28"/>
        </w:rPr>
        <w:t xml:space="preserve"> сәйкес 8389 мың теңге сомасында;</w:t>
      </w:r>
      <w:r>
        <w:br/>
      </w:r>
      <w:r>
        <w:rPr>
          <w:rFonts w:ascii="Times New Roman"/>
          <w:b w:val="false"/>
          <w:i w:val="false"/>
          <w:color w:val="000000"/>
          <w:sz w:val="28"/>
        </w:rPr>
        <w:t>
</w:t>
      </w:r>
      <w:r>
        <w:rPr>
          <w:rFonts w:ascii="Times New Roman"/>
          <w:b w:val="false"/>
          <w:i w:val="false"/>
          <w:color w:val="000000"/>
          <w:sz w:val="28"/>
        </w:rPr>
        <w:t xml:space="preserve">
      өңірлік жұмыспен қамту және кадрларды қайта даярлау стратегиясын іске асыру шеңберінде кенттік, ауылдық (селолық), ауылдық (селолық) округтерде әлеуметтік жобаларды қаржыландыруға </w:t>
      </w:r>
      <w:r>
        <w:rPr>
          <w:rFonts w:ascii="Times New Roman"/>
          <w:b w:val="false"/>
          <w:i w:val="false"/>
          <w:color w:val="000000"/>
          <w:sz w:val="28"/>
        </w:rPr>
        <w:t>11 қосымшаға</w:t>
      </w:r>
      <w:r>
        <w:rPr>
          <w:rFonts w:ascii="Times New Roman"/>
          <w:b w:val="false"/>
          <w:i w:val="false"/>
          <w:color w:val="000000"/>
          <w:sz w:val="28"/>
        </w:rPr>
        <w:t xml:space="preserve"> сәйкес 3848,2 мың теңге.</w:t>
      </w:r>
      <w:r>
        <w:br/>
      </w:r>
      <w:r>
        <w:rPr>
          <w:rFonts w:ascii="Times New Roman"/>
          <w:b w:val="false"/>
          <w:i w:val="false"/>
          <w:color w:val="000000"/>
          <w:sz w:val="28"/>
        </w:rPr>
        <w:t>
</w:t>
      </w:r>
      <w:r>
        <w:rPr>
          <w:rFonts w:ascii="Times New Roman"/>
          <w:b w:val="false"/>
          <w:i w:val="false"/>
          <w:color w:val="000000"/>
          <w:sz w:val="28"/>
        </w:rPr>
        <w:t>
      10. Осы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                   А. Бурдаков</w:t>
      </w:r>
    </w:p>
    <w:p>
      <w:pPr>
        <w:spacing w:after="0"/>
        <w:ind w:left="0"/>
        <w:jc w:val="both"/>
      </w:pPr>
      <w:r>
        <w:rPr>
          <w:rFonts w:ascii="Times New Roman"/>
          <w:b w:val="false"/>
          <w:i/>
          <w:color w:val="000000"/>
          <w:sz w:val="28"/>
        </w:rPr>
        <w:t>      Глубокое аудандық</w:t>
      </w:r>
      <w:r>
        <w:br/>
      </w:r>
      <w:r>
        <w:rPr>
          <w:rFonts w:ascii="Times New Roman"/>
          <w:b w:val="false"/>
          <w:i w:val="false"/>
          <w:color w:val="000000"/>
          <w:sz w:val="28"/>
        </w:rPr>
        <w:t>
</w:t>
      </w:r>
      <w:r>
        <w:rPr>
          <w:rFonts w:ascii="Times New Roman"/>
          <w:b w:val="false"/>
          <w:i/>
          <w:color w:val="000000"/>
          <w:sz w:val="28"/>
        </w:rPr>
        <w:t>      мәслихатының хатшысы              А. Брагинец</w:t>
      </w:r>
    </w:p>
    <w:bookmarkStart w:name="z12" w:id="2"/>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 1 қосымша</w:t>
      </w:r>
    </w:p>
    <w:bookmarkEnd w:id="2"/>
    <w:p>
      <w:pPr>
        <w:spacing w:after="0"/>
        <w:ind w:left="0"/>
        <w:jc w:val="left"/>
      </w:pPr>
      <w:r>
        <w:rPr>
          <w:rFonts w:ascii="Times New Roman"/>
          <w:b/>
          <w:i w:val="false"/>
          <w:color w:val="000000"/>
        </w:rPr>
        <w:t xml:space="preserve"> Глубокое ауданының 2010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Глубокое аудандық мәслихатының 2010.11.02 </w:t>
      </w:r>
      <w:r>
        <w:rPr>
          <w:rFonts w:ascii="Times New Roman"/>
          <w:b w:val="false"/>
          <w:i w:val="false"/>
          <w:color w:val="ff0000"/>
          <w:sz w:val="28"/>
        </w:rPr>
        <w:t>№ 26/5-IV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 өзгертулер енгізілді - Глубокое аудандық мәслихатының 2010.12.13 </w:t>
      </w:r>
      <w:r>
        <w:rPr>
          <w:rFonts w:ascii="Times New Roman"/>
          <w:b w:val="false"/>
          <w:i w:val="false"/>
          <w:color w:val="ff0000"/>
          <w:sz w:val="28"/>
        </w:rPr>
        <w:t>№ 27/2-IV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522"/>
        <w:gridCol w:w="564"/>
        <w:gridCol w:w="10355"/>
        <w:gridCol w:w="2006"/>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2554722,7</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кірістер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929520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845392</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329176</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329176</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252307</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252307</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232011</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23982</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табыс бөліктерінің түсімі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жеке меншіктен басқа да табыстар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алулар өткізуден қаражат түсімдері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алулар өткізуден қаражат түсімдері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76158</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76076</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75646</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1625202,7</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1625202,7</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1625202,7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669"/>
        <w:gridCol w:w="754"/>
        <w:gridCol w:w="733"/>
        <w:gridCol w:w="9265"/>
        <w:gridCol w:w="2004"/>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5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5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2558615,5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205809,4</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өкiлетті, атқарушы және басқа органдар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179572,4</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40458,8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40413,8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127293,6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125055,6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бюджетті орындау және коммуналдық меншік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аудандық (облыстық маңызы бар қаланы) басқару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1599514,8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84474</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84474</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84474</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1457778,8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1457778,8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1351584</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106194,8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жөндеу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185269,5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 мен мүгедектерін Тәуелсіз Мемлекеттер Достастығы елдері бойынша, Қазақстан Республикасының аумағы бойынша, жол жүрулерін, сондай-ақ Мәскеу, Астана қалаларында Ұлы Отан соғысы Жеңісінің 65-жылдығына олардың және бірге ертіп жүретін тұлғалардың тамақ, тұратын жерлерін, жолдарын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Ұлы Отан соғысына қатысқандар мен мүгедектерге, сондай-ақ оларға теңестірілген тұлғаларға, әскери қызметкерлерге, соның ішінде, қорға әскери қызметтен босағандарға (отставкаға кеткендерге), әрекеттегі армияның құрамына кірмеген, 1941 жылдың 22 маусымынан 1945 жылдың 3 қыркүйегі арасындағы мерзімде әскери бөлімдерде, мекемелерде, әскери-оқу орындарында әскери қызметте өткен, «1941-1945 ж.ж. Ұлы Отан соғысында Германиядағы Жеңісі үшін» медалімен немесе «Жапониядағы Жеңісі үшін» медалімен марапатталғандарға, Ұлы Отан соғысы жылдары тылда алты айдан кем емес (қызмет еткендерге) жұмыс істегендерге біржолғы материалдық көмекті төлеуге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20762,5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20762,5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19756,3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113104,6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28054</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28054</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Кейбір санаттағы адамдарды тұрғын үймен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28054</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71940,6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және су бөлуді жетілдіру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жеке меншігіндегі жылу жүйелерін пайдалануды ұйымдастыру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елді мекендердің инженерлік-коммуникациялық инфрақұрылымына жөндеу жүргізу және жайлыландыру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39753,6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елді мекендердің инженерлік-коммуникациялық инфрақұрылымын дамыту және жайлыландыру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32023,6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жайлыландыру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тексіздерді жерлеу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136896,2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уақытты ұйымдастыру жұмысын қолдау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44026,2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35206,2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 жетілдіру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30984,2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40754,7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14462,7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трансферттері есебінен ауылды елді мекендердегі әлеуметтік сала мамандарын әлеуметтік қолдау шараларын жүзеге асыру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оңтайлап және тиімді қала құрылыстық игеруді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75918,8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75918,8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75918,8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(толық пайдаланбаған) ағымдағы нысаналы трансферттерді қайтару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деңгейдегі мемлекеттік органнан жоғары тұрғанға функцияларын аударуға байланысты жоғары тұрған бюджетке ағымдағы нысаналы трансферттер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несиелеу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әлеуметтік сала мамандарын әлеуметтік қолдау шараларын жүзеге асыру үшін бюджеттік несиелер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операциялары бойынша сальдо</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құру және көбейту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түсімдер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-15937,8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15937,8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бюджеттің қарызын өтеуі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қалдығын пайдалану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11535,8</w:t>
            </w:r>
          </w:p>
        </w:tc>
      </w:tr>
    </w:tbl>
    <w:bookmarkStart w:name="z13" w:id="3"/>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 2 қосымша</w:t>
      </w:r>
    </w:p>
    <w:bookmarkEnd w:id="3"/>
    <w:p>
      <w:pPr>
        <w:spacing w:after="0"/>
        <w:ind w:left="0"/>
        <w:jc w:val="left"/>
      </w:pPr>
      <w:r>
        <w:rPr>
          <w:rFonts w:ascii="Times New Roman"/>
          <w:b/>
          <w:i w:val="false"/>
          <w:color w:val="000000"/>
        </w:rPr>
        <w:t xml:space="preserve"> Глубокое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88"/>
        <w:gridCol w:w="546"/>
        <w:gridCol w:w="609"/>
        <w:gridCol w:w="9829"/>
        <w:gridCol w:w="1824"/>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52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48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сынып</w:t>
            </w:r>
          </w:p>
        </w:tc>
      </w:tr>
      <w:tr>
        <w:trPr>
          <w:trHeight w:val="4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6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2331924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кірістер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920491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904341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387966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387966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w:t>
            </w:r>
            <w:r>
              <w:br/>
            </w:r>
            <w:r>
              <w:rPr>
                <w:rFonts w:ascii="Times New Roman"/>
                <w:b w:val="false"/>
                <w:i w:val="false"/>
                <w:color w:val="000000"/>
                <w:sz w:val="20"/>
              </w:rPr>
              <w:t>
ұсталатын жеке табыс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354312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w:t>
            </w:r>
            <w:r>
              <w:br/>
            </w:r>
            <w:r>
              <w:rPr>
                <w:rFonts w:ascii="Times New Roman"/>
                <w:b w:val="false"/>
                <w:i w:val="false"/>
                <w:color w:val="000000"/>
                <w:sz w:val="20"/>
              </w:rPr>
              <w:t>
ұсталатын жеке табыс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w:t>
            </w:r>
            <w:r>
              <w:br/>
            </w:r>
            <w:r>
              <w:rPr>
                <w:rFonts w:ascii="Times New Roman"/>
                <w:b w:val="false"/>
                <w:i w:val="false"/>
                <w:color w:val="000000"/>
                <w:sz w:val="20"/>
              </w:rPr>
              <w:t>
азаматтар табыстарынан ұсталатын жеке табыс</w:t>
            </w:r>
            <w:r>
              <w:br/>
            </w:r>
            <w:r>
              <w:rPr>
                <w:rFonts w:ascii="Times New Roman"/>
                <w:b w:val="false"/>
                <w:i w:val="false"/>
                <w:color w:val="000000"/>
                <w:sz w:val="20"/>
              </w:rPr>
              <w:t>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w:t>
            </w:r>
            <w:r>
              <w:br/>
            </w:r>
            <w:r>
              <w:rPr>
                <w:rFonts w:ascii="Times New Roman"/>
                <w:b w:val="false"/>
                <w:i w:val="false"/>
                <w:color w:val="000000"/>
                <w:sz w:val="20"/>
              </w:rPr>
              <w:t>
тұлғалардан алынатын жер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w:t>
            </w:r>
            <w:r>
              <w:br/>
            </w:r>
            <w:r>
              <w:rPr>
                <w:rFonts w:ascii="Times New Roman"/>
                <w:b w:val="false"/>
                <w:i w:val="false"/>
                <w:color w:val="000000"/>
                <w:sz w:val="20"/>
              </w:rPr>
              <w:t>
сауықтыру, рекреациялық және тарихи-мәдени</w:t>
            </w:r>
            <w:r>
              <w:br/>
            </w:r>
            <w:r>
              <w:rPr>
                <w:rFonts w:ascii="Times New Roman"/>
                <w:b w:val="false"/>
                <w:i w:val="false"/>
                <w:color w:val="000000"/>
                <w:sz w:val="20"/>
              </w:rPr>
              <w:t>
мақсаттағы жерлерге салынатын жер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w:t>
            </w:r>
            <w:r>
              <w:br/>
            </w:r>
            <w:r>
              <w:rPr>
                <w:rFonts w:ascii="Times New Roman"/>
                <w:b w:val="false"/>
                <w:i w:val="false"/>
                <w:color w:val="000000"/>
                <w:sz w:val="20"/>
              </w:rPr>
              <w:t>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w:t>
            </w:r>
            <w:r>
              <w:br/>
            </w:r>
            <w:r>
              <w:rPr>
                <w:rFonts w:ascii="Times New Roman"/>
                <w:b w:val="false"/>
                <w:i w:val="false"/>
                <w:color w:val="000000"/>
                <w:sz w:val="20"/>
              </w:rPr>
              <w:t>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үшiн түсетiн түсiмдер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алынатын лицензиялық алым</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w:t>
            </w:r>
            <w:r>
              <w:br/>
            </w:r>
            <w:r>
              <w:rPr>
                <w:rFonts w:ascii="Times New Roman"/>
                <w:b w:val="false"/>
                <w:i w:val="false"/>
                <w:color w:val="000000"/>
                <w:sz w:val="20"/>
              </w:rPr>
              <w:t>
филиалдар мен өкілдіктерді есептік тіркегені,</w:t>
            </w:r>
            <w:r>
              <w:br/>
            </w:r>
            <w:r>
              <w:rPr>
                <w:rFonts w:ascii="Times New Roman"/>
                <w:b w:val="false"/>
                <w:i w:val="false"/>
                <w:color w:val="000000"/>
                <w:sz w:val="20"/>
              </w:rPr>
              <w:t>
сондай-ақ оларды қайта тіркегені үшін алым</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кеменiң немесе</w:t>
            </w:r>
            <w:r>
              <w:br/>
            </w:r>
            <w:r>
              <w:rPr>
                <w:rFonts w:ascii="Times New Roman"/>
                <w:b w:val="false"/>
                <w:i w:val="false"/>
                <w:color w:val="000000"/>
                <w:sz w:val="20"/>
              </w:rPr>
              <w:t>
жасалып жатқан кеменiң ипотекасы үшін алынатын</w:t>
            </w:r>
            <w:r>
              <w:br/>
            </w:r>
            <w:r>
              <w:rPr>
                <w:rFonts w:ascii="Times New Roman"/>
                <w:b w:val="false"/>
                <w:i w:val="false"/>
                <w:color w:val="000000"/>
                <w:sz w:val="20"/>
              </w:rPr>
              <w:t>
алым</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алынатын</w:t>
            </w:r>
            <w:r>
              <w:br/>
            </w:r>
            <w:r>
              <w:rPr>
                <w:rFonts w:ascii="Times New Roman"/>
                <w:b w:val="false"/>
                <w:i w:val="false"/>
                <w:color w:val="000000"/>
                <w:sz w:val="20"/>
              </w:rPr>
              <w:t>
алым</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 жолдарының бөлу</w:t>
            </w:r>
            <w:r>
              <w:br/>
            </w:r>
            <w:r>
              <w:rPr>
                <w:rFonts w:ascii="Times New Roman"/>
                <w:b w:val="false"/>
                <w:i w:val="false"/>
                <w:color w:val="000000"/>
                <w:sz w:val="20"/>
              </w:rPr>
              <w:t>
жолағында сыртқы (көрнекі) жарнамаларды</w:t>
            </w:r>
            <w:r>
              <w:br/>
            </w:r>
            <w:r>
              <w:rPr>
                <w:rFonts w:ascii="Times New Roman"/>
                <w:b w:val="false"/>
                <w:i w:val="false"/>
                <w:color w:val="000000"/>
                <w:sz w:val="20"/>
              </w:rPr>
              <w:t>
орналастырғаны үшін алынатын төлем</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берілетін</w:t>
            </w:r>
            <w:r>
              <w:br/>
            </w:r>
            <w:r>
              <w:rPr>
                <w:rFonts w:ascii="Times New Roman"/>
                <w:b w:val="false"/>
                <w:i w:val="false"/>
                <w:color w:val="000000"/>
                <w:sz w:val="20"/>
              </w:rPr>
              <w:t>
талап арыздардан, ерекше талап ету істері</w:t>
            </w:r>
            <w:r>
              <w:br/>
            </w:r>
            <w:r>
              <w:rPr>
                <w:rFonts w:ascii="Times New Roman"/>
                <w:b w:val="false"/>
                <w:i w:val="false"/>
                <w:color w:val="000000"/>
                <w:sz w:val="20"/>
              </w:rPr>
              <w:t>
арыздарынан, ерекше жүргізілетін істер бойынша</w:t>
            </w:r>
            <w:r>
              <w:br/>
            </w:r>
            <w:r>
              <w:rPr>
                <w:rFonts w:ascii="Times New Roman"/>
                <w:b w:val="false"/>
                <w:i w:val="false"/>
                <w:color w:val="000000"/>
                <w:sz w:val="20"/>
              </w:rPr>
              <w:t>
арыздардан (шағымдардан), сот бұйрығын шығару</w:t>
            </w:r>
            <w:r>
              <w:br/>
            </w:r>
            <w:r>
              <w:rPr>
                <w:rFonts w:ascii="Times New Roman"/>
                <w:b w:val="false"/>
                <w:i w:val="false"/>
                <w:color w:val="000000"/>
                <w:sz w:val="20"/>
              </w:rPr>
              <w:t>
туралы өтініштерден, атқару парағының</w:t>
            </w:r>
            <w:r>
              <w:br/>
            </w:r>
            <w:r>
              <w:rPr>
                <w:rFonts w:ascii="Times New Roman"/>
                <w:b w:val="false"/>
                <w:i w:val="false"/>
                <w:color w:val="000000"/>
                <w:sz w:val="20"/>
              </w:rPr>
              <w:t>
дубликатын беру туралы шағымдардан, аралық</w:t>
            </w:r>
            <w:r>
              <w:br/>
            </w:r>
            <w:r>
              <w:rPr>
                <w:rFonts w:ascii="Times New Roman"/>
                <w:b w:val="false"/>
                <w:i w:val="false"/>
                <w:color w:val="000000"/>
                <w:sz w:val="20"/>
              </w:rPr>
              <w:t>
(төрелік) соттардың және шетелдік соттардың</w:t>
            </w:r>
            <w:r>
              <w:br/>
            </w:r>
            <w:r>
              <w:rPr>
                <w:rFonts w:ascii="Times New Roman"/>
                <w:b w:val="false"/>
                <w:i w:val="false"/>
                <w:color w:val="000000"/>
                <w:sz w:val="20"/>
              </w:rPr>
              <w:t>
шешімдерін мәжбүрлеп орындауға атқару парағын</w:t>
            </w:r>
            <w:r>
              <w:br/>
            </w:r>
            <w:r>
              <w:rPr>
                <w:rFonts w:ascii="Times New Roman"/>
                <w:b w:val="false"/>
                <w:i w:val="false"/>
                <w:color w:val="000000"/>
                <w:sz w:val="20"/>
              </w:rPr>
              <w:t>
беру туралы шағымдардың, сот актілерінің</w:t>
            </w:r>
            <w:r>
              <w:br/>
            </w:r>
            <w:r>
              <w:rPr>
                <w:rFonts w:ascii="Times New Roman"/>
                <w:b w:val="false"/>
                <w:i w:val="false"/>
                <w:color w:val="000000"/>
                <w:sz w:val="20"/>
              </w:rPr>
              <w:t>
атқару парағының және өзге де құжаттардың</w:t>
            </w:r>
            <w:r>
              <w:br/>
            </w:r>
            <w:r>
              <w:rPr>
                <w:rFonts w:ascii="Times New Roman"/>
                <w:b w:val="false"/>
                <w:i w:val="false"/>
                <w:color w:val="000000"/>
                <w:sz w:val="20"/>
              </w:rPr>
              <w:t>
көшірмелерін қайта беру туралы шағымдардан</w:t>
            </w:r>
            <w:r>
              <w:br/>
            </w:r>
            <w:r>
              <w:rPr>
                <w:rFonts w:ascii="Times New Roman"/>
                <w:b w:val="false"/>
                <w:i w:val="false"/>
                <w:color w:val="000000"/>
                <w:sz w:val="20"/>
              </w:rPr>
              <w:t>
алынады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 актiлерiн</w:t>
            </w:r>
            <w:r>
              <w:br/>
            </w:r>
            <w:r>
              <w:rPr>
                <w:rFonts w:ascii="Times New Roman"/>
                <w:b w:val="false"/>
                <w:i w:val="false"/>
                <w:color w:val="000000"/>
                <w:sz w:val="20"/>
              </w:rPr>
              <w:t>
тiркеу туралы куәлiктердi және азаматтық хал</w:t>
            </w:r>
            <w:r>
              <w:br/>
            </w:r>
            <w:r>
              <w:rPr>
                <w:rFonts w:ascii="Times New Roman"/>
                <w:b w:val="false"/>
                <w:i w:val="false"/>
                <w:color w:val="000000"/>
                <w:sz w:val="20"/>
              </w:rPr>
              <w:t>
актiлерi жазбаларын өзгертуге, толықтыруға</w:t>
            </w:r>
            <w:r>
              <w:br/>
            </w:r>
            <w:r>
              <w:rPr>
                <w:rFonts w:ascii="Times New Roman"/>
                <w:b w:val="false"/>
                <w:i w:val="false"/>
                <w:color w:val="000000"/>
                <w:sz w:val="20"/>
              </w:rPr>
              <w:t>
және қалпына келтiруге байланысты куәлiктердi</w:t>
            </w:r>
            <w:r>
              <w:br/>
            </w:r>
            <w:r>
              <w:rPr>
                <w:rFonts w:ascii="Times New Roman"/>
                <w:b w:val="false"/>
                <w:i w:val="false"/>
                <w:color w:val="000000"/>
                <w:sz w:val="20"/>
              </w:rPr>
              <w:t>
қайтадан бергенi үшiн мемлекеттік баж</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w:t>
            </w:r>
            <w:r>
              <w:br/>
            </w:r>
            <w:r>
              <w:rPr>
                <w:rFonts w:ascii="Times New Roman"/>
                <w:b w:val="false"/>
                <w:i w:val="false"/>
                <w:color w:val="000000"/>
                <w:sz w:val="20"/>
              </w:rPr>
              <w:t>
басқа мемлекеттерден адамдарды шақыруға құқық</w:t>
            </w:r>
            <w:r>
              <w:br/>
            </w:r>
            <w:r>
              <w:rPr>
                <w:rFonts w:ascii="Times New Roman"/>
                <w:b w:val="false"/>
                <w:i w:val="false"/>
                <w:color w:val="000000"/>
                <w:sz w:val="20"/>
              </w:rPr>
              <w:t>
беретiн құжаттарды ресiмдегенi үшiн, сондай-ақ</w:t>
            </w:r>
            <w:r>
              <w:br/>
            </w:r>
            <w:r>
              <w:rPr>
                <w:rFonts w:ascii="Times New Roman"/>
                <w:b w:val="false"/>
                <w:i w:val="false"/>
                <w:color w:val="000000"/>
                <w:sz w:val="20"/>
              </w:rPr>
              <w:t>
осы құжаттарға өзгерiстер енгiзгенi үшiн</w:t>
            </w:r>
            <w:r>
              <w:br/>
            </w:r>
            <w:r>
              <w:rPr>
                <w:rFonts w:ascii="Times New Roman"/>
                <w:b w:val="false"/>
                <w:i w:val="false"/>
                <w:color w:val="000000"/>
                <w:sz w:val="20"/>
              </w:rPr>
              <w:t>
мемлекеттік баж</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бергенi үшiн</w:t>
            </w:r>
            <w:r>
              <w:br/>
            </w:r>
            <w:r>
              <w:rPr>
                <w:rFonts w:ascii="Times New Roman"/>
                <w:b w:val="false"/>
                <w:i w:val="false"/>
                <w:color w:val="000000"/>
                <w:sz w:val="20"/>
              </w:rPr>
              <w:t>
мемлекеттік баж</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Республикасының азаматтығын қалпына</w:t>
            </w:r>
            <w:r>
              <w:br/>
            </w:r>
            <w:r>
              <w:rPr>
                <w:rFonts w:ascii="Times New Roman"/>
                <w:b w:val="false"/>
                <w:i w:val="false"/>
                <w:color w:val="000000"/>
                <w:sz w:val="20"/>
              </w:rPr>
              <w:t>
келтiру және Қазақстан Республикасының</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ресiмдегенi үшін мемлекеттік баж</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w:t>
            </w:r>
            <w:r>
              <w:br/>
            </w:r>
            <w:r>
              <w:rPr>
                <w:rFonts w:ascii="Times New Roman"/>
                <w:b w:val="false"/>
                <w:i w:val="false"/>
                <w:color w:val="000000"/>
                <w:sz w:val="20"/>
              </w:rPr>
              <w:t>
баж</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w:t>
            </w:r>
            <w:r>
              <w:br/>
            </w:r>
            <w:r>
              <w:rPr>
                <w:rFonts w:ascii="Times New Roman"/>
                <w:b w:val="false"/>
                <w:i w:val="false"/>
                <w:color w:val="000000"/>
                <w:sz w:val="20"/>
              </w:rPr>
              <w:t>
тіркегені үшiн мемлекеттік баж</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 белгі</w:t>
            </w:r>
            <w:r>
              <w:br/>
            </w:r>
            <w:r>
              <w:rPr>
                <w:rFonts w:ascii="Times New Roman"/>
                <w:b w:val="false"/>
                <w:i w:val="false"/>
                <w:color w:val="000000"/>
                <w:sz w:val="20"/>
              </w:rPr>
              <w:t>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Дж-дан</w:t>
            </w:r>
            <w:r>
              <w:br/>
            </w:r>
            <w:r>
              <w:rPr>
                <w:rFonts w:ascii="Times New Roman"/>
                <w:b w:val="false"/>
                <w:i w:val="false"/>
                <w:color w:val="000000"/>
                <w:sz w:val="20"/>
              </w:rPr>
              <w:t>
аспайтын пневматикалық қаруды қоспағанда және</w:t>
            </w:r>
            <w:r>
              <w:br/>
            </w:r>
            <w:r>
              <w:rPr>
                <w:rFonts w:ascii="Times New Roman"/>
                <w:b w:val="false"/>
                <w:i w:val="false"/>
                <w:color w:val="000000"/>
                <w:sz w:val="20"/>
              </w:rPr>
              <w:t>
калибрі 4,5 мм-ге дейінгілерін қоспағанда)</w:t>
            </w:r>
            <w:r>
              <w:br/>
            </w:r>
            <w:r>
              <w:rPr>
                <w:rFonts w:ascii="Times New Roman"/>
                <w:b w:val="false"/>
                <w:i w:val="false"/>
                <w:color w:val="000000"/>
                <w:sz w:val="20"/>
              </w:rPr>
              <w:t>
әрбір бірлігін тіркегені және қайта тіркегені</w:t>
            </w:r>
            <w:r>
              <w:br/>
            </w:r>
            <w:r>
              <w:rPr>
                <w:rFonts w:ascii="Times New Roman"/>
                <w:b w:val="false"/>
                <w:i w:val="false"/>
                <w:color w:val="000000"/>
                <w:sz w:val="20"/>
              </w:rPr>
              <w:t>
үшін алынатын мемлекеттік баж</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w:t>
            </w:r>
            <w:r>
              <w:br/>
            </w:r>
            <w:r>
              <w:rPr>
                <w:rFonts w:ascii="Times New Roman"/>
                <w:b w:val="false"/>
                <w:i w:val="false"/>
                <w:color w:val="000000"/>
                <w:sz w:val="20"/>
              </w:rPr>
              <w:t>
және Қазақстан Республикасынан әкетуге рұқсат</w:t>
            </w:r>
            <w:r>
              <w:br/>
            </w:r>
            <w:r>
              <w:rPr>
                <w:rFonts w:ascii="Times New Roman"/>
                <w:b w:val="false"/>
                <w:i w:val="false"/>
                <w:color w:val="000000"/>
                <w:sz w:val="20"/>
              </w:rPr>
              <w:t>
бергені үшін алынатын мемлекеттік баж</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 санкциялар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w:t>
            </w:r>
            <w:r>
              <w:br/>
            </w:r>
            <w:r>
              <w:rPr>
                <w:rFonts w:ascii="Times New Roman"/>
                <w:b w:val="false"/>
                <w:i w:val="false"/>
                <w:color w:val="000000"/>
                <w:sz w:val="20"/>
              </w:rPr>
              <w:t>
басқа да түсімдер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w:t>
            </w:r>
            <w:r>
              <w:br/>
            </w:r>
            <w:r>
              <w:rPr>
                <w:rFonts w:ascii="Times New Roman"/>
                <w:b w:val="false"/>
                <w:i w:val="false"/>
                <w:color w:val="000000"/>
                <w:sz w:val="20"/>
              </w:rPr>
              <w:t>
төлем</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1411433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1411433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1411433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782"/>
        <w:gridCol w:w="739"/>
        <w:gridCol w:w="804"/>
        <w:gridCol w:w="9134"/>
        <w:gridCol w:w="1829"/>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5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кіші топ</w:t>
            </w:r>
          </w:p>
        </w:tc>
      </w:tr>
      <w:tr>
        <w:trPr>
          <w:trHeight w:val="5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Бағдарламалар әкімшілері</w:t>
            </w:r>
          </w:p>
        </w:tc>
      </w:tr>
      <w:tr>
        <w:trPr>
          <w:trHeight w:val="5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6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2331924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өкiлетті, атқарушы және басқа</w:t>
            </w:r>
            <w:r>
              <w:br/>
            </w:r>
            <w:r>
              <w:rPr>
                <w:rFonts w:ascii="Times New Roman"/>
                <w:b w:val="false"/>
                <w:i w:val="false"/>
                <w:color w:val="000000"/>
                <w:sz w:val="20"/>
              </w:rPr>
              <w:t>
органдар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 (облыстық маңызы бар қала)</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мүлікке бағалауды</w:t>
            </w:r>
            <w:r>
              <w:br/>
            </w:r>
            <w:r>
              <w:rPr>
                <w:rFonts w:ascii="Times New Roman"/>
                <w:b w:val="false"/>
                <w:i w:val="false"/>
                <w:color w:val="000000"/>
                <w:sz w:val="20"/>
              </w:rPr>
              <w:t>
жүргізу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мүліктерді</w:t>
            </w:r>
            <w:r>
              <w:br/>
            </w:r>
            <w:r>
              <w:rPr>
                <w:rFonts w:ascii="Times New Roman"/>
                <w:b w:val="false"/>
                <w:i w:val="false"/>
                <w:color w:val="000000"/>
                <w:sz w:val="20"/>
              </w:rPr>
              <w:t>
есепке алу, сақтау және сату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w:t>
            </w:r>
            <w:r>
              <w:br/>
            </w:r>
            <w:r>
              <w:rPr>
                <w:rFonts w:ascii="Times New Roman"/>
                <w:b w:val="false"/>
                <w:i w:val="false"/>
                <w:color w:val="000000"/>
                <w:sz w:val="20"/>
              </w:rPr>
              <w:t>
және аудандық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 алу</w:t>
            </w:r>
            <w:r>
              <w:br/>
            </w:r>
            <w:r>
              <w:rPr>
                <w:rFonts w:ascii="Times New Roman"/>
                <w:b w:val="false"/>
                <w:i w:val="false"/>
                <w:color w:val="000000"/>
                <w:sz w:val="20"/>
              </w:rPr>
              <w:t>
және оларды жою</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елдi</w:t>
            </w:r>
            <w:r>
              <w:br/>
            </w:r>
            <w:r>
              <w:rPr>
                <w:rFonts w:ascii="Times New Roman"/>
                <w:b w:val="false"/>
                <w:i w:val="false"/>
                <w:color w:val="000000"/>
                <w:sz w:val="20"/>
              </w:rPr>
              <w:t>
мекендерде өрттердің алдын алу және оларды</w:t>
            </w:r>
            <w:r>
              <w:br/>
            </w:r>
            <w:r>
              <w:rPr>
                <w:rFonts w:ascii="Times New Roman"/>
                <w:b w:val="false"/>
                <w:i w:val="false"/>
                <w:color w:val="000000"/>
                <w:sz w:val="20"/>
              </w:rPr>
              <w:t>
сөндіру жөніндегі іс-шаралар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1606797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1606797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1478273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w:t>
            </w:r>
            <w:r>
              <w:br/>
            </w:r>
            <w:r>
              <w:rPr>
                <w:rFonts w:ascii="Times New Roman"/>
                <w:b w:val="false"/>
                <w:i w:val="false"/>
                <w:color w:val="000000"/>
                <w:sz w:val="20"/>
              </w:rPr>
              <w:t>
қамтамасыз етуді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жайлыландыру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туыстары</w:t>
            </w:r>
            <w:r>
              <w:br/>
            </w:r>
            <w:r>
              <w:rPr>
                <w:rFonts w:ascii="Times New Roman"/>
                <w:b w:val="false"/>
                <w:i w:val="false"/>
                <w:color w:val="000000"/>
                <w:sz w:val="20"/>
              </w:rPr>
              <w:t>
жоқ адамдарды жерлеу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w:t>
            </w:r>
            <w:r>
              <w:br/>
            </w:r>
            <w:r>
              <w:rPr>
                <w:rFonts w:ascii="Times New Roman"/>
                <w:b w:val="false"/>
                <w:i w:val="false"/>
                <w:color w:val="000000"/>
                <w:sz w:val="20"/>
              </w:rPr>
              <w:t>
спорт саласындағы мемлекеттік саясатты</w:t>
            </w:r>
            <w:r>
              <w:br/>
            </w:r>
            <w:r>
              <w:rPr>
                <w:rFonts w:ascii="Times New Roman"/>
                <w:b w:val="false"/>
                <w:i w:val="false"/>
                <w:color w:val="000000"/>
                <w:sz w:val="20"/>
              </w:rPr>
              <w:t>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w:t>
            </w:r>
            <w:r>
              <w:br/>
            </w:r>
            <w:r>
              <w:rPr>
                <w:rFonts w:ascii="Times New Roman"/>
                <w:b w:val="false"/>
                <w:i w:val="false"/>
                <w:color w:val="000000"/>
                <w:sz w:val="20"/>
              </w:rPr>
              <w:t>
және елді мекендерінің сәулеттік бейнесін</w:t>
            </w:r>
            <w:r>
              <w:br/>
            </w:r>
            <w:r>
              <w:rPr>
                <w:rFonts w:ascii="Times New Roman"/>
                <w:b w:val="false"/>
                <w:i w:val="false"/>
                <w:color w:val="000000"/>
                <w:sz w:val="20"/>
              </w:rPr>
              <w:t>
жақсарту саласындағы мемлекеттік саясатты</w:t>
            </w:r>
            <w:r>
              <w:br/>
            </w:r>
            <w:r>
              <w:rPr>
                <w:rFonts w:ascii="Times New Roman"/>
                <w:b w:val="false"/>
                <w:i w:val="false"/>
                <w:color w:val="000000"/>
                <w:sz w:val="20"/>
              </w:rPr>
              <w:t>
іске асыру және ауданның (облыстық маңызы</w:t>
            </w:r>
            <w:r>
              <w:br/>
            </w:r>
            <w:r>
              <w:rPr>
                <w:rFonts w:ascii="Times New Roman"/>
                <w:b w:val="false"/>
                <w:i w:val="false"/>
                <w:color w:val="000000"/>
                <w:sz w:val="20"/>
              </w:rPr>
              <w:t>
бар қаланың) аумағын оңтайлап және тиімді</w:t>
            </w:r>
            <w:r>
              <w:br/>
            </w:r>
            <w:r>
              <w:rPr>
                <w:rFonts w:ascii="Times New Roman"/>
                <w:b w:val="false"/>
                <w:i w:val="false"/>
                <w:color w:val="000000"/>
                <w:sz w:val="20"/>
              </w:rPr>
              <w:t>
қала құрылыстық игеруді қамтамасыз ету</w:t>
            </w:r>
            <w:r>
              <w:br/>
            </w:r>
            <w:r>
              <w:rPr>
                <w:rFonts w:ascii="Times New Roman"/>
                <w:b w:val="false"/>
                <w:i w:val="false"/>
                <w:color w:val="000000"/>
                <w:sz w:val="20"/>
              </w:rPr>
              <w:t>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жетілдіруді</w:t>
            </w:r>
            <w:r>
              <w:br/>
            </w:r>
            <w:r>
              <w:rPr>
                <w:rFonts w:ascii="Times New Roman"/>
                <w:b w:val="false"/>
                <w:i w:val="false"/>
                <w:color w:val="000000"/>
                <w:sz w:val="20"/>
              </w:rPr>
              <w:t>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саласында жергілікті деңгейде мемлекеттік</w:t>
            </w:r>
            <w:r>
              <w:br/>
            </w:r>
            <w:r>
              <w:rPr>
                <w:rFonts w:ascii="Times New Roman"/>
                <w:b w:val="false"/>
                <w:i w:val="false"/>
                <w:color w:val="000000"/>
                <w:sz w:val="20"/>
              </w:rPr>
              <w:t>
саясатты жүзеге асыру бойынша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несиелеу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активтермен операциялары бойынша</w:t>
            </w:r>
            <w:r>
              <w:br/>
            </w:r>
            <w:r>
              <w:rPr>
                <w:rFonts w:ascii="Times New Roman"/>
                <w:b w:val="false"/>
                <w:i w:val="false"/>
                <w:color w:val="000000"/>
                <w:sz w:val="20"/>
              </w:rPr>
              <w:t>
сальдо</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тапшылығы (профициті)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тапшылығын қаржыландыру</w:t>
            </w:r>
            <w:r>
              <w:br/>
            </w:r>
            <w:r>
              <w:rPr>
                <w:rFonts w:ascii="Times New Roman"/>
                <w:b w:val="false"/>
                <w:i w:val="false"/>
                <w:color w:val="000000"/>
                <w:sz w:val="20"/>
              </w:rPr>
              <w:t>
(профицитті пайдалану)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 3 қосымша</w:t>
      </w:r>
    </w:p>
    <w:bookmarkEnd w:id="4"/>
    <w:p>
      <w:pPr>
        <w:spacing w:after="0"/>
        <w:ind w:left="0"/>
        <w:jc w:val="left"/>
      </w:pPr>
      <w:r>
        <w:rPr>
          <w:rFonts w:ascii="Times New Roman"/>
          <w:b/>
          <w:i w:val="false"/>
          <w:color w:val="000000"/>
        </w:rPr>
        <w:t xml:space="preserve"> Глубокое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77"/>
        <w:gridCol w:w="777"/>
        <w:gridCol w:w="777"/>
        <w:gridCol w:w="8951"/>
        <w:gridCol w:w="186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сынып</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40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2495531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кірістер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971184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413281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413281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w:t>
            </w:r>
            <w:r>
              <w:br/>
            </w:r>
            <w:r>
              <w:rPr>
                <w:rFonts w:ascii="Times New Roman"/>
                <w:b w:val="false"/>
                <w:i w:val="false"/>
                <w:color w:val="000000"/>
                <w:sz w:val="20"/>
              </w:rPr>
              <w:t>
ұсталатын жеке табыс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w:t>
            </w:r>
            <w:r>
              <w:br/>
            </w:r>
            <w:r>
              <w:rPr>
                <w:rFonts w:ascii="Times New Roman"/>
                <w:b w:val="false"/>
                <w:i w:val="false"/>
                <w:color w:val="000000"/>
                <w:sz w:val="20"/>
              </w:rPr>
              <w:t>
табыстардан ұсталатын жеке табыс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w:t>
            </w:r>
            <w:r>
              <w:br/>
            </w:r>
            <w:r>
              <w:rPr>
                <w:rFonts w:ascii="Times New Roman"/>
                <w:b w:val="false"/>
                <w:i w:val="false"/>
                <w:color w:val="000000"/>
                <w:sz w:val="20"/>
              </w:rPr>
              <w:t>
азаматтар табыстарынан ұсталатын жеке</w:t>
            </w:r>
            <w:r>
              <w:br/>
            </w:r>
            <w:r>
              <w:rPr>
                <w:rFonts w:ascii="Times New Roman"/>
                <w:b w:val="false"/>
                <w:i w:val="false"/>
                <w:color w:val="000000"/>
                <w:sz w:val="20"/>
              </w:rPr>
              <w:t>
табыс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207757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124757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жеке тұлғалардан алынатын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 арналмаған</w:t>
            </w:r>
            <w:r>
              <w:br/>
            </w:r>
            <w:r>
              <w:rPr>
                <w:rFonts w:ascii="Times New Roman"/>
                <w:b w:val="false"/>
                <w:i w:val="false"/>
                <w:color w:val="000000"/>
                <w:sz w:val="20"/>
              </w:rPr>
              <w:t>
өзге де жерге салынатын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w:t>
            </w:r>
            <w:r>
              <w:br/>
            </w:r>
            <w:r>
              <w:rPr>
                <w:rFonts w:ascii="Times New Roman"/>
                <w:b w:val="false"/>
                <w:i w:val="false"/>
                <w:color w:val="000000"/>
                <w:sz w:val="20"/>
              </w:rPr>
              <w:t>
сауықтыру, рекреациялық және тарихи-мәдени</w:t>
            </w:r>
            <w:r>
              <w:br/>
            </w:r>
            <w:r>
              <w:rPr>
                <w:rFonts w:ascii="Times New Roman"/>
                <w:b w:val="false"/>
                <w:i w:val="false"/>
                <w:color w:val="000000"/>
                <w:sz w:val="20"/>
              </w:rPr>
              <w:t>
мақсаттағы жерлерге салынатын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w:t>
            </w:r>
            <w:r>
              <w:br/>
            </w:r>
            <w:r>
              <w:rPr>
                <w:rFonts w:ascii="Times New Roman"/>
                <w:b w:val="false"/>
                <w:i w:val="false"/>
                <w:color w:val="000000"/>
                <w:sz w:val="20"/>
              </w:rPr>
              <w:t>
салынатын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w:t>
            </w:r>
            <w:r>
              <w:br/>
            </w:r>
            <w:r>
              <w:rPr>
                <w:rFonts w:ascii="Times New Roman"/>
                <w:b w:val="false"/>
                <w:i w:val="false"/>
                <w:color w:val="000000"/>
                <w:sz w:val="20"/>
              </w:rPr>
              <w:t>
салынатын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алынатын алым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w:t>
            </w:r>
            <w:r>
              <w:br/>
            </w:r>
            <w:r>
              <w:rPr>
                <w:rFonts w:ascii="Times New Roman"/>
                <w:b w:val="false"/>
                <w:i w:val="false"/>
                <w:color w:val="000000"/>
                <w:sz w:val="20"/>
              </w:rPr>
              <w:t>
құқығы үшiн алынатын лицензиялық алым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w:t>
            </w:r>
            <w:r>
              <w:br/>
            </w:r>
            <w:r>
              <w:rPr>
                <w:rFonts w:ascii="Times New Roman"/>
                <w:b w:val="false"/>
                <w:i w:val="false"/>
                <w:color w:val="000000"/>
                <w:sz w:val="20"/>
              </w:rPr>
              <w:t>
және филиалдар мен өкілдіктерді есептік</w:t>
            </w:r>
            <w:r>
              <w:br/>
            </w:r>
            <w:r>
              <w:rPr>
                <w:rFonts w:ascii="Times New Roman"/>
                <w:b w:val="false"/>
                <w:i w:val="false"/>
                <w:color w:val="000000"/>
                <w:sz w:val="20"/>
              </w:rPr>
              <w:t>
тіркегені, сондай-ақ оларды қайта</w:t>
            </w:r>
            <w:r>
              <w:br/>
            </w:r>
            <w:r>
              <w:rPr>
                <w:rFonts w:ascii="Times New Roman"/>
                <w:b w:val="false"/>
                <w:i w:val="false"/>
                <w:color w:val="000000"/>
                <w:sz w:val="20"/>
              </w:rPr>
              <w:t>
тіркегені үшін алым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кеменiң немесе</w:t>
            </w:r>
            <w:r>
              <w:br/>
            </w:r>
            <w:r>
              <w:rPr>
                <w:rFonts w:ascii="Times New Roman"/>
                <w:b w:val="false"/>
                <w:i w:val="false"/>
                <w:color w:val="000000"/>
                <w:sz w:val="20"/>
              </w:rPr>
              <w:t>
жасалып жатқан кеменiң ипотекасы үшін</w:t>
            </w:r>
            <w:r>
              <w:br/>
            </w:r>
            <w:r>
              <w:rPr>
                <w:rFonts w:ascii="Times New Roman"/>
                <w:b w:val="false"/>
                <w:i w:val="false"/>
                <w:color w:val="000000"/>
                <w:sz w:val="20"/>
              </w:rPr>
              <w:t>
алынатын алым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жасау құқығын мемлекеттік тіркегені үшін</w:t>
            </w:r>
            <w:r>
              <w:br/>
            </w:r>
            <w:r>
              <w:rPr>
                <w:rFonts w:ascii="Times New Roman"/>
                <w:b w:val="false"/>
                <w:i w:val="false"/>
                <w:color w:val="000000"/>
                <w:sz w:val="20"/>
              </w:rPr>
              <w:t>
алынатын алым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w:t>
            </w:r>
            <w:r>
              <w:br/>
            </w:r>
            <w:r>
              <w:rPr>
                <w:rFonts w:ascii="Times New Roman"/>
                <w:b w:val="false"/>
                <w:i w:val="false"/>
                <w:color w:val="000000"/>
                <w:sz w:val="20"/>
              </w:rPr>
              <w:t>
автомобиль жолдарының бөлу жолағында</w:t>
            </w:r>
            <w:r>
              <w:br/>
            </w:r>
            <w:r>
              <w:rPr>
                <w:rFonts w:ascii="Times New Roman"/>
                <w:b w:val="false"/>
                <w:i w:val="false"/>
                <w:color w:val="000000"/>
                <w:sz w:val="20"/>
              </w:rPr>
              <w:t>
сыртқы (көрнекі) жарнамаларды</w:t>
            </w:r>
            <w:r>
              <w:br/>
            </w:r>
            <w:r>
              <w:rPr>
                <w:rFonts w:ascii="Times New Roman"/>
                <w:b w:val="false"/>
                <w:i w:val="false"/>
                <w:color w:val="000000"/>
                <w:sz w:val="20"/>
              </w:rPr>
              <w:t>
орналастырғаны үшін алынатын төлем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w:t>
            </w:r>
            <w:r>
              <w:br/>
            </w:r>
            <w:r>
              <w:rPr>
                <w:rFonts w:ascii="Times New Roman"/>
                <w:b w:val="false"/>
                <w:i w:val="false"/>
                <w:color w:val="000000"/>
                <w:sz w:val="20"/>
              </w:rPr>
              <w:t>
талап арыздарынан алынатын мемлекеттік</w:t>
            </w:r>
            <w:r>
              <w:br/>
            </w:r>
            <w:r>
              <w:rPr>
                <w:rFonts w:ascii="Times New Roman"/>
                <w:b w:val="false"/>
                <w:i w:val="false"/>
                <w:color w:val="000000"/>
                <w:sz w:val="20"/>
              </w:rPr>
              <w:t>
бажды қоспағанда, мемлекеттік баж сотқа</w:t>
            </w:r>
            <w:r>
              <w:br/>
            </w:r>
            <w:r>
              <w:rPr>
                <w:rFonts w:ascii="Times New Roman"/>
                <w:b w:val="false"/>
                <w:i w:val="false"/>
                <w:color w:val="000000"/>
                <w:sz w:val="20"/>
              </w:rPr>
              <w:t>
берілетін талап арыздардан, ерекше талап</w:t>
            </w:r>
            <w:r>
              <w:br/>
            </w:r>
            <w:r>
              <w:rPr>
                <w:rFonts w:ascii="Times New Roman"/>
                <w:b w:val="false"/>
                <w:i w:val="false"/>
                <w:color w:val="000000"/>
                <w:sz w:val="20"/>
              </w:rPr>
              <w:t>
ету істері арыздарынан, ерекше</w:t>
            </w:r>
            <w:r>
              <w:br/>
            </w:r>
            <w:r>
              <w:rPr>
                <w:rFonts w:ascii="Times New Roman"/>
                <w:b w:val="false"/>
                <w:i w:val="false"/>
                <w:color w:val="000000"/>
                <w:sz w:val="20"/>
              </w:rPr>
              <w:t>
жүргізілетін істер бойынша арыздардан</w:t>
            </w:r>
            <w:r>
              <w:br/>
            </w:r>
            <w:r>
              <w:rPr>
                <w:rFonts w:ascii="Times New Roman"/>
                <w:b w:val="false"/>
                <w:i w:val="false"/>
                <w:color w:val="000000"/>
                <w:sz w:val="20"/>
              </w:rPr>
              <w:t>
(шағымдардан), сот бұйрығын шығару туралы</w:t>
            </w:r>
            <w:r>
              <w:br/>
            </w:r>
            <w:r>
              <w:rPr>
                <w:rFonts w:ascii="Times New Roman"/>
                <w:b w:val="false"/>
                <w:i w:val="false"/>
                <w:color w:val="000000"/>
                <w:sz w:val="20"/>
              </w:rPr>
              <w:t>
өтініштерден, атқару парағының дубликатын</w:t>
            </w:r>
            <w:r>
              <w:br/>
            </w:r>
            <w:r>
              <w:rPr>
                <w:rFonts w:ascii="Times New Roman"/>
                <w:b w:val="false"/>
                <w:i w:val="false"/>
                <w:color w:val="000000"/>
                <w:sz w:val="20"/>
              </w:rPr>
              <w:t>
беру туралы шағымдардан, аралық (төрелік)</w:t>
            </w:r>
            <w:r>
              <w:br/>
            </w:r>
            <w:r>
              <w:rPr>
                <w:rFonts w:ascii="Times New Roman"/>
                <w:b w:val="false"/>
                <w:i w:val="false"/>
                <w:color w:val="000000"/>
                <w:sz w:val="20"/>
              </w:rPr>
              <w:t>
соттардың және шетелдік соттардың</w:t>
            </w:r>
            <w:r>
              <w:br/>
            </w:r>
            <w:r>
              <w:rPr>
                <w:rFonts w:ascii="Times New Roman"/>
                <w:b w:val="false"/>
                <w:i w:val="false"/>
                <w:color w:val="000000"/>
                <w:sz w:val="20"/>
              </w:rPr>
              <w:t>
шешімдерін мәжбүрлеп орындауға атқару</w:t>
            </w:r>
            <w:r>
              <w:br/>
            </w:r>
            <w:r>
              <w:rPr>
                <w:rFonts w:ascii="Times New Roman"/>
                <w:b w:val="false"/>
                <w:i w:val="false"/>
                <w:color w:val="000000"/>
                <w:sz w:val="20"/>
              </w:rPr>
              <w:t>
парағын беру туралы шағымдардың, сот</w:t>
            </w:r>
            <w:r>
              <w:br/>
            </w:r>
            <w:r>
              <w:rPr>
                <w:rFonts w:ascii="Times New Roman"/>
                <w:b w:val="false"/>
                <w:i w:val="false"/>
                <w:color w:val="000000"/>
                <w:sz w:val="20"/>
              </w:rPr>
              <w:t>
актілерінің атқару парағының және өзге де</w:t>
            </w:r>
            <w:r>
              <w:br/>
            </w:r>
            <w:r>
              <w:rPr>
                <w:rFonts w:ascii="Times New Roman"/>
                <w:b w:val="false"/>
                <w:i w:val="false"/>
                <w:color w:val="000000"/>
                <w:sz w:val="20"/>
              </w:rPr>
              <w:t>
құжаттардың көшірмелерін қайта беру туралы</w:t>
            </w:r>
            <w:r>
              <w:br/>
            </w:r>
            <w:r>
              <w:rPr>
                <w:rFonts w:ascii="Times New Roman"/>
                <w:b w:val="false"/>
                <w:i w:val="false"/>
                <w:color w:val="000000"/>
                <w:sz w:val="20"/>
              </w:rPr>
              <w:t>
шағымдардан алынады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w:t>
            </w:r>
            <w:r>
              <w:br/>
            </w:r>
            <w:r>
              <w:rPr>
                <w:rFonts w:ascii="Times New Roman"/>
                <w:b w:val="false"/>
                <w:i w:val="false"/>
                <w:color w:val="000000"/>
                <w:sz w:val="20"/>
              </w:rPr>
              <w:t>
актiлерiн тiркеу туралы куәлiктердi және</w:t>
            </w:r>
            <w:r>
              <w:br/>
            </w:r>
            <w:r>
              <w:rPr>
                <w:rFonts w:ascii="Times New Roman"/>
                <w:b w:val="false"/>
                <w:i w:val="false"/>
                <w:color w:val="000000"/>
                <w:sz w:val="20"/>
              </w:rPr>
              <w:t>
азаматтық хал актiлерi жазбаларын</w:t>
            </w:r>
            <w:r>
              <w:br/>
            </w:r>
            <w:r>
              <w:rPr>
                <w:rFonts w:ascii="Times New Roman"/>
                <w:b w:val="false"/>
                <w:i w:val="false"/>
                <w:color w:val="000000"/>
                <w:sz w:val="20"/>
              </w:rPr>
              <w:t>
өзгертуге, толықтыруға және қалпына</w:t>
            </w:r>
            <w:r>
              <w:br/>
            </w:r>
            <w:r>
              <w:rPr>
                <w:rFonts w:ascii="Times New Roman"/>
                <w:b w:val="false"/>
                <w:i w:val="false"/>
                <w:color w:val="000000"/>
                <w:sz w:val="20"/>
              </w:rPr>
              <w:t>
келтiруге байланысты куәлiктердi қайтадан</w:t>
            </w:r>
            <w:r>
              <w:br/>
            </w:r>
            <w:r>
              <w:rPr>
                <w:rFonts w:ascii="Times New Roman"/>
                <w:b w:val="false"/>
                <w:i w:val="false"/>
                <w:color w:val="000000"/>
                <w:sz w:val="20"/>
              </w:rPr>
              <w:t>
бергенi үшiн 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беретiн</w:t>
            </w:r>
            <w:r>
              <w:br/>
            </w:r>
            <w:r>
              <w:rPr>
                <w:rFonts w:ascii="Times New Roman"/>
                <w:b w:val="false"/>
                <w:i w:val="false"/>
                <w:color w:val="000000"/>
                <w:sz w:val="20"/>
              </w:rPr>
              <w:t>
құжаттарды ресiмдегенi үшiн, сондай-ақ осы</w:t>
            </w:r>
            <w:r>
              <w:br/>
            </w:r>
            <w:r>
              <w:rPr>
                <w:rFonts w:ascii="Times New Roman"/>
                <w:b w:val="false"/>
                <w:i w:val="false"/>
                <w:color w:val="000000"/>
                <w:sz w:val="20"/>
              </w:rPr>
              <w:t>
құжаттарға өзгерiстер енгiзгенi үшiн</w:t>
            </w:r>
            <w:r>
              <w:br/>
            </w:r>
            <w:r>
              <w:rPr>
                <w:rFonts w:ascii="Times New Roman"/>
                <w:b w:val="false"/>
                <w:i w:val="false"/>
                <w:color w:val="000000"/>
                <w:sz w:val="20"/>
              </w:rPr>
              <w:t>
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бергенi</w:t>
            </w:r>
            <w:r>
              <w:br/>
            </w:r>
            <w:r>
              <w:rPr>
                <w:rFonts w:ascii="Times New Roman"/>
                <w:b w:val="false"/>
                <w:i w:val="false"/>
                <w:color w:val="000000"/>
                <w:sz w:val="20"/>
              </w:rPr>
              <w:t>
үшiн 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Республикасының азаматтығын</w:t>
            </w:r>
            <w:r>
              <w:br/>
            </w:r>
            <w:r>
              <w:rPr>
                <w:rFonts w:ascii="Times New Roman"/>
                <w:b w:val="false"/>
                <w:i w:val="false"/>
                <w:color w:val="000000"/>
                <w:sz w:val="20"/>
              </w:rPr>
              <w:t>
қалпына келтiру және Қазақстан</w:t>
            </w:r>
            <w:r>
              <w:br/>
            </w:r>
            <w:r>
              <w:rPr>
                <w:rFonts w:ascii="Times New Roman"/>
                <w:b w:val="false"/>
                <w:i w:val="false"/>
                <w:color w:val="000000"/>
                <w:sz w:val="20"/>
              </w:rPr>
              <w:t>
Республикасының азаматтығын тоқтату туралы</w:t>
            </w:r>
            <w:r>
              <w:br/>
            </w:r>
            <w:r>
              <w:rPr>
                <w:rFonts w:ascii="Times New Roman"/>
                <w:b w:val="false"/>
                <w:i w:val="false"/>
                <w:color w:val="000000"/>
                <w:sz w:val="20"/>
              </w:rPr>
              <w:t>
құжаттарды ресiмдегенi үшін мемлекеттік</w:t>
            </w:r>
            <w:r>
              <w:br/>
            </w:r>
            <w:r>
              <w:rPr>
                <w:rFonts w:ascii="Times New Roman"/>
                <w:b w:val="false"/>
                <w:i w:val="false"/>
                <w:color w:val="000000"/>
                <w:sz w:val="20"/>
              </w:rPr>
              <w:t>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w:t>
            </w:r>
            <w:r>
              <w:br/>
            </w:r>
            <w:r>
              <w:rPr>
                <w:rFonts w:ascii="Times New Roman"/>
                <w:b w:val="false"/>
                <w:i w:val="false"/>
                <w:color w:val="000000"/>
                <w:sz w:val="20"/>
              </w:rPr>
              <w:t>
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w:t>
            </w:r>
            <w:r>
              <w:br/>
            </w:r>
            <w:r>
              <w:rPr>
                <w:rFonts w:ascii="Times New Roman"/>
                <w:b w:val="false"/>
                <w:i w:val="false"/>
                <w:color w:val="000000"/>
                <w:sz w:val="20"/>
              </w:rPr>
              <w:t>
тіркегені үшiн 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Дж-дан</w:t>
            </w:r>
            <w:r>
              <w:br/>
            </w:r>
            <w:r>
              <w:rPr>
                <w:rFonts w:ascii="Times New Roman"/>
                <w:b w:val="false"/>
                <w:i w:val="false"/>
                <w:color w:val="000000"/>
                <w:sz w:val="20"/>
              </w:rPr>
              <w:t>
аспайтын пневматикалық қаруды қоспағанда</w:t>
            </w:r>
            <w:r>
              <w:br/>
            </w:r>
            <w:r>
              <w:rPr>
                <w:rFonts w:ascii="Times New Roman"/>
                <w:b w:val="false"/>
                <w:i w:val="false"/>
                <w:color w:val="000000"/>
                <w:sz w:val="20"/>
              </w:rPr>
              <w:t>
және калибрі 4,5 мм-ге дейінгілерін</w:t>
            </w:r>
            <w:r>
              <w:br/>
            </w:r>
            <w:r>
              <w:rPr>
                <w:rFonts w:ascii="Times New Roman"/>
                <w:b w:val="false"/>
                <w:i w:val="false"/>
                <w:color w:val="000000"/>
                <w:sz w:val="20"/>
              </w:rPr>
              <w:t>
қоспағанда) әрбір бірлігін тіркегені және</w:t>
            </w:r>
            <w:r>
              <w:br/>
            </w:r>
            <w:r>
              <w:rPr>
                <w:rFonts w:ascii="Times New Roman"/>
                <w:b w:val="false"/>
                <w:i w:val="false"/>
                <w:color w:val="000000"/>
                <w:sz w:val="20"/>
              </w:rPr>
              <w:t>
қайта тіркегені үшін алынатын мемлекеттік</w:t>
            </w:r>
            <w:r>
              <w:br/>
            </w:r>
            <w:r>
              <w:rPr>
                <w:rFonts w:ascii="Times New Roman"/>
                <w:b w:val="false"/>
                <w:i w:val="false"/>
                <w:color w:val="000000"/>
                <w:sz w:val="20"/>
              </w:rPr>
              <w:t>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w:t>
            </w:r>
            <w:r>
              <w:br/>
            </w:r>
            <w:r>
              <w:rPr>
                <w:rFonts w:ascii="Times New Roman"/>
                <w:b w:val="false"/>
                <w:i w:val="false"/>
                <w:color w:val="000000"/>
                <w:sz w:val="20"/>
              </w:rPr>
              <w:t>
және Қазақстан Республикасынан әкетуге</w:t>
            </w:r>
            <w:r>
              <w:br/>
            </w:r>
            <w:r>
              <w:rPr>
                <w:rFonts w:ascii="Times New Roman"/>
                <w:b w:val="false"/>
                <w:i w:val="false"/>
                <w:color w:val="000000"/>
                <w:sz w:val="20"/>
              </w:rPr>
              <w:t>
рұқсат бергені үшін алынатын мемлекеттік</w:t>
            </w:r>
            <w:r>
              <w:br/>
            </w:r>
            <w:r>
              <w:rPr>
                <w:rFonts w:ascii="Times New Roman"/>
                <w:b w:val="false"/>
                <w:i w:val="false"/>
                <w:color w:val="000000"/>
                <w:sz w:val="20"/>
              </w:rPr>
              <w:t>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w:t>
            </w:r>
            <w:r>
              <w:br/>
            </w:r>
            <w:r>
              <w:rPr>
                <w:rFonts w:ascii="Times New Roman"/>
                <w:b w:val="false"/>
                <w:i w:val="false"/>
                <w:color w:val="000000"/>
                <w:sz w:val="20"/>
              </w:rPr>
              <w:t>
санкциялар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w:t>
            </w:r>
            <w:r>
              <w:br/>
            </w:r>
            <w:r>
              <w:rPr>
                <w:rFonts w:ascii="Times New Roman"/>
                <w:b w:val="false"/>
                <w:i w:val="false"/>
                <w:color w:val="000000"/>
                <w:sz w:val="20"/>
              </w:rPr>
              <w:t>
басқа да түсімдер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w:t>
            </w:r>
            <w:r>
              <w:br/>
            </w:r>
            <w:r>
              <w:rPr>
                <w:rFonts w:ascii="Times New Roman"/>
                <w:b w:val="false"/>
                <w:i w:val="false"/>
                <w:color w:val="000000"/>
                <w:sz w:val="20"/>
              </w:rPr>
              <w:t>
үшін төлем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1524347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1524347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1524347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1524347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95"/>
        <w:gridCol w:w="758"/>
        <w:gridCol w:w="908"/>
        <w:gridCol w:w="9061"/>
        <w:gridCol w:w="186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кіші топ</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Бағдарламалар әкімшілері</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2495531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227923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өкiлетті, атқарушы және басқа</w:t>
            </w:r>
            <w:r>
              <w:br/>
            </w:r>
            <w:r>
              <w:rPr>
                <w:rFonts w:ascii="Times New Roman"/>
                <w:b w:val="false"/>
                <w:i w:val="false"/>
                <w:color w:val="000000"/>
                <w:sz w:val="20"/>
              </w:rPr>
              <w:t>
органдар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мүліктерді</w:t>
            </w:r>
            <w:r>
              <w:br/>
            </w:r>
            <w:r>
              <w:rPr>
                <w:rFonts w:ascii="Times New Roman"/>
                <w:b w:val="false"/>
                <w:i w:val="false"/>
                <w:color w:val="000000"/>
                <w:sz w:val="20"/>
              </w:rPr>
              <w:t>
есепке алу, сақтау және сату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w:t>
            </w:r>
            <w:r>
              <w:br/>
            </w:r>
            <w:r>
              <w:rPr>
                <w:rFonts w:ascii="Times New Roman"/>
                <w:b w:val="false"/>
                <w:i w:val="false"/>
                <w:color w:val="000000"/>
                <w:sz w:val="20"/>
              </w:rPr>
              <w:t>
және аудандық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 алу</w:t>
            </w:r>
            <w:r>
              <w:br/>
            </w:r>
            <w:r>
              <w:rPr>
                <w:rFonts w:ascii="Times New Roman"/>
                <w:b w:val="false"/>
                <w:i w:val="false"/>
                <w:color w:val="000000"/>
                <w:sz w:val="20"/>
              </w:rPr>
              <w:t>
және оларды жою</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елдi</w:t>
            </w:r>
            <w:r>
              <w:br/>
            </w:r>
            <w:r>
              <w:rPr>
                <w:rFonts w:ascii="Times New Roman"/>
                <w:b w:val="false"/>
                <w:i w:val="false"/>
                <w:color w:val="000000"/>
                <w:sz w:val="20"/>
              </w:rPr>
              <w:t>
мекендерде өрттердің алдын алу және оларды</w:t>
            </w:r>
            <w:r>
              <w:br/>
            </w:r>
            <w:r>
              <w:rPr>
                <w:rFonts w:ascii="Times New Roman"/>
                <w:b w:val="false"/>
                <w:i w:val="false"/>
                <w:color w:val="000000"/>
                <w:sz w:val="20"/>
              </w:rPr>
              <w:t>
сөндіру жөніндегі іс-шаралар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1857600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1743315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1743315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1598684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w:t>
            </w:r>
            <w:r>
              <w:br/>
            </w:r>
            <w:r>
              <w:rPr>
                <w:rFonts w:ascii="Times New Roman"/>
                <w:b w:val="false"/>
                <w:i w:val="false"/>
                <w:color w:val="000000"/>
                <w:sz w:val="20"/>
              </w:rPr>
              <w:t>
қамтамасыз етуді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жайлыландыру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туыстары</w:t>
            </w:r>
            <w:r>
              <w:br/>
            </w:r>
            <w:r>
              <w:rPr>
                <w:rFonts w:ascii="Times New Roman"/>
                <w:b w:val="false"/>
                <w:i w:val="false"/>
                <w:color w:val="000000"/>
                <w:sz w:val="20"/>
              </w:rPr>
              <w:t>
жоқ адамдарды жерлеу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w:t>
            </w:r>
            <w:r>
              <w:br/>
            </w:r>
            <w:r>
              <w:rPr>
                <w:rFonts w:ascii="Times New Roman"/>
                <w:b w:val="false"/>
                <w:i w:val="false"/>
                <w:color w:val="000000"/>
                <w:sz w:val="20"/>
              </w:rPr>
              <w:t>
спорт саласындағы мемлекеттік саясатты</w:t>
            </w:r>
            <w:r>
              <w:br/>
            </w:r>
            <w:r>
              <w:rPr>
                <w:rFonts w:ascii="Times New Roman"/>
                <w:b w:val="false"/>
                <w:i w:val="false"/>
                <w:color w:val="000000"/>
                <w:sz w:val="20"/>
              </w:rPr>
              <w:t>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w:t>
            </w:r>
            <w:r>
              <w:br/>
            </w:r>
            <w:r>
              <w:rPr>
                <w:rFonts w:ascii="Times New Roman"/>
                <w:b w:val="false"/>
                <w:i w:val="false"/>
                <w:color w:val="000000"/>
                <w:sz w:val="20"/>
              </w:rPr>
              <w:t>
және елді мекендерінің сәулеттік бейнесін</w:t>
            </w:r>
            <w:r>
              <w:br/>
            </w:r>
            <w:r>
              <w:rPr>
                <w:rFonts w:ascii="Times New Roman"/>
                <w:b w:val="false"/>
                <w:i w:val="false"/>
                <w:color w:val="000000"/>
                <w:sz w:val="20"/>
              </w:rPr>
              <w:t>
жақсарту саласындағы мемлекеттік саясатты</w:t>
            </w:r>
            <w:r>
              <w:br/>
            </w:r>
            <w:r>
              <w:rPr>
                <w:rFonts w:ascii="Times New Roman"/>
                <w:b w:val="false"/>
                <w:i w:val="false"/>
                <w:color w:val="000000"/>
                <w:sz w:val="20"/>
              </w:rPr>
              <w:t>
іске асыру және ауданның (облыстық маңызы</w:t>
            </w:r>
            <w:r>
              <w:br/>
            </w:r>
            <w:r>
              <w:rPr>
                <w:rFonts w:ascii="Times New Roman"/>
                <w:b w:val="false"/>
                <w:i w:val="false"/>
                <w:color w:val="000000"/>
                <w:sz w:val="20"/>
              </w:rPr>
              <w:t>
бар қаланың) аумағын оңтайлап және тиімді</w:t>
            </w:r>
            <w:r>
              <w:br/>
            </w:r>
            <w:r>
              <w:rPr>
                <w:rFonts w:ascii="Times New Roman"/>
                <w:b w:val="false"/>
                <w:i w:val="false"/>
                <w:color w:val="000000"/>
                <w:sz w:val="20"/>
              </w:rPr>
              <w:t>
қала құрылыстық игеруді қамтамасыз ету</w:t>
            </w:r>
            <w:r>
              <w:br/>
            </w:r>
            <w:r>
              <w:rPr>
                <w:rFonts w:ascii="Times New Roman"/>
                <w:b w:val="false"/>
                <w:i w:val="false"/>
                <w:color w:val="000000"/>
                <w:sz w:val="20"/>
              </w:rPr>
              <w:t>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жетілдіруін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жетілдіруін</w:t>
            </w:r>
            <w:r>
              <w:br/>
            </w:r>
            <w:r>
              <w:rPr>
                <w:rFonts w:ascii="Times New Roman"/>
                <w:b w:val="false"/>
                <w:i w:val="false"/>
                <w:color w:val="000000"/>
                <w:sz w:val="20"/>
              </w:rPr>
              <w:t>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саласында жергілікті деңгейде мемлекеттік</w:t>
            </w:r>
            <w:r>
              <w:br/>
            </w:r>
            <w:r>
              <w:rPr>
                <w:rFonts w:ascii="Times New Roman"/>
                <w:b w:val="false"/>
                <w:i w:val="false"/>
                <w:color w:val="000000"/>
                <w:sz w:val="20"/>
              </w:rPr>
              <w:t>
саясатты жүзеге асыру бойынша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несиелеу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w:t>
            </w:r>
            <w:r>
              <w:br/>
            </w:r>
            <w:r>
              <w:rPr>
                <w:rFonts w:ascii="Times New Roman"/>
                <w:b w:val="false"/>
                <w:i w:val="false"/>
                <w:color w:val="000000"/>
                <w:sz w:val="20"/>
              </w:rPr>
              <w:t>
сальдо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тапшылығы (профициті)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тапшылығын қаржыландыру</w:t>
            </w:r>
            <w:r>
              <w:br/>
            </w:r>
            <w:r>
              <w:rPr>
                <w:rFonts w:ascii="Times New Roman"/>
                <w:b w:val="false"/>
                <w:i w:val="false"/>
                <w:color w:val="000000"/>
                <w:sz w:val="20"/>
              </w:rPr>
              <w:t>
(профицитті пайдалану)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5"/>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 4 қосымша</w:t>
      </w:r>
    </w:p>
    <w:bookmarkEnd w:id="5"/>
    <w:p>
      <w:pPr>
        <w:spacing w:after="0"/>
        <w:ind w:left="0"/>
        <w:jc w:val="left"/>
      </w:pPr>
      <w:r>
        <w:rPr>
          <w:rFonts w:ascii="Times New Roman"/>
          <w:b/>
          <w:i w:val="false"/>
          <w:color w:val="000000"/>
        </w:rPr>
        <w:t xml:space="preserve"> 2010 жылғы аудандық бюджетті орындау барысында қысқартуға</w:t>
      </w:r>
      <w:r>
        <w:br/>
      </w:r>
      <w:r>
        <w:rPr>
          <w:rFonts w:ascii="Times New Roman"/>
          <w:b/>
          <w:i w:val="false"/>
          <w:color w:val="000000"/>
        </w:rPr>
        <w:t>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886"/>
        <w:gridCol w:w="11262"/>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4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r>
      <w:tr>
        <w:trPr>
          <w:trHeight w:val="51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6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 5 қосымша</w:t>
      </w:r>
    </w:p>
    <w:bookmarkEnd w:id="6"/>
    <w:p>
      <w:pPr>
        <w:spacing w:after="0"/>
        <w:ind w:left="0"/>
        <w:jc w:val="left"/>
      </w:pPr>
      <w:r>
        <w:rPr>
          <w:rFonts w:ascii="Times New Roman"/>
          <w:b/>
          <w:i w:val="false"/>
          <w:color w:val="000000"/>
        </w:rPr>
        <w:t xml:space="preserve"> Қаладағы аудан әкімі, аудандық маңызы бар қала,</w:t>
      </w:r>
      <w:r>
        <w:br/>
      </w:r>
      <w:r>
        <w:rPr>
          <w:rFonts w:ascii="Times New Roman"/>
          <w:b/>
          <w:i w:val="false"/>
          <w:color w:val="000000"/>
        </w:rPr>
        <w:t>
кент, ауыл (село), ауылдық (селолық) округтері әкімдерінің</w:t>
      </w:r>
      <w:r>
        <w:br/>
      </w:r>
      <w:r>
        <w:rPr>
          <w:rFonts w:ascii="Times New Roman"/>
          <w:b/>
          <w:i w:val="false"/>
          <w:color w:val="000000"/>
        </w:rPr>
        <w:t>
қызметін қамтамасыз ету бойынша қызметтерге шығындар</w:t>
      </w:r>
    </w:p>
    <w:p>
      <w:pPr>
        <w:spacing w:after="0"/>
        <w:ind w:left="0"/>
        <w:jc w:val="both"/>
      </w:pPr>
      <w:r>
        <w:rPr>
          <w:rFonts w:ascii="Times New Roman"/>
          <w:b w:val="false"/>
          <w:i w:val="false"/>
          <w:color w:val="ff0000"/>
          <w:sz w:val="28"/>
        </w:rPr>
        <w:t xml:space="preserve">      Ескерту. 5-қосымша жаңа редакцияда - Глубокое аудандық мәслихатының 2010.11.02 </w:t>
      </w:r>
      <w:r>
        <w:rPr>
          <w:rFonts w:ascii="Times New Roman"/>
          <w:b w:val="false"/>
          <w:i w:val="false"/>
          <w:color w:val="ff0000"/>
          <w:sz w:val="28"/>
        </w:rPr>
        <w:t>№ 26/5-IV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042"/>
        <w:gridCol w:w="2387"/>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бағдарлама</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«Глубокое кенті әкімінің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w:t>
            </w:r>
          </w:p>
        </w:tc>
      </w:tr>
      <w:tr>
        <w:trPr>
          <w:trHeight w:val="1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 ауылдық округі әкімінің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125055,6</w:t>
            </w:r>
          </w:p>
        </w:tc>
      </w:tr>
    </w:tbl>
    <w:bookmarkStart w:name="z17" w:id="7"/>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 6 қосымша</w:t>
      </w:r>
    </w:p>
    <w:bookmarkEnd w:id="7"/>
    <w:p>
      <w:pPr>
        <w:spacing w:after="0"/>
        <w:ind w:left="0"/>
        <w:jc w:val="left"/>
      </w:pPr>
      <w:r>
        <w:rPr>
          <w:rFonts w:ascii="Times New Roman"/>
          <w:b/>
          <w:i w:val="false"/>
          <w:color w:val="000000"/>
        </w:rPr>
        <w:t xml:space="preserve"> Мемлекеттік органдарды материалдық-техникалық жарақтандыруға</w:t>
      </w:r>
      <w:r>
        <w:br/>
      </w:r>
      <w:r>
        <w:rPr>
          <w:rFonts w:ascii="Times New Roman"/>
          <w:b/>
          <w:i w:val="false"/>
          <w:color w:val="000000"/>
        </w:rPr>
        <w:t>
шығындар</w:t>
      </w:r>
    </w:p>
    <w:p>
      <w:pPr>
        <w:spacing w:after="0"/>
        <w:ind w:left="0"/>
        <w:jc w:val="both"/>
      </w:pPr>
      <w:r>
        <w:rPr>
          <w:rFonts w:ascii="Times New Roman"/>
          <w:b w:val="false"/>
          <w:i w:val="false"/>
          <w:color w:val="ff0000"/>
          <w:sz w:val="28"/>
        </w:rPr>
        <w:t xml:space="preserve">      Ескерту. 6-қосымша жаңа редакцияда - Глубокое аудандық мәслихатының 2010.01.21 </w:t>
      </w:r>
      <w:r>
        <w:rPr>
          <w:rFonts w:ascii="Times New Roman"/>
          <w:b w:val="false"/>
          <w:i w:val="false"/>
          <w:color w:val="ff0000"/>
          <w:sz w:val="28"/>
        </w:rPr>
        <w:t>№ 21/2-IV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0441"/>
        <w:gridCol w:w="2476"/>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Кенттік және ауылдық округтердің атауы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123023 бағдарлама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10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2238</w:t>
            </w:r>
          </w:p>
        </w:tc>
      </w:tr>
    </w:tbl>
    <w:bookmarkStart w:name="z18" w:id="8"/>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 7 қосымша</w:t>
      </w:r>
    </w:p>
    <w:bookmarkEnd w:id="8"/>
    <w:p>
      <w:pPr>
        <w:spacing w:after="0"/>
        <w:ind w:left="0"/>
        <w:jc w:val="left"/>
      </w:pPr>
      <w:r>
        <w:rPr>
          <w:rFonts w:ascii="Times New Roman"/>
          <w:b/>
          <w:i w:val="false"/>
          <w:color w:val="000000"/>
        </w:rPr>
        <w:t xml:space="preserve"> Елді мекендердің көшелерін жарықтандыруға шығындар</w:t>
      </w:r>
    </w:p>
    <w:p>
      <w:pPr>
        <w:spacing w:after="0"/>
        <w:ind w:left="0"/>
        <w:jc w:val="both"/>
      </w:pPr>
      <w:r>
        <w:rPr>
          <w:rFonts w:ascii="Times New Roman"/>
          <w:b w:val="false"/>
          <w:i w:val="false"/>
          <w:color w:val="ff0000"/>
          <w:sz w:val="28"/>
        </w:rPr>
        <w:t xml:space="preserve">      Ескерту. 7-қосымша жаңа редакцияда - Глубокое аудандық мәслихатының 2010.11.02 </w:t>
      </w:r>
      <w:r>
        <w:rPr>
          <w:rFonts w:ascii="Times New Roman"/>
          <w:b w:val="false"/>
          <w:i w:val="false"/>
          <w:color w:val="ff0000"/>
          <w:sz w:val="28"/>
        </w:rPr>
        <w:t>№ 26/5-IV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0030"/>
        <w:gridCol w:w="2808"/>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r>
              <w:br/>
            </w:r>
            <w:r>
              <w:rPr>
                <w:rFonts w:ascii="Times New Roman"/>
                <w:b w:val="false"/>
                <w:i w:val="false"/>
                <w:color w:val="000000"/>
                <w:sz w:val="20"/>
              </w:rPr>
              <w:t>
бағдарлама</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3842
</w:t>
            </w:r>
          </w:p>
        </w:tc>
      </w:tr>
    </w:tbl>
    <w:bookmarkStart w:name="z19" w:id="9"/>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 8 қосымша</w:t>
      </w:r>
    </w:p>
    <w:bookmarkEnd w:id="9"/>
    <w:p>
      <w:pPr>
        <w:spacing w:after="0"/>
        <w:ind w:left="0"/>
        <w:jc w:val="left"/>
      </w:pPr>
      <w:r>
        <w:rPr>
          <w:rFonts w:ascii="Times New Roman"/>
          <w:b/>
          <w:i w:val="false"/>
          <w:color w:val="000000"/>
        </w:rPr>
        <w:t xml:space="preserve"> Елді мекендердің тазалығын қамтамасыз етуге шығындар</w:t>
      </w:r>
    </w:p>
    <w:p>
      <w:pPr>
        <w:spacing w:after="0"/>
        <w:ind w:left="0"/>
        <w:jc w:val="both"/>
      </w:pPr>
      <w:r>
        <w:rPr>
          <w:rFonts w:ascii="Times New Roman"/>
          <w:b w:val="false"/>
          <w:i w:val="false"/>
          <w:color w:val="ff0000"/>
          <w:sz w:val="28"/>
        </w:rPr>
        <w:t xml:space="preserve">      Ескерту. 8-қосымша жаңа редакцияда - Глубокое аудандық мәслихатының 2010.07.30 </w:t>
      </w:r>
      <w:r>
        <w:rPr>
          <w:rFonts w:ascii="Times New Roman"/>
          <w:b w:val="false"/>
          <w:i w:val="false"/>
          <w:color w:val="ff0000"/>
          <w:sz w:val="28"/>
        </w:rPr>
        <w:t>№ 25/5-IV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9685"/>
        <w:gridCol w:w="2525"/>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r>
              <w:br/>
            </w:r>
            <w:r>
              <w:rPr>
                <w:rFonts w:ascii="Times New Roman"/>
                <w:b w:val="false"/>
                <w:i w:val="false"/>
                <w:color w:val="000000"/>
                <w:sz w:val="20"/>
              </w:rPr>
              <w:t>
бағдарлама</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 ауылдық округі әкімінің аппараты» ММ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6249</w:t>
            </w:r>
          </w:p>
        </w:tc>
      </w:tr>
    </w:tbl>
    <w:bookmarkStart w:name="z20" w:id="10"/>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 9 қосымша</w:t>
      </w:r>
    </w:p>
    <w:bookmarkEnd w:id="10"/>
    <w:p>
      <w:pPr>
        <w:spacing w:after="0"/>
        <w:ind w:left="0"/>
        <w:jc w:val="left"/>
      </w:pPr>
      <w:r>
        <w:rPr>
          <w:rFonts w:ascii="Times New Roman"/>
          <w:b/>
          <w:i w:val="false"/>
          <w:color w:val="000000"/>
        </w:rPr>
        <w:t xml:space="preserve"> Жерлеу орындарын күтіп-ұстау мен туыстары жоқ адамдарды</w:t>
      </w:r>
      <w:r>
        <w:br/>
      </w:r>
      <w:r>
        <w:rPr>
          <w:rFonts w:ascii="Times New Roman"/>
          <w:b/>
          <w:i w:val="false"/>
          <w:color w:val="000000"/>
        </w:rPr>
        <w:t>
жерлеуге шығындар</w:t>
      </w:r>
    </w:p>
    <w:p>
      <w:pPr>
        <w:spacing w:after="0"/>
        <w:ind w:left="0"/>
        <w:jc w:val="both"/>
      </w:pPr>
      <w:r>
        <w:rPr>
          <w:rFonts w:ascii="Times New Roman"/>
          <w:b w:val="false"/>
          <w:i w:val="false"/>
          <w:color w:val="ff0000"/>
          <w:sz w:val="28"/>
        </w:rPr>
        <w:t xml:space="preserve">      Ескерту. 9-қосымша жаңа редакцияда - Глубокое аудандық мәслихатының 2010.11.02 </w:t>
      </w:r>
      <w:r>
        <w:rPr>
          <w:rFonts w:ascii="Times New Roman"/>
          <w:b w:val="false"/>
          <w:i w:val="false"/>
          <w:color w:val="ff0000"/>
          <w:sz w:val="28"/>
        </w:rPr>
        <w:t>№ 26/5-IV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9717"/>
        <w:gridCol w:w="2691"/>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w:t>
            </w:r>
            <w:r>
              <w:br/>
            </w:r>
            <w:r>
              <w:rPr>
                <w:rFonts w:ascii="Times New Roman"/>
                <w:b w:val="false"/>
                <w:i w:val="false"/>
                <w:color w:val="000000"/>
                <w:sz w:val="20"/>
              </w:rPr>
              <w:t>
бағдарлама</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750
</w:t>
            </w:r>
          </w:p>
        </w:tc>
      </w:tr>
    </w:tbl>
    <w:bookmarkStart w:name="z21" w:id="11"/>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 10 қосымша</w:t>
      </w:r>
    </w:p>
    <w:bookmarkEnd w:id="11"/>
    <w:p>
      <w:pPr>
        <w:spacing w:after="0"/>
        <w:ind w:left="0"/>
        <w:jc w:val="left"/>
      </w:pPr>
      <w:r>
        <w:rPr>
          <w:rFonts w:ascii="Times New Roman"/>
          <w:b/>
          <w:i w:val="false"/>
          <w:color w:val="000000"/>
        </w:rPr>
        <w:t xml:space="preserve"> Ауылдық округтерде автомобиль жолдарын жетілдіруді қамтамасыз</w:t>
      </w:r>
      <w:r>
        <w:br/>
      </w:r>
      <w:r>
        <w:rPr>
          <w:rFonts w:ascii="Times New Roman"/>
          <w:b/>
          <w:i w:val="false"/>
          <w:color w:val="000000"/>
        </w:rPr>
        <w:t>
етуге шығындар</w:t>
      </w:r>
    </w:p>
    <w:p>
      <w:pPr>
        <w:spacing w:after="0"/>
        <w:ind w:left="0"/>
        <w:jc w:val="both"/>
      </w:pPr>
      <w:r>
        <w:rPr>
          <w:rFonts w:ascii="Times New Roman"/>
          <w:b w:val="false"/>
          <w:i w:val="false"/>
          <w:color w:val="ff0000"/>
          <w:sz w:val="28"/>
        </w:rPr>
        <w:t xml:space="preserve">      Ескерту. 10-қосымша жаңа редакцияда - Глубокое аудандық мәслихатының 2010.01.21 </w:t>
      </w:r>
      <w:r>
        <w:rPr>
          <w:rFonts w:ascii="Times New Roman"/>
          <w:b w:val="false"/>
          <w:i w:val="false"/>
          <w:color w:val="ff0000"/>
          <w:sz w:val="28"/>
        </w:rPr>
        <w:t>№ 21/2-IV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0545"/>
        <w:gridCol w:w="2497"/>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Кенттік және ауылдық округтердің атауы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123013 бағдарлама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1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 ауылдық округі әкімінің аппараты» ММ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8639</w:t>
            </w:r>
          </w:p>
        </w:tc>
      </w:tr>
    </w:tbl>
    <w:bookmarkStart w:name="z22" w:id="12"/>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 11 қосымша</w:t>
      </w:r>
    </w:p>
    <w:bookmarkEnd w:id="12"/>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іске асыру шеңберінде кенттерде, ауылдарда</w:t>
      </w:r>
      <w:r>
        <w:br/>
      </w:r>
      <w:r>
        <w:rPr>
          <w:rFonts w:ascii="Times New Roman"/>
          <w:b/>
          <w:i w:val="false"/>
          <w:color w:val="000000"/>
        </w:rPr>
        <w:t>
(селоларда), ауылдық (селолық) округтерде әлеуметтік жобаларды</w:t>
      </w:r>
      <w:r>
        <w:br/>
      </w:r>
      <w:r>
        <w:rPr>
          <w:rFonts w:ascii="Times New Roman"/>
          <w:b/>
          <w:i w:val="false"/>
          <w:color w:val="000000"/>
        </w:rPr>
        <w:t>
қаржыландыруға шығындар</w:t>
      </w:r>
    </w:p>
    <w:p>
      <w:pPr>
        <w:spacing w:after="0"/>
        <w:ind w:left="0"/>
        <w:jc w:val="both"/>
      </w:pPr>
      <w:r>
        <w:rPr>
          <w:rFonts w:ascii="Times New Roman"/>
          <w:b w:val="false"/>
          <w:i w:val="false"/>
          <w:color w:val="ff0000"/>
          <w:sz w:val="28"/>
        </w:rPr>
        <w:t xml:space="preserve">      Ескерту. 11-қосымша жаңа редакцияда - Глубокое аудандық мәслихатының 2010.01.21 </w:t>
      </w:r>
      <w:r>
        <w:rPr>
          <w:rFonts w:ascii="Times New Roman"/>
          <w:b w:val="false"/>
          <w:i w:val="false"/>
          <w:color w:val="ff0000"/>
          <w:sz w:val="28"/>
        </w:rPr>
        <w:t>№ 21/2-IV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0524"/>
        <w:gridCol w:w="2497"/>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Кенттік және ауылдық округтердің атауы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123019 бағдарлама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11556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