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0b7bf" w14:textId="3a0b7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жылғы 29 желтоқсандағы № 9/2-IV "2009 жылға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2009 жылғы 22 сәуірдегі N 13/4-IV шешімі. Шығыс Қазақстан облысы Әділет департаментінің Жарма аудандық әділет басқармасында 2009 жылғы 4 мамырда N 5-10-79 тіркелді. Қабылданған мерзімінің бітуіне байланысты күші жойылды - Жарма аудандық мәслихатының 2010 жылғы 05 ақпандағы № 29/4-15 хаты</w:t>
      </w:r>
    </w:p>
    <w:p>
      <w:pPr>
        <w:spacing w:after="0"/>
        <w:ind w:left="0"/>
        <w:jc w:val="both"/>
      </w:pPr>
      <w:r>
        <w:rPr>
          <w:rFonts w:ascii="Times New Roman"/>
          <w:b w:val="false"/>
          <w:i/>
          <w:color w:val="800000"/>
          <w:sz w:val="28"/>
        </w:rPr>
        <w:t>      Ескерту. Қабылданған мерзімінің бітуіне байланысты күші жойылды - (Жарма аудандық мәслихатының 2010.02.05 № 29/4-15 хаты).</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 95-IV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6-бабының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Қазақстан Республикасының «2009-2011 жылдарға арналған республикалық бюджет туралы» Заңына және Шығыс Қазақстан облыстық мәслихат сессиясының 2009 жылғы 17 сәуірдегі </w:t>
      </w:r>
      <w:r>
        <w:rPr>
          <w:rFonts w:ascii="Times New Roman"/>
          <w:b w:val="false"/>
          <w:i w:val="false"/>
          <w:color w:val="000000"/>
          <w:sz w:val="28"/>
        </w:rPr>
        <w:t>№ 13/153-IV</w:t>
      </w:r>
      <w:r>
        <w:rPr>
          <w:rFonts w:ascii="Times New Roman"/>
          <w:b w:val="false"/>
          <w:i w:val="false"/>
          <w:color w:val="000000"/>
          <w:sz w:val="28"/>
        </w:rPr>
        <w:t xml:space="preserve"> (2009 жылғы 27 сәуірдегі нормативтік құқықтық актілерді мемлекеттік тіркеу тізімінде нөмірі 2497 болып енгізілген) шешіміне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«2009 жылға арналған аудандық бюджет туралы» Жарма аудандық мәслихатының 2008 жылғы 29 желтоқсандағы </w:t>
      </w:r>
      <w:r>
        <w:rPr>
          <w:rFonts w:ascii="Times New Roman"/>
          <w:b w:val="false"/>
          <w:i w:val="false"/>
          <w:color w:val="000000"/>
          <w:sz w:val="28"/>
        </w:rPr>
        <w:t>№ 9/2-IV</w:t>
      </w:r>
      <w:r>
        <w:rPr>
          <w:rFonts w:ascii="Times New Roman"/>
          <w:b w:val="false"/>
          <w:i w:val="false"/>
          <w:color w:val="000000"/>
          <w:sz w:val="28"/>
        </w:rPr>
        <w:t xml:space="preserve"> (2009 жылғы 6 қаңтардағы нормативтік құқықтық актілерді мемлекеттік тіркеу тізімінде нөмірі 5-10-73 болып енгізілген, «Рауан-Восход» газетінің № 3, 4 сандарында жарияланған), 2009 жылғы 13 ақпандағы </w:t>
      </w:r>
      <w:r>
        <w:rPr>
          <w:rFonts w:ascii="Times New Roman"/>
          <w:b w:val="false"/>
          <w:i w:val="false"/>
          <w:color w:val="000000"/>
          <w:sz w:val="28"/>
        </w:rPr>
        <w:t>№ 11/4-IV</w:t>
      </w:r>
      <w:r>
        <w:rPr>
          <w:rFonts w:ascii="Times New Roman"/>
          <w:b w:val="false"/>
          <w:i w:val="false"/>
          <w:color w:val="000000"/>
          <w:sz w:val="28"/>
        </w:rPr>
        <w:t xml:space="preserve"> (2009 жылғы 18 ақпандағы нормативтік құқықтық актілерді мемлекеттік тіркеу тізімінде нөмірі 5-10-74 болып енгізілген, «Рауан-Восход» газетінің № 10, 11, 12 сандарында жарияланған) шешімдеріне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xml:space="preserve">
      2009 жылға арналған аудандық бюджет </w:t>
      </w:r>
      <w:r>
        <w:rPr>
          <w:rFonts w:ascii="Times New Roman"/>
          <w:b w:val="false"/>
          <w:i w:val="false"/>
          <w:color w:val="000000"/>
          <w:sz w:val="28"/>
        </w:rPr>
        <w:t>№ 1 қосымшаға</w:t>
      </w:r>
      <w:r>
        <w:rPr>
          <w:rFonts w:ascii="Times New Roman"/>
          <w:b w:val="false"/>
          <w:i w:val="false"/>
          <w:color w:val="000000"/>
          <w:sz w:val="28"/>
        </w:rPr>
        <w:t xml:space="preserve"> сәйкес мынадай көлемде бекітілсін:</w:t>
      </w:r>
      <w:r>
        <w:br/>
      </w:r>
      <w:r>
        <w:rPr>
          <w:rFonts w:ascii="Times New Roman"/>
          <w:b w:val="false"/>
          <w:i w:val="false"/>
          <w:color w:val="000000"/>
          <w:sz w:val="28"/>
        </w:rPr>
        <w:t>
      1) кірістер – 2 443 864,5 мың теңге, оның ішінде:</w:t>
      </w:r>
      <w:r>
        <w:br/>
      </w:r>
      <w:r>
        <w:rPr>
          <w:rFonts w:ascii="Times New Roman"/>
          <w:b w:val="false"/>
          <w:i w:val="false"/>
          <w:color w:val="000000"/>
          <w:sz w:val="28"/>
        </w:rPr>
        <w:t>
      салықтық түсімдер – 596 940,0 мың теңге;</w:t>
      </w:r>
      <w:r>
        <w:br/>
      </w:r>
      <w:r>
        <w:rPr>
          <w:rFonts w:ascii="Times New Roman"/>
          <w:b w:val="false"/>
          <w:i w:val="false"/>
          <w:color w:val="000000"/>
          <w:sz w:val="28"/>
        </w:rPr>
        <w:t>
      салықтық емес түсімдер -2 252,0 мың теңге;</w:t>
      </w:r>
      <w:r>
        <w:br/>
      </w:r>
      <w:r>
        <w:rPr>
          <w:rFonts w:ascii="Times New Roman"/>
          <w:b w:val="false"/>
          <w:i w:val="false"/>
          <w:color w:val="000000"/>
          <w:sz w:val="28"/>
        </w:rPr>
        <w:t>
      негізгі капиталды сатудан түсетін түсімдер – 808,0 мың теңге</w:t>
      </w:r>
      <w:r>
        <w:br/>
      </w:r>
      <w:r>
        <w:rPr>
          <w:rFonts w:ascii="Times New Roman"/>
          <w:b w:val="false"/>
          <w:i w:val="false"/>
          <w:color w:val="000000"/>
          <w:sz w:val="28"/>
        </w:rPr>
        <w:t>
      трансферттердің түсімдері – 1 843 864,5 мың теңге;</w:t>
      </w:r>
      <w:r>
        <w:br/>
      </w:r>
      <w:r>
        <w:rPr>
          <w:rFonts w:ascii="Times New Roman"/>
          <w:b w:val="false"/>
          <w:i w:val="false"/>
          <w:color w:val="000000"/>
          <w:sz w:val="28"/>
        </w:rPr>
        <w:t>
      оның ішінде:</w:t>
      </w:r>
      <w:r>
        <w:br/>
      </w:r>
      <w:r>
        <w:rPr>
          <w:rFonts w:ascii="Times New Roman"/>
          <w:b w:val="false"/>
          <w:i w:val="false"/>
          <w:color w:val="000000"/>
          <w:sz w:val="28"/>
        </w:rPr>
        <w:t>
      субвенция - 1 482 256,0 мың теңге;</w:t>
      </w:r>
      <w:r>
        <w:br/>
      </w:r>
      <w:r>
        <w:rPr>
          <w:rFonts w:ascii="Times New Roman"/>
          <w:b w:val="false"/>
          <w:i w:val="false"/>
          <w:color w:val="000000"/>
          <w:sz w:val="28"/>
        </w:rPr>
        <w:t>
      трансферттердің түсімдері – 361 608,5 мың теңге;</w:t>
      </w:r>
      <w:r>
        <w:br/>
      </w:r>
      <w:r>
        <w:rPr>
          <w:rFonts w:ascii="Times New Roman"/>
          <w:b w:val="false"/>
          <w:i w:val="false"/>
          <w:color w:val="000000"/>
          <w:sz w:val="28"/>
        </w:rPr>
        <w:t>
      2) шығындар - 2 449 196,0 мың теңге;</w:t>
      </w:r>
      <w:r>
        <w:br/>
      </w:r>
      <w:r>
        <w:rPr>
          <w:rFonts w:ascii="Times New Roman"/>
          <w:b w:val="false"/>
          <w:i w:val="false"/>
          <w:color w:val="000000"/>
          <w:sz w:val="28"/>
        </w:rPr>
        <w:t>
      3) Бюджет (профицит) тапшылығы – 5331,5,0 мың теңге;</w:t>
      </w:r>
      <w:r>
        <w:br/>
      </w:r>
      <w:r>
        <w:rPr>
          <w:rFonts w:ascii="Times New Roman"/>
          <w:b w:val="false"/>
          <w:i w:val="false"/>
          <w:color w:val="000000"/>
          <w:sz w:val="28"/>
        </w:rPr>
        <w:t>
      4) Бюджет тапшылығын қаржыландыру (профицитті пайдалану)- - 5331,5,0 мың теңге;</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4-тармаққа</w:t>
      </w:r>
      <w:r>
        <w:rPr>
          <w:rFonts w:ascii="Times New Roman"/>
          <w:b w:val="false"/>
          <w:i w:val="false"/>
          <w:color w:val="000000"/>
          <w:sz w:val="28"/>
        </w:rPr>
        <w:t xml:space="preserve"> 4-1, 4-2, 4-3, 4-4, 4-5, 4-6 тармақшалар қосылсын:</w:t>
      </w:r>
      <w:r>
        <w:br/>
      </w:r>
      <w:r>
        <w:rPr>
          <w:rFonts w:ascii="Times New Roman"/>
          <w:b w:val="false"/>
          <w:i w:val="false"/>
          <w:color w:val="000000"/>
          <w:sz w:val="28"/>
        </w:rPr>
        <w:t>
</w:t>
      </w:r>
      <w:r>
        <w:rPr>
          <w:rFonts w:ascii="Times New Roman"/>
          <w:b w:val="false"/>
          <w:i w:val="false"/>
          <w:color w:val="000000"/>
          <w:sz w:val="28"/>
        </w:rPr>
        <w:t>
      4-1) тармақша мынадай мағынадағы сөйлемдермен толықтырылсын:</w:t>
      </w:r>
      <w:r>
        <w:br/>
      </w:r>
      <w:r>
        <w:rPr>
          <w:rFonts w:ascii="Times New Roman"/>
          <w:b w:val="false"/>
          <w:i w:val="false"/>
          <w:color w:val="000000"/>
          <w:sz w:val="28"/>
        </w:rPr>
        <w:t>
      Өңірлік жұмыспен қамту мен кадрларды қайта даярлау стратегиясын іске асыру үшін республикалық трансферттер есебінен нысаналы ағымдағы трансферттерге мынадай көлемде – 280 799,0 мың теңге қарастырылып:</w:t>
      </w:r>
      <w:r>
        <w:br/>
      </w:r>
      <w:r>
        <w:rPr>
          <w:rFonts w:ascii="Times New Roman"/>
          <w:b w:val="false"/>
          <w:i w:val="false"/>
          <w:color w:val="000000"/>
          <w:sz w:val="28"/>
        </w:rPr>
        <w:t>
      1) өңірлік жұмыспен қамту және кадрларды қайта даярлау стратегиясын іске асыру шеңберінде білім беру объектілерін күрделі, ағымды жөндеуіне – 15002,0 мың теңге;</w:t>
      </w:r>
      <w:r>
        <w:br/>
      </w:r>
      <w:r>
        <w:rPr>
          <w:rFonts w:ascii="Times New Roman"/>
          <w:b w:val="false"/>
          <w:i w:val="false"/>
          <w:color w:val="000000"/>
          <w:sz w:val="28"/>
        </w:rPr>
        <w:t>
      2) әлеуметтік жұмыс орындар және жастар тәжірибесі бағдарламасын кеңейтуге 7637,0 мың теңге;</w:t>
      </w:r>
      <w:r>
        <w:br/>
      </w:r>
      <w:r>
        <w:rPr>
          <w:rFonts w:ascii="Times New Roman"/>
          <w:b w:val="false"/>
          <w:i w:val="false"/>
          <w:color w:val="000000"/>
          <w:sz w:val="28"/>
        </w:rPr>
        <w:t>
      3)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 үшін 7326,0 мың теңге;</w:t>
      </w:r>
      <w:r>
        <w:br/>
      </w:r>
      <w:r>
        <w:rPr>
          <w:rFonts w:ascii="Times New Roman"/>
          <w:b w:val="false"/>
          <w:i w:val="false"/>
          <w:color w:val="000000"/>
          <w:sz w:val="28"/>
        </w:rPr>
        <w:t>
      4) 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көркейтуге 4875,0 мың теңге;</w:t>
      </w:r>
      <w:r>
        <w:br/>
      </w:r>
      <w:r>
        <w:rPr>
          <w:rFonts w:ascii="Times New Roman"/>
          <w:b w:val="false"/>
          <w:i w:val="false"/>
          <w:color w:val="000000"/>
          <w:sz w:val="28"/>
        </w:rPr>
        <w:t>
      5) 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ұстауға 245 959,0 мың теңге.</w:t>
      </w:r>
      <w:r>
        <w:br/>
      </w:r>
      <w:r>
        <w:rPr>
          <w:rFonts w:ascii="Times New Roman"/>
          <w:b w:val="false"/>
          <w:i w:val="false"/>
          <w:color w:val="000000"/>
          <w:sz w:val="28"/>
        </w:rPr>
        <w:t>
</w:t>
      </w:r>
      <w:r>
        <w:rPr>
          <w:rFonts w:ascii="Times New Roman"/>
          <w:b w:val="false"/>
          <w:i w:val="false"/>
          <w:color w:val="000000"/>
          <w:sz w:val="28"/>
        </w:rPr>
        <w:t>
      4-2) тармақша республикалық трансферттер есебінен әлеуметтік көмек және әлеуметтік қамсыздандыру бағдарламалары 612,0 мың теңгеге кемітілсін, оның ішінде:</w:t>
      </w:r>
      <w:r>
        <w:br/>
      </w:r>
      <w:r>
        <w:rPr>
          <w:rFonts w:ascii="Times New Roman"/>
          <w:b w:val="false"/>
          <w:i w:val="false"/>
          <w:color w:val="000000"/>
          <w:sz w:val="28"/>
        </w:rPr>
        <w:t>
      кейбір санаттағы азаматтарға (ҰОС ардагерлері мен мүгедектері және соларға теңестірілген тұлғалар) материалдық көмек 64,0 мың теңгеге;</w:t>
      </w:r>
      <w:r>
        <w:br/>
      </w:r>
      <w:r>
        <w:rPr>
          <w:rFonts w:ascii="Times New Roman"/>
          <w:b w:val="false"/>
          <w:i w:val="false"/>
          <w:color w:val="000000"/>
          <w:sz w:val="28"/>
        </w:rPr>
        <w:t>
      Ауғанстанда қайтыс болғандардың семьяларына материалдық көмек көрсетуге 120 мың теңгеге;</w:t>
      </w:r>
      <w:r>
        <w:br/>
      </w:r>
      <w:r>
        <w:rPr>
          <w:rFonts w:ascii="Times New Roman"/>
          <w:b w:val="false"/>
          <w:i w:val="false"/>
          <w:color w:val="000000"/>
          <w:sz w:val="28"/>
        </w:rPr>
        <w:t>
      облысқа еңбегі сіңген зейнеткерлерге материалдық көмек көрсету 48,0 мың теңгеге;</w:t>
      </w:r>
      <w:r>
        <w:br/>
      </w:r>
      <w:r>
        <w:rPr>
          <w:rFonts w:ascii="Times New Roman"/>
          <w:b w:val="false"/>
          <w:i w:val="false"/>
          <w:color w:val="000000"/>
          <w:sz w:val="28"/>
        </w:rPr>
        <w:t>
      «Алтын алқа», «Күміс алқа» алған көп балалы аналарға немесе «Батыр-ана» атағын алған және 1,2 дәрежелі «Аналық даңқ» орденімен марапатталған аналарға материалдық көмек көрсету 380,0 мың теңгеге;</w:t>
      </w:r>
      <w:r>
        <w:br/>
      </w:r>
      <w:r>
        <w:rPr>
          <w:rFonts w:ascii="Times New Roman"/>
          <w:b w:val="false"/>
          <w:i w:val="false"/>
          <w:color w:val="000000"/>
          <w:sz w:val="28"/>
        </w:rPr>
        <w:t>
</w:t>
      </w:r>
      <w:r>
        <w:rPr>
          <w:rFonts w:ascii="Times New Roman"/>
          <w:b w:val="false"/>
          <w:i w:val="false"/>
          <w:color w:val="000000"/>
          <w:sz w:val="28"/>
        </w:rPr>
        <w:t>
      4-3) тармақша әлеуметтік көмек және әлеуметтік қамсыздандыру бағдарламаларына 572,2 мың теңге бөлінсін, оның ішінде:</w:t>
      </w:r>
      <w:r>
        <w:br/>
      </w:r>
      <w:r>
        <w:rPr>
          <w:rFonts w:ascii="Times New Roman"/>
          <w:b w:val="false"/>
          <w:i w:val="false"/>
          <w:color w:val="000000"/>
          <w:sz w:val="28"/>
        </w:rPr>
        <w:t>
      мемлекеттік атаулы әлеуметтік көмекке – 116,0 мың теңге;</w:t>
      </w:r>
      <w:r>
        <w:br/>
      </w:r>
      <w:r>
        <w:rPr>
          <w:rFonts w:ascii="Times New Roman"/>
          <w:b w:val="false"/>
          <w:i w:val="false"/>
          <w:color w:val="000000"/>
          <w:sz w:val="28"/>
        </w:rPr>
        <w:t>
      18 жасқа дейінгі балаларға мемлекеттік көмекке – 44,0 мың теңге;</w:t>
      </w:r>
      <w:r>
        <w:br/>
      </w:r>
      <w:r>
        <w:rPr>
          <w:rFonts w:ascii="Times New Roman"/>
          <w:b w:val="false"/>
          <w:i w:val="false"/>
          <w:color w:val="000000"/>
          <w:sz w:val="28"/>
        </w:rPr>
        <w:t>
      Қазақстан Республикасына еңбегі сіңген зейнеткерлерге материалдық көмек көрсетуге 24,0 мың теңге;</w:t>
      </w:r>
      <w:r>
        <w:br/>
      </w:r>
      <w:r>
        <w:rPr>
          <w:rFonts w:ascii="Times New Roman"/>
          <w:b w:val="false"/>
          <w:i w:val="false"/>
          <w:color w:val="000000"/>
          <w:sz w:val="28"/>
        </w:rPr>
        <w:t>
      бірге тұратын төрт және одан да көп балалы аналарға материалдық көмек көрсетуге 210,0 мың теңге;</w:t>
      </w:r>
      <w:r>
        <w:br/>
      </w:r>
      <w:r>
        <w:rPr>
          <w:rFonts w:ascii="Times New Roman"/>
          <w:b w:val="false"/>
          <w:i w:val="false"/>
          <w:color w:val="000000"/>
          <w:sz w:val="28"/>
        </w:rPr>
        <w:t>
      ауылдық елді мекендердегі денсаулық сақтау саласының мамандарын әлеуметтік қолдау шараларын іске асыру үшін 178,2 мың теңге бөлінді.</w:t>
      </w:r>
      <w:r>
        <w:br/>
      </w:r>
      <w:r>
        <w:rPr>
          <w:rFonts w:ascii="Times New Roman"/>
          <w:b w:val="false"/>
          <w:i w:val="false"/>
          <w:color w:val="000000"/>
          <w:sz w:val="28"/>
        </w:rPr>
        <w:t>
</w:t>
      </w:r>
      <w:r>
        <w:rPr>
          <w:rFonts w:ascii="Times New Roman"/>
          <w:b w:val="false"/>
          <w:i w:val="false"/>
          <w:color w:val="000000"/>
          <w:sz w:val="28"/>
        </w:rPr>
        <w:t>
      4-4) өңірлік жұмыспен қамту мен кадрларды қайта даярлау стратегиясын іске асыру үшін жергілікті бюджет есебінен мынадай көлемде – 2824,0 мың теңге қарастырылсын, оның ішінде;</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көркейтуге 1129,0 мың теңге;</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 үшін 1695,0 мың теңге;</w:t>
      </w:r>
      <w:r>
        <w:br/>
      </w:r>
      <w:r>
        <w:rPr>
          <w:rFonts w:ascii="Times New Roman"/>
          <w:b w:val="false"/>
          <w:i w:val="false"/>
          <w:color w:val="000000"/>
          <w:sz w:val="28"/>
        </w:rPr>
        <w:t>
</w:t>
      </w:r>
      <w:r>
        <w:rPr>
          <w:rFonts w:ascii="Times New Roman"/>
          <w:b w:val="false"/>
          <w:i w:val="false"/>
          <w:color w:val="000000"/>
          <w:sz w:val="28"/>
        </w:rPr>
        <w:t>
      4-5) өңірлік жұмыспен қамту және кадрларды қайта даярлау стратегиясын іске асыру шеңберінде білім беру объектілерін күрделі, ағымды жөндеуіне – 13098,0 мың теңге балалар үшін қосымша білім беру бағдарламасынан ауыстырылсын;</w:t>
      </w:r>
      <w:r>
        <w:br/>
      </w:r>
      <w:r>
        <w:rPr>
          <w:rFonts w:ascii="Times New Roman"/>
          <w:b w:val="false"/>
          <w:i w:val="false"/>
          <w:color w:val="000000"/>
          <w:sz w:val="28"/>
        </w:rPr>
        <w:t>
</w:t>
      </w:r>
      <w:r>
        <w:rPr>
          <w:rFonts w:ascii="Times New Roman"/>
          <w:b w:val="false"/>
          <w:i w:val="false"/>
          <w:color w:val="000000"/>
          <w:sz w:val="28"/>
        </w:rPr>
        <w:t>
      4-6) 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ұстауға 101489,0 мың теңге бөлініп, оның 78552,0 мың теңгесі автомобиль жолдарының жұмыс істеуін қамтамасыз ету бағдарламасынан ауыстырылсын.</w:t>
      </w:r>
      <w:r>
        <w:br/>
      </w:r>
      <w:r>
        <w:rPr>
          <w:rFonts w:ascii="Times New Roman"/>
          <w:b w:val="false"/>
          <w:i w:val="false"/>
          <w:color w:val="000000"/>
          <w:sz w:val="28"/>
        </w:rPr>
        <w:t>
</w:t>
      </w:r>
      <w:r>
        <w:rPr>
          <w:rFonts w:ascii="Times New Roman"/>
          <w:b w:val="false"/>
          <w:i w:val="false"/>
          <w:color w:val="000000"/>
          <w:sz w:val="28"/>
        </w:rPr>
        <w:t xml:space="preserve">
      2. Аудандық бюджетті дамытудың бюджеттік бағдарламаларының тізбесі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бекітілсін.</w:t>
      </w:r>
      <w:r>
        <w:br/>
      </w:r>
      <w:r>
        <w:rPr>
          <w:rFonts w:ascii="Times New Roman"/>
          <w:b w:val="false"/>
          <w:i w:val="false"/>
          <w:color w:val="000000"/>
          <w:sz w:val="28"/>
        </w:rPr>
        <w:t>
</w:t>
      </w:r>
      <w:r>
        <w:rPr>
          <w:rFonts w:ascii="Times New Roman"/>
          <w:b w:val="false"/>
          <w:i w:val="false"/>
          <w:color w:val="000000"/>
          <w:sz w:val="28"/>
        </w:rPr>
        <w:t>
      3. Бюджеттің еркін қор қалдығы 5331,5 мың теңгеден қалған 272,5 мың теңгесінің, 258,4 мың теңгесі Жаңаөзен ауылындағы Шакенов атындағы мектептің абаттандыруын іске асыруды жалғастыру үшін ағымды бюджетке бағытталсын, 14,1 мың теңгесі жоғарғы бюджетке қайтарылсын.</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 Үкіметінің 2009 жылғы 26 ақпандағы № 220 бюджеттің атқарылуы және оған кассалық қызмет көрсету ережесінің 5 тарауының </w:t>
      </w:r>
      <w:r>
        <w:rPr>
          <w:rFonts w:ascii="Times New Roman"/>
          <w:b w:val="false"/>
          <w:i w:val="false"/>
          <w:color w:val="000000"/>
          <w:sz w:val="28"/>
        </w:rPr>
        <w:t>62 тармақшасына</w:t>
      </w:r>
      <w:r>
        <w:rPr>
          <w:rFonts w:ascii="Times New Roman"/>
          <w:b w:val="false"/>
          <w:i w:val="false"/>
          <w:color w:val="000000"/>
          <w:sz w:val="28"/>
        </w:rPr>
        <w:t xml:space="preserve"> сәйкес тұрғын үй-коммуналдық шаруашылығы, жолаушылар көлігі және автомобиль жолдары бөлімінің автомобиль жолдарының жұмыс істеуін қамтамасыз ету бағдарламалары бойынша кассалық тасымалдау жасалсын.</w:t>
      </w:r>
      <w:r>
        <w:br/>
      </w:r>
      <w:r>
        <w:rPr>
          <w:rFonts w:ascii="Times New Roman"/>
          <w:b w:val="false"/>
          <w:i w:val="false"/>
          <w:color w:val="000000"/>
          <w:sz w:val="28"/>
        </w:rPr>
        <w:t>
</w:t>
      </w:r>
      <w:r>
        <w:rPr>
          <w:rFonts w:ascii="Times New Roman"/>
          <w:b w:val="false"/>
          <w:i w:val="false"/>
          <w:color w:val="000000"/>
          <w:sz w:val="28"/>
        </w:rPr>
        <w:t>
      5. Аудан бюджетінің өзіндік кірістері мен мемлекеттік мекемелердің шығындарының жоспарлары айдан айға ауыстырылсын.</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7. Осы шешім 2009 жылғы 1 қаңтардан бастап қолданысқа енгізіледі.</w:t>
      </w:r>
    </w:p>
    <w:p>
      <w:pPr>
        <w:spacing w:after="0"/>
        <w:ind w:left="0"/>
        <w:jc w:val="both"/>
      </w:pPr>
      <w:r>
        <w:rPr>
          <w:rFonts w:ascii="Times New Roman"/>
          <w:b w:val="false"/>
          <w:i/>
          <w:color w:val="000000"/>
          <w:sz w:val="28"/>
        </w:rPr>
        <w:t>      Сессия төрағасы:                   Б. Жақпеков</w:t>
      </w:r>
    </w:p>
    <w:p>
      <w:pPr>
        <w:spacing w:after="0"/>
        <w:ind w:left="0"/>
        <w:jc w:val="both"/>
      </w:pPr>
      <w:r>
        <w:rPr>
          <w:rFonts w:ascii="Times New Roman"/>
          <w:b w:val="false"/>
          <w:i/>
          <w:color w:val="000000"/>
          <w:sz w:val="28"/>
        </w:rPr>
        <w:t>      Жарма аудандық</w:t>
      </w:r>
      <w:r>
        <w:br/>
      </w:r>
      <w:r>
        <w:rPr>
          <w:rFonts w:ascii="Times New Roman"/>
          <w:b w:val="false"/>
          <w:i w:val="false"/>
          <w:color w:val="000000"/>
          <w:sz w:val="28"/>
        </w:rPr>
        <w:t>
</w:t>
      </w:r>
      <w:r>
        <w:rPr>
          <w:rFonts w:ascii="Times New Roman"/>
          <w:b w:val="false"/>
          <w:i/>
          <w:color w:val="000000"/>
          <w:sz w:val="28"/>
        </w:rPr>
        <w:t>      мәслихатының хатшысы:              Д. Садықов</w:t>
      </w:r>
    </w:p>
    <w:p>
      <w:pPr>
        <w:spacing w:after="0"/>
        <w:ind w:left="0"/>
        <w:jc w:val="both"/>
      </w:pPr>
      <w:r>
        <w:rPr>
          <w:rFonts w:ascii="Times New Roman"/>
          <w:b w:val="false"/>
          <w:i w:val="false"/>
          <w:color w:val="000000"/>
          <w:sz w:val="28"/>
        </w:rPr>
        <w:t>
</w:t>
      </w:r>
      <w:r>
        <w:rPr>
          <w:rFonts w:ascii="Times New Roman"/>
          <w:b w:val="false"/>
          <w:i w:val="false"/>
          <w:color w:val="000000"/>
          <w:sz w:val="28"/>
        </w:rPr>
        <w:t>
Жарма аудандық мәслихатының</w:t>
      </w:r>
      <w:r>
        <w:br/>
      </w:r>
      <w:r>
        <w:rPr>
          <w:rFonts w:ascii="Times New Roman"/>
          <w:b w:val="false"/>
          <w:i w:val="false"/>
          <w:color w:val="000000"/>
          <w:sz w:val="28"/>
        </w:rPr>
        <w:t>
2009 жылғы 22 сәуірдегі</w:t>
      </w:r>
      <w:r>
        <w:br/>
      </w:r>
      <w:r>
        <w:rPr>
          <w:rFonts w:ascii="Times New Roman"/>
          <w:b w:val="false"/>
          <w:i w:val="false"/>
          <w:color w:val="000000"/>
          <w:sz w:val="28"/>
        </w:rPr>
        <w:t xml:space="preserve">
№ 13/4-IV сессиясының шешіміне </w:t>
      </w:r>
      <w:r>
        <w:br/>
      </w:r>
      <w:r>
        <w:rPr>
          <w:rFonts w:ascii="Times New Roman"/>
          <w:b w:val="false"/>
          <w:i w:val="false"/>
          <w:color w:val="000000"/>
          <w:sz w:val="28"/>
        </w:rPr>
        <w:t>
      № 1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955"/>
        <w:gridCol w:w="1017"/>
        <w:gridCol w:w="955"/>
        <w:gridCol w:w="7349"/>
        <w:gridCol w:w="2371"/>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Санаты</w:t>
            </w:r>
          </w:p>
        </w:tc>
        <w:tc>
          <w:tcPr>
            <w:tcW w:w="237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тенге)</w:t>
            </w:r>
          </w:p>
        </w:tc>
      </w:tr>
      <w:tr>
        <w:trPr>
          <w:trHeight w:val="375" w:hRule="atLeast"/>
        </w:trPr>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405" w:hRule="atLeast"/>
        </w:trPr>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КІРІСТЕР</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2443864,5</w:t>
            </w:r>
          </w:p>
        </w:tc>
      </w:tr>
      <w:tr>
        <w:trPr>
          <w:trHeight w:val="300" w:hRule="atLeast"/>
        </w:trPr>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Салы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т</w:t>
            </w:r>
            <w:r>
              <w:rPr>
                <w:rFonts w:ascii="Times New Roman"/>
                <w:b/>
                <w:i w:val="false"/>
                <w:color w:val="000000"/>
                <w:sz w:val="20"/>
              </w:rPr>
              <w:t>ү</w:t>
            </w:r>
            <w:r>
              <w:rPr>
                <w:rFonts w:ascii="Times New Roman"/>
                <w:b/>
                <w:i w:val="false"/>
                <w:color w:val="000000"/>
                <w:sz w:val="20"/>
              </w:rPr>
              <w:t>сімдер</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596940</w:t>
            </w:r>
          </w:p>
        </w:tc>
      </w:tr>
      <w:tr>
        <w:trPr>
          <w:trHeight w:val="300" w:hRule="atLeast"/>
        </w:trPr>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0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243125</w:t>
            </w:r>
          </w:p>
        </w:tc>
      </w:tr>
      <w:tr>
        <w:trPr>
          <w:trHeight w:val="300" w:hRule="atLeast"/>
        </w:trPr>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243125</w:t>
            </w:r>
          </w:p>
        </w:tc>
      </w:tr>
      <w:tr>
        <w:trPr>
          <w:trHeight w:val="300" w:hRule="atLeast"/>
        </w:trPr>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220400</w:t>
            </w:r>
          </w:p>
        </w:tc>
      </w:tr>
      <w:tr>
        <w:trPr>
          <w:trHeight w:val="345" w:hRule="atLeast"/>
        </w:trPr>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20225</w:t>
            </w:r>
          </w:p>
        </w:tc>
      </w:tr>
      <w:tr>
        <w:trPr>
          <w:trHeight w:val="615" w:hRule="atLeast"/>
        </w:trPr>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2500</w:t>
            </w:r>
          </w:p>
        </w:tc>
      </w:tr>
      <w:tr>
        <w:trPr>
          <w:trHeight w:val="300" w:hRule="atLeast"/>
        </w:trPr>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10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225281</w:t>
            </w:r>
          </w:p>
        </w:tc>
      </w:tr>
      <w:tr>
        <w:trPr>
          <w:trHeight w:val="300" w:hRule="atLeast"/>
        </w:trPr>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225281</w:t>
            </w:r>
          </w:p>
        </w:tc>
      </w:tr>
      <w:tr>
        <w:trPr>
          <w:trHeight w:val="300" w:hRule="atLeast"/>
        </w:trPr>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225281</w:t>
            </w:r>
          </w:p>
        </w:tc>
      </w:tr>
      <w:tr>
        <w:trPr>
          <w:trHeight w:val="300" w:hRule="atLeast"/>
        </w:trPr>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10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103632</w:t>
            </w:r>
          </w:p>
        </w:tc>
      </w:tr>
      <w:tr>
        <w:trPr>
          <w:trHeight w:val="300" w:hRule="atLeast"/>
        </w:trPr>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Мүлiкке салынатын салықтар</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64613</w:t>
            </w:r>
          </w:p>
        </w:tc>
      </w:tr>
      <w:tr>
        <w:trPr>
          <w:trHeight w:val="300" w:hRule="atLeast"/>
        </w:trPr>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62913</w:t>
            </w:r>
          </w:p>
        </w:tc>
      </w:tr>
      <w:tr>
        <w:trPr>
          <w:trHeight w:val="300" w:hRule="atLeast"/>
        </w:trPr>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тұлғалардың мүлкiне салынатын салық</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1700</w:t>
            </w:r>
          </w:p>
        </w:tc>
      </w:tr>
      <w:tr>
        <w:trPr>
          <w:trHeight w:val="300" w:hRule="atLeast"/>
        </w:trPr>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21166</w:t>
            </w:r>
          </w:p>
        </w:tc>
      </w:tr>
      <w:tr>
        <w:trPr>
          <w:trHeight w:val="300" w:hRule="atLeast"/>
        </w:trPr>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3300</w:t>
            </w:r>
          </w:p>
        </w:tc>
      </w:tr>
      <w:tr>
        <w:trPr>
          <w:trHeight w:val="600" w:hRule="atLeast"/>
        </w:trPr>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3621</w:t>
            </w:r>
          </w:p>
        </w:tc>
      </w:tr>
      <w:tr>
        <w:trPr>
          <w:trHeight w:val="600" w:hRule="atLeast"/>
        </w:trPr>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600" w:hRule="atLeast"/>
        </w:trPr>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14200</w:t>
            </w:r>
          </w:p>
        </w:tc>
      </w:tr>
      <w:tr>
        <w:trPr>
          <w:trHeight w:val="300" w:hRule="atLeast"/>
        </w:trPr>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15253</w:t>
            </w:r>
          </w:p>
        </w:tc>
      </w:tr>
      <w:tr>
        <w:trPr>
          <w:trHeight w:val="300" w:hRule="atLeast"/>
        </w:trPr>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1800</w:t>
            </w:r>
          </w:p>
        </w:tc>
      </w:tr>
      <w:tr>
        <w:trPr>
          <w:trHeight w:val="300" w:hRule="atLeast"/>
        </w:trPr>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13453</w:t>
            </w:r>
          </w:p>
        </w:tc>
      </w:tr>
      <w:tr>
        <w:trPr>
          <w:trHeight w:val="300" w:hRule="atLeast"/>
        </w:trPr>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2600</w:t>
            </w:r>
          </w:p>
        </w:tc>
      </w:tr>
      <w:tr>
        <w:trPr>
          <w:trHeight w:val="300" w:hRule="atLeast"/>
        </w:trPr>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2600</w:t>
            </w:r>
          </w:p>
        </w:tc>
      </w:tr>
      <w:tr>
        <w:trPr>
          <w:trHeight w:val="375" w:hRule="atLeast"/>
        </w:trPr>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10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21763</w:t>
            </w:r>
          </w:p>
        </w:tc>
      </w:tr>
      <w:tr>
        <w:trPr>
          <w:trHeight w:val="300" w:hRule="atLeast"/>
        </w:trPr>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2350</w:t>
            </w:r>
          </w:p>
        </w:tc>
      </w:tr>
      <w:tr>
        <w:trPr>
          <w:trHeight w:val="300" w:hRule="atLeast"/>
        </w:trPr>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Өндірушілер көтерме саудада сататын өзі өндіретін бензин (авиациялық бензинді қоспағанда)</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Өндірушілер көтерме саудада сататын, өзі өндіретін дизель отыны</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585" w:hRule="atLeast"/>
        </w:trPr>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Өндірушілер бөлшек саудада өткізетін өз өндірісінің (авиациялықты қоспағанда),сондай-ақ өзінің өндірістің мұқтаждарына пайдаланатын бензин</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600" w:hRule="atLeast"/>
        </w:trPr>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өткізетін,сондай-ақ өзінің өндірістік мұқтаждарына пайдаланатын бензин (авиациялықты қоспағанда)</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w:t>
            </w:r>
          </w:p>
        </w:tc>
      </w:tr>
      <w:tr>
        <w:trPr>
          <w:trHeight w:val="615" w:hRule="atLeast"/>
        </w:trPr>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350</w:t>
            </w:r>
          </w:p>
        </w:tc>
      </w:tr>
      <w:tr>
        <w:trPr>
          <w:trHeight w:val="300" w:hRule="atLeast"/>
        </w:trPr>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16300</w:t>
            </w:r>
          </w:p>
        </w:tc>
      </w:tr>
      <w:tr>
        <w:trPr>
          <w:trHeight w:val="285" w:hRule="atLeast"/>
        </w:trPr>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пайдаланғаны үшін төлем</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16300</w:t>
            </w:r>
          </w:p>
        </w:tc>
      </w:tr>
      <w:tr>
        <w:trPr>
          <w:trHeight w:val="300" w:hRule="atLeast"/>
        </w:trPr>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3113</w:t>
            </w:r>
          </w:p>
        </w:tc>
      </w:tr>
      <w:tr>
        <w:trPr>
          <w:trHeight w:val="300" w:hRule="atLeast"/>
        </w:trPr>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344</w:t>
            </w:r>
          </w:p>
        </w:tc>
      </w:tr>
      <w:tr>
        <w:trPr>
          <w:trHeight w:val="345" w:hRule="atLeast"/>
        </w:trPr>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Жекелеген қызмет түрлерiмен айналысу құқығы үшiн лицензиялық алым</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1083</w:t>
            </w:r>
          </w:p>
        </w:tc>
      </w:tr>
      <w:tr>
        <w:trPr>
          <w:trHeight w:val="600" w:hRule="atLeast"/>
        </w:trPr>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 мемлекеттiк тiркегенi және филиалдар мен өкілдіктерді есептік тіркегені үшiн алынатын алым</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r>
      <w:tr>
        <w:trPr>
          <w:trHeight w:val="615" w:hRule="atLeast"/>
        </w:trPr>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159</w:t>
            </w:r>
          </w:p>
        </w:tc>
      </w:tr>
      <w:tr>
        <w:trPr>
          <w:trHeight w:val="315" w:hRule="atLeast"/>
        </w:trPr>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 мемлекеттік тіркегені үшін алым</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281</w:t>
            </w:r>
          </w:p>
        </w:tc>
      </w:tr>
      <w:tr>
        <w:trPr>
          <w:trHeight w:val="600" w:hRule="atLeast"/>
        </w:trPr>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1006</w:t>
            </w:r>
          </w:p>
        </w:tc>
      </w:tr>
      <w:tr>
        <w:trPr>
          <w:trHeight w:val="600" w:hRule="atLeast"/>
        </w:trPr>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w:t>
            </w:r>
          </w:p>
        </w:tc>
      </w:tr>
      <w:tr>
        <w:trPr>
          <w:trHeight w:val="300" w:hRule="atLeast"/>
        </w:trPr>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10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салықтар</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45" w:hRule="atLeast"/>
        </w:trPr>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салықтар</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00" w:hRule="atLeast"/>
        </w:trPr>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35" w:hRule="atLeast"/>
        </w:trPr>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10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3139</w:t>
            </w:r>
          </w:p>
        </w:tc>
      </w:tr>
      <w:tr>
        <w:trPr>
          <w:trHeight w:val="300" w:hRule="atLeast"/>
        </w:trPr>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3139</w:t>
            </w:r>
          </w:p>
        </w:tc>
      </w:tr>
      <w:tr>
        <w:trPr>
          <w:trHeight w:val="1485" w:hRule="atLeast"/>
        </w:trPr>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шетел соттары мен төрелік соттарының шешімдері бойынша атқару  парақтарын, құжаттардың көшірмелерін (төлнұсқаларын) бергені үшін алынатын мемлекеттік баж</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1510</w:t>
            </w:r>
          </w:p>
        </w:tc>
      </w:tr>
      <w:tr>
        <w:trPr>
          <w:trHeight w:val="1185" w:hRule="atLeast"/>
        </w:trPr>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өлуі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816</w:t>
            </w:r>
          </w:p>
        </w:tc>
      </w:tr>
      <w:tr>
        <w:trPr>
          <w:trHeight w:val="900" w:hRule="atLeast"/>
        </w:trPr>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293</w:t>
            </w:r>
          </w:p>
        </w:tc>
      </w:tr>
      <w:tr>
        <w:trPr>
          <w:trHeight w:val="900" w:hRule="atLeast"/>
        </w:trPr>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алынатын мемлекеттік баж</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900" w:hRule="atLeast"/>
        </w:trPr>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алынатын мемлекеттік баж</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00" w:hRule="atLeast"/>
        </w:trPr>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390</w:t>
            </w:r>
          </w:p>
        </w:tc>
      </w:tr>
      <w:tr>
        <w:trPr>
          <w:trHeight w:val="300" w:hRule="atLeast"/>
        </w:trPr>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Аң аулау құқығына рұқсат бергені үшін алынатын мемлекеттік баж</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500" w:hRule="atLeast"/>
        </w:trPr>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900" w:hRule="atLeast"/>
        </w:trPr>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Қаруды және оның оқтары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мемлекеттік баж</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w:t>
            </w:r>
          </w:p>
        </w:tc>
      </w:tr>
      <w:tr>
        <w:trPr>
          <w:trHeight w:val="300" w:hRule="atLeast"/>
        </w:trPr>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Салы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емес т</w:t>
            </w:r>
            <w:r>
              <w:rPr>
                <w:rFonts w:ascii="Times New Roman"/>
                <w:b/>
                <w:i w:val="false"/>
                <w:color w:val="000000"/>
                <w:sz w:val="20"/>
              </w:rPr>
              <w:t>ү</w:t>
            </w:r>
            <w:r>
              <w:rPr>
                <w:rFonts w:ascii="Times New Roman"/>
                <w:b/>
                <w:i w:val="false"/>
                <w:color w:val="000000"/>
                <w:sz w:val="20"/>
              </w:rPr>
              <w:t>сiмдер</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2252</w:t>
            </w:r>
          </w:p>
        </w:tc>
      </w:tr>
      <w:tr>
        <w:trPr>
          <w:trHeight w:val="300" w:hRule="atLeast"/>
        </w:trPr>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0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меншіктен түсетін түсімдер</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1863</w:t>
            </w:r>
          </w:p>
        </w:tc>
      </w:tr>
      <w:tr>
        <w:trPr>
          <w:trHeight w:val="300" w:hRule="atLeast"/>
        </w:trPr>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r>
      <w:tr>
        <w:trPr>
          <w:trHeight w:val="345" w:hRule="atLeast"/>
        </w:trPr>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r>
      <w:tr>
        <w:trPr>
          <w:trHeight w:val="285" w:hRule="atLeast"/>
        </w:trPr>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00" w:hRule="atLeast"/>
        </w:trPr>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меншіктегі акциялардың мемлекеттік пакетіне дивидендтер</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1850</w:t>
            </w:r>
          </w:p>
        </w:tc>
      </w:tr>
      <w:tr>
        <w:trPr>
          <w:trHeight w:val="300" w:hRule="atLeast"/>
        </w:trPr>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1850</w:t>
            </w:r>
          </w:p>
        </w:tc>
      </w:tr>
      <w:tr>
        <w:trPr>
          <w:trHeight w:val="600" w:hRule="atLeast"/>
        </w:trPr>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10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тауарларды (жұмыстарды, қызметтерді) өткізуінен түсетін түсімдер</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00" w:hRule="atLeast"/>
        </w:trPr>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тауарларды (жұмыстарды, қызметтерді) өткізуінен түсетін түсімдер</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00" w:hRule="atLeast"/>
        </w:trPr>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45" w:hRule="atLeast"/>
        </w:trPr>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10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00" w:hRule="atLeast"/>
        </w:trPr>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 өткізуден түсетін ақша түсімдері</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45" w:hRule="atLeast"/>
        </w:trPr>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ұйымдастыратын мемлекеттік сатып алуды өткізуден түсетін ақшаның түсімі</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945" w:hRule="atLeast"/>
        </w:trPr>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10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0" w:hRule="atLeast"/>
        </w:trPr>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00" w:hRule="atLeast"/>
        </w:trPr>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675" w:hRule="atLeast"/>
        </w:trPr>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Оған қатысты лицензиялық тәртіп белгіленген казиноның, тотализаторлардың және ойын бизнесінің лицензиясының қызметінен түскен алып қойылған кірістер түсімі</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00" w:hRule="atLeast"/>
        </w:trPr>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10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389</w:t>
            </w:r>
          </w:p>
        </w:tc>
      </w:tr>
      <w:tr>
        <w:trPr>
          <w:trHeight w:val="300" w:hRule="atLeast"/>
        </w:trPr>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389</w:t>
            </w:r>
          </w:p>
        </w:tc>
      </w:tr>
      <w:tr>
        <w:trPr>
          <w:trHeight w:val="600" w:hRule="atLeast"/>
        </w:trPr>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кәсіпкерлерді мемлекеттік тіркеусіз қызметінен алынған кірістердің түсуі</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00" w:hRule="atLeast"/>
        </w:trPr>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389</w:t>
            </w:r>
          </w:p>
        </w:tc>
      </w:tr>
      <w:tr>
        <w:trPr>
          <w:trHeight w:val="300" w:hRule="atLeast"/>
        </w:trPr>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Негізгі капиталды сатудан т</w:t>
            </w:r>
            <w:r>
              <w:rPr>
                <w:rFonts w:ascii="Times New Roman"/>
                <w:b/>
                <w:i w:val="false"/>
                <w:color w:val="000000"/>
                <w:sz w:val="20"/>
              </w:rPr>
              <w:t>ү</w:t>
            </w:r>
            <w:r>
              <w:rPr>
                <w:rFonts w:ascii="Times New Roman"/>
                <w:b/>
                <w:i w:val="false"/>
                <w:color w:val="000000"/>
                <w:sz w:val="20"/>
              </w:rPr>
              <w:t>сетін т</w:t>
            </w:r>
            <w:r>
              <w:rPr>
                <w:rFonts w:ascii="Times New Roman"/>
                <w:b/>
                <w:i w:val="false"/>
                <w:color w:val="000000"/>
                <w:sz w:val="20"/>
              </w:rPr>
              <w:t>ү</w:t>
            </w:r>
            <w:r>
              <w:rPr>
                <w:rFonts w:ascii="Times New Roman"/>
                <w:b/>
                <w:i w:val="false"/>
                <w:color w:val="000000"/>
                <w:sz w:val="20"/>
              </w:rPr>
              <w:t>сімдер</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808</w:t>
            </w:r>
          </w:p>
        </w:tc>
      </w:tr>
      <w:tr>
        <w:trPr>
          <w:trHeight w:val="300" w:hRule="atLeast"/>
        </w:trPr>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0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00" w:hRule="atLeast"/>
        </w:trPr>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10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808</w:t>
            </w:r>
          </w:p>
        </w:tc>
      </w:tr>
      <w:tr>
        <w:trPr>
          <w:trHeight w:val="300" w:hRule="atLeast"/>
        </w:trPr>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808</w:t>
            </w:r>
          </w:p>
        </w:tc>
      </w:tr>
      <w:tr>
        <w:trPr>
          <w:trHeight w:val="300" w:hRule="atLeast"/>
        </w:trPr>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сатудан түсетін түсімдер</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808</w:t>
            </w:r>
          </w:p>
        </w:tc>
      </w:tr>
      <w:tr>
        <w:trPr>
          <w:trHeight w:val="300" w:hRule="atLeast"/>
        </w:trPr>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Трансферттерді</w:t>
            </w:r>
            <w:r>
              <w:rPr>
                <w:rFonts w:ascii="Times New Roman"/>
                <w:b/>
                <w:i w:val="false"/>
                <w:color w:val="000000"/>
                <w:sz w:val="20"/>
              </w:rPr>
              <w:t>ң</w:t>
            </w:r>
            <w:r>
              <w:rPr>
                <w:rFonts w:ascii="Times New Roman"/>
                <w:b/>
                <w:i w:val="false"/>
                <w:color w:val="000000"/>
                <w:sz w:val="20"/>
              </w:rPr>
              <w:t xml:space="preserve"> т</w:t>
            </w:r>
            <w:r>
              <w:rPr>
                <w:rFonts w:ascii="Times New Roman"/>
                <w:b/>
                <w:i w:val="false"/>
                <w:color w:val="000000"/>
                <w:sz w:val="20"/>
              </w:rPr>
              <w:t>ү</w:t>
            </w:r>
            <w:r>
              <w:rPr>
                <w:rFonts w:ascii="Times New Roman"/>
                <w:b/>
                <w:i w:val="false"/>
                <w:color w:val="000000"/>
                <w:sz w:val="20"/>
              </w:rPr>
              <w:t>сімдері</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1843864,5</w:t>
            </w:r>
          </w:p>
        </w:tc>
      </w:tr>
      <w:tr>
        <w:trPr>
          <w:trHeight w:val="270" w:hRule="atLeast"/>
        </w:trPr>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10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1843864,5</w:t>
            </w:r>
          </w:p>
        </w:tc>
      </w:tr>
      <w:tr>
        <w:trPr>
          <w:trHeight w:val="300" w:hRule="atLeast"/>
        </w:trPr>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1843864,5</w:t>
            </w:r>
          </w:p>
        </w:tc>
      </w:tr>
      <w:tr>
        <w:trPr>
          <w:trHeight w:val="300" w:hRule="atLeast"/>
        </w:trPr>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355725,5</w:t>
            </w:r>
          </w:p>
        </w:tc>
      </w:tr>
      <w:tr>
        <w:trPr>
          <w:trHeight w:val="300" w:hRule="atLeast"/>
        </w:trPr>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5883</w:t>
            </w:r>
          </w:p>
        </w:tc>
      </w:tr>
      <w:tr>
        <w:trPr>
          <w:trHeight w:val="495" w:hRule="atLeast"/>
        </w:trPr>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Субвенциялар</w:t>
            </w:r>
          </w:p>
        </w:tc>
        <w:tc>
          <w:tcPr>
            <w:tcW w:w="23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1482256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975"/>
        <w:gridCol w:w="995"/>
        <w:gridCol w:w="975"/>
        <w:gridCol w:w="1036"/>
        <w:gridCol w:w="6217"/>
        <w:gridCol w:w="2389"/>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Функционалдық топ</w:t>
            </w:r>
          </w:p>
        </w:tc>
        <w:tc>
          <w:tcPr>
            <w:tcW w:w="238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бағдарламаларға енгізілген өзгерістер (мың теңге)</w:t>
            </w:r>
          </w:p>
        </w:tc>
      </w:tr>
      <w:tr>
        <w:trPr>
          <w:trHeight w:val="51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51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63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2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58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ІІ.Шы</w:t>
            </w:r>
            <w:r>
              <w:rPr>
                <w:rFonts w:ascii="Times New Roman"/>
                <w:b/>
                <w:i w:val="false"/>
                <w:color w:val="000000"/>
                <w:sz w:val="20"/>
              </w:rPr>
              <w:t>ғ</w:t>
            </w:r>
            <w:r>
              <w:rPr>
                <w:rFonts w:ascii="Times New Roman"/>
                <w:b/>
                <w:i w:val="false"/>
                <w:color w:val="000000"/>
                <w:sz w:val="20"/>
              </w:rPr>
              <w:t>ындар</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2449196,0</w:t>
            </w:r>
          </w:p>
        </w:tc>
      </w:tr>
      <w:tr>
        <w:trPr>
          <w:trHeight w:val="30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Жалпы сипатта</w:t>
            </w:r>
            <w:r>
              <w:rPr>
                <w:rFonts w:ascii="Times New Roman"/>
                <w:b/>
                <w:i w:val="false"/>
                <w:color w:val="000000"/>
                <w:sz w:val="20"/>
              </w:rPr>
              <w:t>ғ</w:t>
            </w:r>
            <w:r>
              <w:rPr>
                <w:rFonts w:ascii="Times New Roman"/>
                <w:b/>
                <w:i w:val="false"/>
                <w:color w:val="000000"/>
                <w:sz w:val="20"/>
              </w:rPr>
              <w:t xml:space="preserve">ы мемлекеттік </w:t>
            </w:r>
            <w:r>
              <w:rPr>
                <w:rFonts w:ascii="Times New Roman"/>
                <w:b/>
                <w:i w:val="false"/>
                <w:color w:val="000000"/>
                <w:sz w:val="20"/>
              </w:rPr>
              <w:t>қ</w:t>
            </w:r>
            <w:r>
              <w:rPr>
                <w:rFonts w:ascii="Times New Roman"/>
                <w:b/>
                <w:i w:val="false"/>
                <w:color w:val="000000"/>
                <w:sz w:val="20"/>
              </w:rPr>
              <w:t>ызметтер</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230230</w:t>
            </w:r>
          </w:p>
        </w:tc>
      </w:tr>
      <w:tr>
        <w:trPr>
          <w:trHeight w:val="64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Мемлекеттік бас</w:t>
            </w:r>
            <w:r>
              <w:rPr>
                <w:rFonts w:ascii="Times New Roman"/>
                <w:b/>
                <w:i w:val="false"/>
                <w:color w:val="000000"/>
                <w:sz w:val="20"/>
              </w:rPr>
              <w:t>қ</w:t>
            </w:r>
            <w:r>
              <w:rPr>
                <w:rFonts w:ascii="Times New Roman"/>
                <w:b/>
                <w:i w:val="false"/>
                <w:color w:val="000000"/>
                <w:sz w:val="20"/>
              </w:rPr>
              <w:t>аруды</w:t>
            </w:r>
            <w:r>
              <w:rPr>
                <w:rFonts w:ascii="Times New Roman"/>
                <w:b/>
                <w:i w:val="false"/>
                <w:color w:val="000000"/>
                <w:sz w:val="20"/>
              </w:rPr>
              <w:t>ң</w:t>
            </w:r>
            <w:r>
              <w:rPr>
                <w:rFonts w:ascii="Times New Roman"/>
                <w:b/>
                <w:i w:val="false"/>
                <w:color w:val="000000"/>
                <w:sz w:val="20"/>
              </w:rPr>
              <w:t xml:space="preserve">  жалпы функцияларын орындайтын </w:t>
            </w:r>
            <w:r>
              <w:rPr>
                <w:rFonts w:ascii="Times New Roman"/>
                <w:b/>
                <w:i w:val="false"/>
                <w:color w:val="000000"/>
                <w:sz w:val="20"/>
              </w:rPr>
              <w:t>ө</w:t>
            </w:r>
            <w:r>
              <w:rPr>
                <w:rFonts w:ascii="Times New Roman"/>
                <w:b/>
                <w:i w:val="false"/>
                <w:color w:val="000000"/>
                <w:sz w:val="20"/>
              </w:rPr>
              <w:t xml:space="preserve">кілді, </w:t>
            </w:r>
            <w:r>
              <w:rPr>
                <w:rFonts w:ascii="Times New Roman"/>
                <w:b/>
                <w:i w:val="false"/>
                <w:color w:val="000000"/>
                <w:sz w:val="20"/>
              </w:rPr>
              <w:t>ат</w:t>
            </w:r>
            <w:r>
              <w:rPr>
                <w:rFonts w:ascii="Times New Roman"/>
                <w:b/>
                <w:i w:val="false"/>
                <w:color w:val="000000"/>
                <w:sz w:val="20"/>
              </w:rPr>
              <w:t>қ</w:t>
            </w:r>
            <w:r>
              <w:rPr>
                <w:rFonts w:ascii="Times New Roman"/>
                <w:b/>
                <w:i w:val="false"/>
                <w:color w:val="000000"/>
                <w:sz w:val="20"/>
              </w:rPr>
              <w:t>арушы ж</w:t>
            </w:r>
            <w:r>
              <w:rPr>
                <w:rFonts w:ascii="Times New Roman"/>
                <w:b/>
                <w:i w:val="false"/>
                <w:color w:val="000000"/>
                <w:sz w:val="20"/>
              </w:rPr>
              <w:t>ә</w:t>
            </w:r>
            <w:r>
              <w:rPr>
                <w:rFonts w:ascii="Times New Roman"/>
                <w:b/>
                <w:i w:val="false"/>
                <w:color w:val="000000"/>
                <w:sz w:val="20"/>
              </w:rPr>
              <w:t>не бас</w:t>
            </w:r>
            <w:r>
              <w:rPr>
                <w:rFonts w:ascii="Times New Roman"/>
                <w:b/>
                <w:i w:val="false"/>
                <w:color w:val="000000"/>
                <w:sz w:val="20"/>
              </w:rPr>
              <w:t>қ</w:t>
            </w:r>
            <w:r>
              <w:rPr>
                <w:rFonts w:ascii="Times New Roman"/>
                <w:b/>
                <w:i w:val="false"/>
                <w:color w:val="000000"/>
                <w:sz w:val="20"/>
              </w:rPr>
              <w:t>а органдар</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208164</w:t>
            </w:r>
          </w:p>
        </w:tc>
      </w:tr>
      <w:tr>
        <w:trPr>
          <w:trHeight w:val="36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112</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Аудан м</w:t>
            </w:r>
            <w:r>
              <w:rPr>
                <w:rFonts w:ascii="Times New Roman"/>
                <w:b/>
                <w:i w:val="false"/>
                <w:color w:val="000000"/>
                <w:sz w:val="20"/>
              </w:rPr>
              <w:t>ә</w:t>
            </w:r>
            <w:r>
              <w:rPr>
                <w:rFonts w:ascii="Times New Roman"/>
                <w:b/>
                <w:i w:val="false"/>
                <w:color w:val="000000"/>
                <w:sz w:val="20"/>
              </w:rPr>
              <w:t>слихатыны</w:t>
            </w:r>
            <w:r>
              <w:rPr>
                <w:rFonts w:ascii="Times New Roman"/>
                <w:b/>
                <w:i w:val="false"/>
                <w:color w:val="000000"/>
                <w:sz w:val="20"/>
              </w:rPr>
              <w:t>ң</w:t>
            </w:r>
            <w:r>
              <w:rPr>
                <w:rFonts w:ascii="Times New Roman"/>
                <w:b/>
                <w:i w:val="false"/>
                <w:color w:val="000000"/>
                <w:sz w:val="20"/>
              </w:rPr>
              <w:t>  аппараты</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10471</w:t>
            </w:r>
          </w:p>
        </w:tc>
      </w:tr>
      <w:tr>
        <w:trPr>
          <w:trHeight w:val="30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Аудан м</w:t>
            </w:r>
            <w:r>
              <w:rPr>
                <w:rFonts w:ascii="Times New Roman"/>
                <w:b/>
                <w:i w:val="false"/>
                <w:color w:val="000000"/>
                <w:sz w:val="20"/>
              </w:rPr>
              <w:t>ә</w:t>
            </w:r>
            <w:r>
              <w:rPr>
                <w:rFonts w:ascii="Times New Roman"/>
                <w:b/>
                <w:i w:val="false"/>
                <w:color w:val="000000"/>
                <w:sz w:val="20"/>
              </w:rPr>
              <w:t>слихатыны</w:t>
            </w:r>
            <w:r>
              <w:rPr>
                <w:rFonts w:ascii="Times New Roman"/>
                <w:b/>
                <w:i w:val="false"/>
                <w:color w:val="000000"/>
                <w:sz w:val="20"/>
              </w:rPr>
              <w:t>ң</w:t>
            </w:r>
            <w:r>
              <w:rPr>
                <w:rFonts w:ascii="Times New Roman"/>
                <w:b/>
                <w:i w:val="false"/>
                <w:color w:val="000000"/>
                <w:sz w:val="20"/>
              </w:rPr>
              <w:t xml:space="preserve"> қ</w:t>
            </w:r>
            <w:r>
              <w:rPr>
                <w:rFonts w:ascii="Times New Roman"/>
                <w:b/>
                <w:i w:val="false"/>
                <w:color w:val="000000"/>
                <w:sz w:val="20"/>
              </w:rPr>
              <w:t xml:space="preserve">ызметін </w:t>
            </w:r>
            <w:r>
              <w:rPr>
                <w:rFonts w:ascii="Times New Roman"/>
                <w:b/>
                <w:i w:val="false"/>
                <w:color w:val="000000"/>
                <w:sz w:val="20"/>
              </w:rPr>
              <w:t>қ</w:t>
            </w:r>
            <w:r>
              <w:rPr>
                <w:rFonts w:ascii="Times New Roman"/>
                <w:b/>
                <w:i w:val="false"/>
                <w:color w:val="000000"/>
                <w:sz w:val="20"/>
              </w:rPr>
              <w:t>амтамасыз ету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10471</w:t>
            </w:r>
          </w:p>
        </w:tc>
      </w:tr>
      <w:tr>
        <w:trPr>
          <w:trHeight w:val="27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9367</w:t>
            </w:r>
          </w:p>
        </w:tc>
      </w:tr>
      <w:tr>
        <w:trPr>
          <w:trHeight w:val="27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007</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401</w:t>
            </w:r>
          </w:p>
        </w:tc>
      </w:tr>
      <w:tr>
        <w:trPr>
          <w:trHeight w:val="27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w:t>
            </w:r>
          </w:p>
        </w:tc>
      </w:tr>
      <w:tr>
        <w:trPr>
          <w:trHeight w:val="25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100</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Депутаттық қызмет</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443</w:t>
            </w:r>
          </w:p>
        </w:tc>
      </w:tr>
      <w:tr>
        <w:trPr>
          <w:trHeight w:val="31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002</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w:t>
            </w:r>
            <w:r>
              <w:rPr>
                <w:rFonts w:ascii="Times New Roman"/>
                <w:b/>
                <w:i w:val="false"/>
                <w:color w:val="000000"/>
                <w:sz w:val="20"/>
              </w:rPr>
              <w:t>қ</w:t>
            </w:r>
            <w:r>
              <w:rPr>
                <w:rFonts w:ascii="Times New Roman"/>
                <w:b/>
                <w:i w:val="false"/>
                <w:color w:val="000000"/>
                <w:sz w:val="20"/>
              </w:rPr>
              <w:t>паратты</w:t>
            </w:r>
            <w:r>
              <w:rPr>
                <w:rFonts w:ascii="Times New Roman"/>
                <w:b/>
                <w:i w:val="false"/>
                <w:color w:val="000000"/>
                <w:sz w:val="20"/>
              </w:rPr>
              <w:t>қ</w:t>
            </w:r>
            <w:r>
              <w:rPr>
                <w:rFonts w:ascii="Times New Roman"/>
                <w:b/>
                <w:i w:val="false"/>
                <w:color w:val="000000"/>
                <w:sz w:val="20"/>
              </w:rPr>
              <w:t xml:space="preserve"> ж</w:t>
            </w:r>
            <w:r>
              <w:rPr>
                <w:rFonts w:ascii="Times New Roman"/>
                <w:b/>
                <w:i w:val="false"/>
                <w:color w:val="000000"/>
                <w:sz w:val="20"/>
              </w:rPr>
              <w:t>ү</w:t>
            </w:r>
            <w:r>
              <w:rPr>
                <w:rFonts w:ascii="Times New Roman"/>
                <w:b/>
                <w:i w:val="false"/>
                <w:color w:val="000000"/>
                <w:sz w:val="20"/>
              </w:rPr>
              <w:t xml:space="preserve">йелер </w:t>
            </w:r>
            <w:r>
              <w:rPr>
                <w:rFonts w:ascii="Times New Roman"/>
                <w:b/>
                <w:i w:val="false"/>
                <w:color w:val="000000"/>
                <w:sz w:val="20"/>
              </w:rPr>
              <w:t>құ</w:t>
            </w:r>
            <w:r>
              <w:rPr>
                <w:rFonts w:ascii="Times New Roman"/>
                <w:b/>
                <w:i w:val="false"/>
                <w:color w:val="000000"/>
                <w:sz w:val="20"/>
              </w:rPr>
              <w:t>ру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0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122</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Аудан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60248</w:t>
            </w:r>
          </w:p>
        </w:tc>
      </w:tr>
      <w:tr>
        <w:trPr>
          <w:trHeight w:val="30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Аудан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қ</w:t>
            </w:r>
            <w:r>
              <w:rPr>
                <w:rFonts w:ascii="Times New Roman"/>
                <w:b/>
                <w:i w:val="false"/>
                <w:color w:val="000000"/>
                <w:sz w:val="20"/>
              </w:rPr>
              <w:t xml:space="preserve">ызметін </w:t>
            </w:r>
            <w:r>
              <w:rPr>
                <w:rFonts w:ascii="Times New Roman"/>
                <w:b/>
                <w:i w:val="false"/>
                <w:color w:val="000000"/>
                <w:sz w:val="20"/>
              </w:rPr>
              <w:t>қ</w:t>
            </w:r>
            <w:r>
              <w:rPr>
                <w:rFonts w:ascii="Times New Roman"/>
                <w:b/>
                <w:i w:val="false"/>
                <w:color w:val="000000"/>
                <w:sz w:val="20"/>
              </w:rPr>
              <w:t>амтамасыз ету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57963</w:t>
            </w:r>
          </w:p>
        </w:tc>
      </w:tr>
      <w:tr>
        <w:trPr>
          <w:trHeight w:val="30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55768</w:t>
            </w:r>
          </w:p>
        </w:tc>
      </w:tr>
      <w:tr>
        <w:trPr>
          <w:trHeight w:val="30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007</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868</w:t>
            </w:r>
          </w:p>
        </w:tc>
      </w:tr>
      <w:tr>
        <w:trPr>
          <w:trHeight w:val="30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1327</w:t>
            </w:r>
          </w:p>
        </w:tc>
      </w:tr>
      <w:tr>
        <w:trPr>
          <w:trHeight w:val="30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002</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w:t>
            </w:r>
            <w:r>
              <w:rPr>
                <w:rFonts w:ascii="Times New Roman"/>
                <w:b/>
                <w:i w:val="false"/>
                <w:color w:val="000000"/>
                <w:sz w:val="20"/>
              </w:rPr>
              <w:t>қ</w:t>
            </w:r>
            <w:r>
              <w:rPr>
                <w:rFonts w:ascii="Times New Roman"/>
                <w:b/>
                <w:i w:val="false"/>
                <w:color w:val="000000"/>
                <w:sz w:val="20"/>
              </w:rPr>
              <w:t>паратты</w:t>
            </w:r>
            <w:r>
              <w:rPr>
                <w:rFonts w:ascii="Times New Roman"/>
                <w:b/>
                <w:i w:val="false"/>
                <w:color w:val="000000"/>
                <w:sz w:val="20"/>
              </w:rPr>
              <w:t>қ</w:t>
            </w:r>
            <w:r>
              <w:rPr>
                <w:rFonts w:ascii="Times New Roman"/>
                <w:b/>
                <w:i w:val="false"/>
                <w:color w:val="000000"/>
                <w:sz w:val="20"/>
              </w:rPr>
              <w:t xml:space="preserve"> ж</w:t>
            </w:r>
            <w:r>
              <w:rPr>
                <w:rFonts w:ascii="Times New Roman"/>
                <w:b/>
                <w:i w:val="false"/>
                <w:color w:val="000000"/>
                <w:sz w:val="20"/>
              </w:rPr>
              <w:t>ү</w:t>
            </w:r>
            <w:r>
              <w:rPr>
                <w:rFonts w:ascii="Times New Roman"/>
                <w:b/>
                <w:i w:val="false"/>
                <w:color w:val="000000"/>
                <w:sz w:val="20"/>
              </w:rPr>
              <w:t xml:space="preserve">йелер </w:t>
            </w:r>
            <w:r>
              <w:rPr>
                <w:rFonts w:ascii="Times New Roman"/>
                <w:b/>
                <w:i w:val="false"/>
                <w:color w:val="000000"/>
                <w:sz w:val="20"/>
              </w:rPr>
              <w:t>құ</w:t>
            </w:r>
            <w:r>
              <w:rPr>
                <w:rFonts w:ascii="Times New Roman"/>
                <w:b/>
                <w:i w:val="false"/>
                <w:color w:val="000000"/>
                <w:sz w:val="20"/>
              </w:rPr>
              <w:t>ру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2285</w:t>
            </w:r>
          </w:p>
        </w:tc>
      </w:tr>
      <w:tr>
        <w:trPr>
          <w:trHeight w:val="57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алада</w:t>
            </w:r>
            <w:r>
              <w:rPr>
                <w:rFonts w:ascii="Times New Roman"/>
                <w:b/>
                <w:i w:val="false"/>
                <w:color w:val="000000"/>
                <w:sz w:val="20"/>
              </w:rPr>
              <w:t>ғ</w:t>
            </w:r>
            <w:r>
              <w:rPr>
                <w:rFonts w:ascii="Times New Roman"/>
                <w:b/>
                <w:i w:val="false"/>
                <w:color w:val="000000"/>
                <w:sz w:val="20"/>
              </w:rPr>
              <w:t>ы аудан,ауданды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 кент, ауыл, ауылды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137445</w:t>
            </w:r>
          </w:p>
        </w:tc>
      </w:tr>
      <w:tr>
        <w:trPr>
          <w:trHeight w:val="60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алада</w:t>
            </w:r>
            <w:r>
              <w:rPr>
                <w:rFonts w:ascii="Times New Roman"/>
                <w:b/>
                <w:i w:val="false"/>
                <w:color w:val="000000"/>
                <w:sz w:val="20"/>
              </w:rPr>
              <w:t>ғ</w:t>
            </w:r>
            <w:r>
              <w:rPr>
                <w:rFonts w:ascii="Times New Roman"/>
                <w:b/>
                <w:i w:val="false"/>
                <w:color w:val="000000"/>
                <w:sz w:val="20"/>
              </w:rPr>
              <w:t>ы ауданны</w:t>
            </w:r>
            <w:r>
              <w:rPr>
                <w:rFonts w:ascii="Times New Roman"/>
                <w:b/>
                <w:i w:val="false"/>
                <w:color w:val="000000"/>
                <w:sz w:val="20"/>
              </w:rPr>
              <w:t>ң</w:t>
            </w:r>
            <w:r>
              <w:rPr>
                <w:rFonts w:ascii="Times New Roman"/>
                <w:b/>
                <w:i w:val="false"/>
                <w:color w:val="000000"/>
                <w:sz w:val="20"/>
              </w:rPr>
              <w:t>,ауданды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кентті</w:t>
            </w:r>
            <w:r>
              <w:rPr>
                <w:rFonts w:ascii="Times New Roman"/>
                <w:b/>
                <w:i w:val="false"/>
                <w:color w:val="000000"/>
                <w:sz w:val="20"/>
              </w:rPr>
              <w:t>ң</w:t>
            </w:r>
            <w:r>
              <w:rPr>
                <w:rFonts w:ascii="Times New Roman"/>
                <w:b/>
                <w:i w:val="false"/>
                <w:color w:val="000000"/>
                <w:sz w:val="20"/>
              </w:rPr>
              <w:t>ауылды</w:t>
            </w:r>
            <w:r>
              <w:rPr>
                <w:rFonts w:ascii="Times New Roman"/>
                <w:b/>
                <w:i w:val="false"/>
                <w:color w:val="000000"/>
                <w:sz w:val="20"/>
              </w:rPr>
              <w:t>ң</w:t>
            </w:r>
            <w:r>
              <w:rPr>
                <w:rFonts w:ascii="Times New Roman"/>
                <w:b/>
                <w:i w:val="false"/>
                <w:color w:val="000000"/>
                <w:sz w:val="20"/>
              </w:rPr>
              <w:t>, ауылды</w:t>
            </w:r>
            <w:r>
              <w:rPr>
                <w:rFonts w:ascii="Times New Roman"/>
                <w:b/>
                <w:i w:val="false"/>
                <w:color w:val="000000"/>
                <w:sz w:val="20"/>
              </w:rPr>
              <w:t>қ</w:t>
            </w:r>
            <w:r>
              <w:rPr>
                <w:rFonts w:ascii="Times New Roman"/>
                <w:b/>
                <w:i w:val="false"/>
                <w:color w:val="000000"/>
                <w:sz w:val="20"/>
              </w:rPr>
              <w:t xml:space="preserve"> округті</w:t>
            </w:r>
            <w:r>
              <w:rPr>
                <w:rFonts w:ascii="Times New Roman"/>
                <w:b/>
                <w:i w:val="false"/>
                <w:color w:val="000000"/>
                <w:sz w:val="20"/>
              </w:rPr>
              <w:t>ң</w:t>
            </w:r>
            <w:r>
              <w:rPr>
                <w:rFonts w:ascii="Times New Roman"/>
                <w:b/>
                <w:i w:val="false"/>
                <w:color w:val="000000"/>
                <w:sz w:val="20"/>
              </w:rPr>
              <w:t xml:space="preserve"> 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137445</w:t>
            </w:r>
          </w:p>
        </w:tc>
      </w:tr>
      <w:tr>
        <w:trPr>
          <w:trHeight w:val="30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134571</w:t>
            </w:r>
          </w:p>
        </w:tc>
      </w:tr>
      <w:tr>
        <w:trPr>
          <w:trHeight w:val="28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007</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2334</w:t>
            </w:r>
          </w:p>
        </w:tc>
      </w:tr>
      <w:tr>
        <w:trPr>
          <w:trHeight w:val="30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w:t>
            </w:r>
          </w:p>
        </w:tc>
      </w:tr>
      <w:tr>
        <w:trPr>
          <w:trHeight w:val="30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аржылы</w:t>
            </w:r>
            <w:r>
              <w:rPr>
                <w:rFonts w:ascii="Times New Roman"/>
                <w:b/>
                <w:i w:val="false"/>
                <w:color w:val="000000"/>
                <w:sz w:val="20"/>
              </w:rPr>
              <w:t>қ</w:t>
            </w:r>
            <w:r>
              <w:rPr>
                <w:rFonts w:ascii="Times New Roman"/>
                <w:b/>
                <w:i w:val="false"/>
                <w:color w:val="000000"/>
                <w:sz w:val="20"/>
              </w:rPr>
              <w:t xml:space="preserve"> қ</w:t>
            </w:r>
            <w:r>
              <w:rPr>
                <w:rFonts w:ascii="Times New Roman"/>
                <w:b/>
                <w:i w:val="false"/>
                <w:color w:val="000000"/>
                <w:sz w:val="20"/>
              </w:rPr>
              <w:t>ызмет</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13218</w:t>
            </w:r>
          </w:p>
        </w:tc>
      </w:tr>
      <w:tr>
        <w:trPr>
          <w:trHeight w:val="30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452</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қ</w:t>
            </w:r>
            <w:r>
              <w:rPr>
                <w:rFonts w:ascii="Times New Roman"/>
                <w:b/>
                <w:i w:val="false"/>
                <w:color w:val="000000"/>
                <w:sz w:val="20"/>
              </w:rPr>
              <w:t>аржы б</w:t>
            </w:r>
            <w:r>
              <w:rPr>
                <w:rFonts w:ascii="Times New Roman"/>
                <w:b/>
                <w:i w:val="false"/>
                <w:color w:val="000000"/>
                <w:sz w:val="20"/>
              </w:rPr>
              <w:t>ө</w:t>
            </w:r>
            <w:r>
              <w:rPr>
                <w:rFonts w:ascii="Times New Roman"/>
                <w:b/>
                <w:i w:val="false"/>
                <w:color w:val="000000"/>
                <w:sz w:val="20"/>
              </w:rPr>
              <w:t>лімі</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13218</w:t>
            </w:r>
          </w:p>
        </w:tc>
      </w:tr>
      <w:tr>
        <w:trPr>
          <w:trHeight w:val="30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аржы б</w:t>
            </w:r>
            <w:r>
              <w:rPr>
                <w:rFonts w:ascii="Times New Roman"/>
                <w:b/>
                <w:i w:val="false"/>
                <w:color w:val="000000"/>
                <w:sz w:val="20"/>
              </w:rPr>
              <w:t>ө</w:t>
            </w:r>
            <w:r>
              <w:rPr>
                <w:rFonts w:ascii="Times New Roman"/>
                <w:b/>
                <w:i w:val="false"/>
                <w:color w:val="000000"/>
                <w:sz w:val="20"/>
              </w:rPr>
              <w:t>ліміні</w:t>
            </w:r>
            <w:r>
              <w:rPr>
                <w:rFonts w:ascii="Times New Roman"/>
                <w:b/>
                <w:i w:val="false"/>
                <w:color w:val="000000"/>
                <w:sz w:val="20"/>
              </w:rPr>
              <w:t>ң</w:t>
            </w:r>
            <w:r>
              <w:rPr>
                <w:rFonts w:ascii="Times New Roman"/>
                <w:b/>
                <w:i w:val="false"/>
                <w:color w:val="000000"/>
                <w:sz w:val="20"/>
              </w:rPr>
              <w:t xml:space="preserve"> қ</w:t>
            </w:r>
            <w:r>
              <w:rPr>
                <w:rFonts w:ascii="Times New Roman"/>
                <w:b/>
                <w:i w:val="false"/>
                <w:color w:val="000000"/>
                <w:sz w:val="20"/>
              </w:rPr>
              <w:t xml:space="preserve">ызметін </w:t>
            </w:r>
            <w:r>
              <w:rPr>
                <w:rFonts w:ascii="Times New Roman"/>
                <w:b/>
                <w:i w:val="false"/>
                <w:color w:val="000000"/>
                <w:sz w:val="20"/>
              </w:rPr>
              <w:t>қ</w:t>
            </w:r>
            <w:r>
              <w:rPr>
                <w:rFonts w:ascii="Times New Roman"/>
                <w:b/>
                <w:i w:val="false"/>
                <w:color w:val="000000"/>
                <w:sz w:val="20"/>
              </w:rPr>
              <w:t>амтамасыз ету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12975</w:t>
            </w:r>
          </w:p>
        </w:tc>
      </w:tr>
      <w:tr>
        <w:trPr>
          <w:trHeight w:val="30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12820</w:t>
            </w:r>
          </w:p>
        </w:tc>
      </w:tr>
      <w:tr>
        <w:trPr>
          <w:trHeight w:val="30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007</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w:t>
            </w:r>
          </w:p>
        </w:tc>
      </w:tr>
      <w:tr>
        <w:trPr>
          <w:trHeight w:val="30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002</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w:t>
            </w:r>
            <w:r>
              <w:rPr>
                <w:rFonts w:ascii="Times New Roman"/>
                <w:b/>
                <w:i w:val="false"/>
                <w:color w:val="000000"/>
                <w:sz w:val="20"/>
              </w:rPr>
              <w:t>қ</w:t>
            </w:r>
            <w:r>
              <w:rPr>
                <w:rFonts w:ascii="Times New Roman"/>
                <w:b/>
                <w:i w:val="false"/>
                <w:color w:val="000000"/>
                <w:sz w:val="20"/>
              </w:rPr>
              <w:t>паратты</w:t>
            </w:r>
            <w:r>
              <w:rPr>
                <w:rFonts w:ascii="Times New Roman"/>
                <w:b/>
                <w:i w:val="false"/>
                <w:color w:val="000000"/>
                <w:sz w:val="20"/>
              </w:rPr>
              <w:t>қ</w:t>
            </w:r>
            <w:r>
              <w:rPr>
                <w:rFonts w:ascii="Times New Roman"/>
                <w:b/>
                <w:i w:val="false"/>
                <w:color w:val="000000"/>
                <w:sz w:val="20"/>
              </w:rPr>
              <w:t xml:space="preserve"> ж</w:t>
            </w:r>
            <w:r>
              <w:rPr>
                <w:rFonts w:ascii="Times New Roman"/>
                <w:b/>
                <w:i w:val="false"/>
                <w:color w:val="000000"/>
                <w:sz w:val="20"/>
              </w:rPr>
              <w:t>ү</w:t>
            </w:r>
            <w:r>
              <w:rPr>
                <w:rFonts w:ascii="Times New Roman"/>
                <w:b/>
                <w:i w:val="false"/>
                <w:color w:val="000000"/>
                <w:sz w:val="20"/>
              </w:rPr>
              <w:t xml:space="preserve">йелер </w:t>
            </w:r>
            <w:r>
              <w:rPr>
                <w:rFonts w:ascii="Times New Roman"/>
                <w:b/>
                <w:i w:val="false"/>
                <w:color w:val="000000"/>
                <w:sz w:val="20"/>
              </w:rPr>
              <w:t>құ</w:t>
            </w:r>
            <w:r>
              <w:rPr>
                <w:rFonts w:ascii="Times New Roman"/>
                <w:b/>
                <w:i w:val="false"/>
                <w:color w:val="000000"/>
                <w:sz w:val="20"/>
              </w:rPr>
              <w:t>ру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Салы</w:t>
            </w:r>
            <w:r>
              <w:rPr>
                <w:rFonts w:ascii="Times New Roman"/>
                <w:b/>
                <w:i w:val="false"/>
                <w:color w:val="000000"/>
                <w:sz w:val="20"/>
              </w:rPr>
              <w:t>қ</w:t>
            </w:r>
            <w:r>
              <w:rPr>
                <w:rFonts w:ascii="Times New Roman"/>
                <w:b/>
                <w:i w:val="false"/>
                <w:color w:val="000000"/>
                <w:sz w:val="20"/>
              </w:rPr>
              <w:t xml:space="preserve"> салу ма</w:t>
            </w:r>
            <w:r>
              <w:rPr>
                <w:rFonts w:ascii="Times New Roman"/>
                <w:b/>
                <w:i w:val="false"/>
                <w:color w:val="000000"/>
                <w:sz w:val="20"/>
              </w:rPr>
              <w:t>қ</w:t>
            </w:r>
            <w:r>
              <w:rPr>
                <w:rFonts w:ascii="Times New Roman"/>
                <w:b/>
                <w:i w:val="false"/>
                <w:color w:val="000000"/>
                <w:sz w:val="20"/>
              </w:rPr>
              <w:t>сатында м</w:t>
            </w:r>
            <w:r>
              <w:rPr>
                <w:rFonts w:ascii="Times New Roman"/>
                <w:b/>
                <w:i w:val="false"/>
                <w:color w:val="000000"/>
                <w:sz w:val="20"/>
              </w:rPr>
              <w:t>ү</w:t>
            </w:r>
            <w:r>
              <w:rPr>
                <w:rFonts w:ascii="Times New Roman"/>
                <w:b/>
                <w:i w:val="false"/>
                <w:color w:val="000000"/>
                <w:sz w:val="20"/>
              </w:rPr>
              <w:t>лікті ба</w:t>
            </w:r>
            <w:r>
              <w:rPr>
                <w:rFonts w:ascii="Times New Roman"/>
                <w:b/>
                <w:i w:val="false"/>
                <w:color w:val="000000"/>
                <w:sz w:val="20"/>
              </w:rPr>
              <w:t>ғ</w:t>
            </w:r>
            <w:r>
              <w:rPr>
                <w:rFonts w:ascii="Times New Roman"/>
                <w:b/>
                <w:i w:val="false"/>
                <w:color w:val="000000"/>
                <w:sz w:val="20"/>
              </w:rPr>
              <w:t>алауды ж</w:t>
            </w:r>
            <w:r>
              <w:rPr>
                <w:rFonts w:ascii="Times New Roman"/>
                <w:b/>
                <w:i w:val="false"/>
                <w:color w:val="000000"/>
                <w:sz w:val="20"/>
              </w:rPr>
              <w:t>ү</w:t>
            </w:r>
            <w:r>
              <w:rPr>
                <w:rFonts w:ascii="Times New Roman"/>
                <w:b/>
                <w:i w:val="false"/>
                <w:color w:val="000000"/>
                <w:sz w:val="20"/>
              </w:rPr>
              <w:t>ргізу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207</w:t>
            </w:r>
          </w:p>
        </w:tc>
      </w:tr>
      <w:tr>
        <w:trPr>
          <w:trHeight w:val="58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004</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Біржол</w:t>
            </w:r>
            <w:r>
              <w:rPr>
                <w:rFonts w:ascii="Times New Roman"/>
                <w:b/>
                <w:i w:val="false"/>
                <w:color w:val="000000"/>
                <w:sz w:val="20"/>
              </w:rPr>
              <w:t>ғ</w:t>
            </w:r>
            <w:r>
              <w:rPr>
                <w:rFonts w:ascii="Times New Roman"/>
                <w:b/>
                <w:i w:val="false"/>
                <w:color w:val="000000"/>
                <w:sz w:val="20"/>
              </w:rPr>
              <w:t>ы талондарды беру ж</w:t>
            </w:r>
            <w:r>
              <w:rPr>
                <w:rFonts w:ascii="Times New Roman"/>
                <w:b/>
                <w:i w:val="false"/>
                <w:color w:val="000000"/>
                <w:sz w:val="20"/>
              </w:rPr>
              <w:t>ө</w:t>
            </w:r>
            <w:r>
              <w:rPr>
                <w:rFonts w:ascii="Times New Roman"/>
                <w:b/>
                <w:i w:val="false"/>
                <w:color w:val="000000"/>
                <w:sz w:val="20"/>
              </w:rPr>
              <w:t>ніндегі ж</w:t>
            </w:r>
            <w:r>
              <w:rPr>
                <w:rFonts w:ascii="Times New Roman"/>
                <w:b/>
                <w:i w:val="false"/>
                <w:color w:val="000000"/>
                <w:sz w:val="20"/>
              </w:rPr>
              <w:t>ұ</w:t>
            </w:r>
            <w:r>
              <w:rPr>
                <w:rFonts w:ascii="Times New Roman"/>
                <w:b/>
                <w:i w:val="false"/>
                <w:color w:val="000000"/>
                <w:sz w:val="20"/>
              </w:rPr>
              <w:t>мысты ж</w:t>
            </w:r>
            <w:r>
              <w:rPr>
                <w:rFonts w:ascii="Times New Roman"/>
                <w:b/>
                <w:i w:val="false"/>
                <w:color w:val="000000"/>
                <w:sz w:val="20"/>
              </w:rPr>
              <w:t>ә</w:t>
            </w:r>
            <w:r>
              <w:rPr>
                <w:rFonts w:ascii="Times New Roman"/>
                <w:b/>
                <w:i w:val="false"/>
                <w:color w:val="000000"/>
                <w:sz w:val="20"/>
              </w:rPr>
              <w:t>не біржол</w:t>
            </w:r>
            <w:r>
              <w:rPr>
                <w:rFonts w:ascii="Times New Roman"/>
                <w:b/>
                <w:i w:val="false"/>
                <w:color w:val="000000"/>
                <w:sz w:val="20"/>
              </w:rPr>
              <w:t>ғ</w:t>
            </w:r>
            <w:r>
              <w:rPr>
                <w:rFonts w:ascii="Times New Roman"/>
                <w:b/>
                <w:i w:val="false"/>
                <w:color w:val="000000"/>
                <w:sz w:val="20"/>
              </w:rPr>
              <w:t>ы талондарды іске асырудан сомаларды жинауды</w:t>
            </w:r>
            <w:r>
              <w:rPr>
                <w:rFonts w:ascii="Times New Roman"/>
                <w:b/>
                <w:i w:val="false"/>
                <w:color w:val="000000"/>
                <w:sz w:val="20"/>
              </w:rPr>
              <w:t>ң</w:t>
            </w:r>
            <w:r>
              <w:rPr>
                <w:rFonts w:ascii="Times New Roman"/>
                <w:b/>
                <w:i w:val="false"/>
                <w:color w:val="000000"/>
                <w:sz w:val="20"/>
              </w:rPr>
              <w:t xml:space="preserve"> толы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қ</w:t>
            </w:r>
            <w:r>
              <w:rPr>
                <w:rFonts w:ascii="Times New Roman"/>
                <w:b/>
                <w:i w:val="false"/>
                <w:color w:val="000000"/>
                <w:sz w:val="20"/>
              </w:rPr>
              <w:t xml:space="preserve">амтамасыз етуді </w:t>
            </w:r>
            <w:r>
              <w:rPr>
                <w:rFonts w:ascii="Times New Roman"/>
                <w:b/>
                <w:i w:val="false"/>
                <w:color w:val="000000"/>
                <w:sz w:val="20"/>
              </w:rPr>
              <w:t>ұ</w:t>
            </w:r>
            <w:r>
              <w:rPr>
                <w:rFonts w:ascii="Times New Roman"/>
                <w:b/>
                <w:i w:val="false"/>
                <w:color w:val="000000"/>
                <w:sz w:val="20"/>
              </w:rPr>
              <w:t>йымдастыру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36</w:t>
            </w:r>
          </w:p>
        </w:tc>
      </w:tr>
      <w:tr>
        <w:trPr>
          <w:trHeight w:val="30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05</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Жоспарлау ж</w:t>
            </w:r>
            <w:r>
              <w:rPr>
                <w:rFonts w:ascii="Times New Roman"/>
                <w:b/>
                <w:i w:val="false"/>
                <w:color w:val="000000"/>
                <w:sz w:val="20"/>
              </w:rPr>
              <w:t>ә</w:t>
            </w:r>
            <w:r>
              <w:rPr>
                <w:rFonts w:ascii="Times New Roman"/>
                <w:b/>
                <w:i w:val="false"/>
                <w:color w:val="000000"/>
                <w:sz w:val="20"/>
              </w:rPr>
              <w:t>не статистикалы</w:t>
            </w:r>
            <w:r>
              <w:rPr>
                <w:rFonts w:ascii="Times New Roman"/>
                <w:b/>
                <w:i w:val="false"/>
                <w:color w:val="000000"/>
                <w:sz w:val="20"/>
              </w:rPr>
              <w:t>қ</w:t>
            </w:r>
            <w:r>
              <w:rPr>
                <w:rFonts w:ascii="Times New Roman"/>
                <w:b/>
                <w:i w:val="false"/>
                <w:color w:val="000000"/>
                <w:sz w:val="20"/>
              </w:rPr>
              <w:t xml:space="preserve"> қ</w:t>
            </w:r>
            <w:r>
              <w:rPr>
                <w:rFonts w:ascii="Times New Roman"/>
                <w:b/>
                <w:i w:val="false"/>
                <w:color w:val="000000"/>
                <w:sz w:val="20"/>
              </w:rPr>
              <w:t>ызмет</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8848</w:t>
            </w:r>
          </w:p>
        </w:tc>
      </w:tr>
      <w:tr>
        <w:trPr>
          <w:trHeight w:val="30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453</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экономика ж</w:t>
            </w:r>
            <w:r>
              <w:rPr>
                <w:rFonts w:ascii="Times New Roman"/>
                <w:b/>
                <w:i w:val="false"/>
                <w:color w:val="000000"/>
                <w:sz w:val="20"/>
              </w:rPr>
              <w:t>ә</w:t>
            </w:r>
            <w:r>
              <w:rPr>
                <w:rFonts w:ascii="Times New Roman"/>
                <w:b/>
                <w:i w:val="false"/>
                <w:color w:val="000000"/>
                <w:sz w:val="20"/>
              </w:rPr>
              <w:t>не бюджеттік жоспарлау б</w:t>
            </w:r>
            <w:r>
              <w:rPr>
                <w:rFonts w:ascii="Times New Roman"/>
                <w:b/>
                <w:i w:val="false"/>
                <w:color w:val="000000"/>
                <w:sz w:val="20"/>
              </w:rPr>
              <w:t>ө</w:t>
            </w:r>
            <w:r>
              <w:rPr>
                <w:rFonts w:ascii="Times New Roman"/>
                <w:b/>
                <w:i w:val="false"/>
                <w:color w:val="000000"/>
                <w:sz w:val="20"/>
              </w:rPr>
              <w:t>лімі</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8848</w:t>
            </w:r>
          </w:p>
        </w:tc>
      </w:tr>
      <w:tr>
        <w:trPr>
          <w:trHeight w:val="30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Экономика ж</w:t>
            </w:r>
            <w:r>
              <w:rPr>
                <w:rFonts w:ascii="Times New Roman"/>
                <w:b/>
                <w:i w:val="false"/>
                <w:color w:val="000000"/>
                <w:sz w:val="20"/>
              </w:rPr>
              <w:t>ә</w:t>
            </w:r>
            <w:r>
              <w:rPr>
                <w:rFonts w:ascii="Times New Roman"/>
                <w:b/>
                <w:i w:val="false"/>
                <w:color w:val="000000"/>
                <w:sz w:val="20"/>
              </w:rPr>
              <w:t>не бюджеттік жоспарлау б</w:t>
            </w:r>
            <w:r>
              <w:rPr>
                <w:rFonts w:ascii="Times New Roman"/>
                <w:b/>
                <w:i w:val="false"/>
                <w:color w:val="000000"/>
                <w:sz w:val="20"/>
              </w:rPr>
              <w:t>ө</w:t>
            </w:r>
            <w:r>
              <w:rPr>
                <w:rFonts w:ascii="Times New Roman"/>
                <w:b/>
                <w:i w:val="false"/>
                <w:color w:val="000000"/>
                <w:sz w:val="20"/>
              </w:rPr>
              <w:t>ліміні</w:t>
            </w:r>
            <w:r>
              <w:rPr>
                <w:rFonts w:ascii="Times New Roman"/>
                <w:b/>
                <w:i w:val="false"/>
                <w:color w:val="000000"/>
                <w:sz w:val="20"/>
              </w:rPr>
              <w:t>ң</w:t>
            </w:r>
            <w:r>
              <w:rPr>
                <w:rFonts w:ascii="Times New Roman"/>
                <w:b/>
                <w:i w:val="false"/>
                <w:color w:val="000000"/>
                <w:sz w:val="20"/>
              </w:rPr>
              <w:t xml:space="preserve"> қ</w:t>
            </w:r>
            <w:r>
              <w:rPr>
                <w:rFonts w:ascii="Times New Roman"/>
                <w:b/>
                <w:i w:val="false"/>
                <w:color w:val="000000"/>
                <w:sz w:val="20"/>
              </w:rPr>
              <w:t xml:space="preserve">ызметін </w:t>
            </w:r>
            <w:r>
              <w:rPr>
                <w:rFonts w:ascii="Times New Roman"/>
                <w:b/>
                <w:i w:val="false"/>
                <w:color w:val="000000"/>
                <w:sz w:val="20"/>
              </w:rPr>
              <w:t>қ</w:t>
            </w:r>
            <w:r>
              <w:rPr>
                <w:rFonts w:ascii="Times New Roman"/>
                <w:b/>
                <w:i w:val="false"/>
                <w:color w:val="000000"/>
                <w:sz w:val="20"/>
              </w:rPr>
              <w:t>амтамасыз ету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8848</w:t>
            </w:r>
          </w:p>
        </w:tc>
      </w:tr>
      <w:tr>
        <w:trPr>
          <w:trHeight w:val="30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8656</w:t>
            </w:r>
          </w:p>
        </w:tc>
      </w:tr>
      <w:tr>
        <w:trPr>
          <w:trHeight w:val="30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007</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w:t>
            </w:r>
          </w:p>
        </w:tc>
      </w:tr>
      <w:tr>
        <w:trPr>
          <w:trHeight w:val="30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r>
      <w:tr>
        <w:trPr>
          <w:trHeight w:val="30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аныс</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17880</w:t>
            </w:r>
          </w:p>
        </w:tc>
      </w:tr>
      <w:tr>
        <w:trPr>
          <w:trHeight w:val="30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Әскери мұқтаждар</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6571</w:t>
            </w:r>
          </w:p>
        </w:tc>
      </w:tr>
      <w:tr>
        <w:trPr>
          <w:trHeight w:val="30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6571</w:t>
            </w:r>
          </w:p>
        </w:tc>
      </w:tr>
      <w:tr>
        <w:trPr>
          <w:trHeight w:val="30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6571</w:t>
            </w:r>
          </w:p>
        </w:tc>
      </w:tr>
      <w:tr>
        <w:trPr>
          <w:trHeight w:val="25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ө</w:t>
            </w:r>
            <w:r>
              <w:rPr>
                <w:rFonts w:ascii="Times New Roman"/>
                <w:b/>
                <w:i w:val="false"/>
                <w:color w:val="000000"/>
                <w:sz w:val="20"/>
              </w:rPr>
              <w:t>тенше жа</w:t>
            </w:r>
            <w:r>
              <w:rPr>
                <w:rFonts w:ascii="Times New Roman"/>
                <w:b/>
                <w:i w:val="false"/>
                <w:color w:val="000000"/>
                <w:sz w:val="20"/>
              </w:rPr>
              <w:t>ғ</w:t>
            </w:r>
            <w:r>
              <w:rPr>
                <w:rFonts w:ascii="Times New Roman"/>
                <w:b/>
                <w:i w:val="false"/>
                <w:color w:val="000000"/>
                <w:sz w:val="20"/>
              </w:rPr>
              <w:t>дайлар ж</w:t>
            </w:r>
            <w:r>
              <w:rPr>
                <w:rFonts w:ascii="Times New Roman"/>
                <w:b/>
                <w:i w:val="false"/>
                <w:color w:val="000000"/>
                <w:sz w:val="20"/>
              </w:rPr>
              <w:t>ө</w:t>
            </w:r>
            <w:r>
              <w:rPr>
                <w:rFonts w:ascii="Times New Roman"/>
                <w:b/>
                <w:i w:val="false"/>
                <w:color w:val="000000"/>
                <w:sz w:val="20"/>
              </w:rPr>
              <w:t>ніндегі ж</w:t>
            </w:r>
            <w:r>
              <w:rPr>
                <w:rFonts w:ascii="Times New Roman"/>
                <w:b/>
                <w:i w:val="false"/>
                <w:color w:val="000000"/>
                <w:sz w:val="20"/>
              </w:rPr>
              <w:t>ұ</w:t>
            </w:r>
            <w:r>
              <w:rPr>
                <w:rFonts w:ascii="Times New Roman"/>
                <w:b/>
                <w:i w:val="false"/>
                <w:color w:val="000000"/>
                <w:sz w:val="20"/>
              </w:rPr>
              <w:t xml:space="preserve">мыстарды </w:t>
            </w:r>
            <w:r>
              <w:rPr>
                <w:rFonts w:ascii="Times New Roman"/>
                <w:b/>
                <w:i w:val="false"/>
                <w:color w:val="000000"/>
                <w:sz w:val="20"/>
              </w:rPr>
              <w:t>ұ</w:t>
            </w:r>
            <w:r>
              <w:rPr>
                <w:rFonts w:ascii="Times New Roman"/>
                <w:b/>
                <w:i w:val="false"/>
                <w:color w:val="000000"/>
                <w:sz w:val="20"/>
              </w:rPr>
              <w:t>йымдастыру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11309</w:t>
            </w:r>
          </w:p>
        </w:tc>
      </w:tr>
      <w:tr>
        <w:trPr>
          <w:trHeight w:val="30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122</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Аудан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11309</w:t>
            </w:r>
          </w:p>
        </w:tc>
      </w:tr>
      <w:tr>
        <w:trPr>
          <w:trHeight w:val="60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006</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3785</w:t>
            </w:r>
          </w:p>
        </w:tc>
      </w:tr>
      <w:tr>
        <w:trPr>
          <w:trHeight w:val="30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100</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жағдайлардың алдын алу және жою жөніндегі іс-шаралар</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3785</w:t>
            </w:r>
          </w:p>
        </w:tc>
      </w:tr>
      <w:tr>
        <w:trPr>
          <w:trHeight w:val="90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007</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7524</w:t>
            </w:r>
          </w:p>
        </w:tc>
      </w:tr>
      <w:tr>
        <w:trPr>
          <w:trHeight w:val="30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Қ</w:t>
            </w:r>
            <w:r>
              <w:rPr>
                <w:rFonts w:ascii="Times New Roman"/>
                <w:b/>
                <w:i w:val="false"/>
                <w:color w:val="000000"/>
                <w:sz w:val="20"/>
              </w:rPr>
              <w:t>о</w:t>
            </w:r>
            <w:r>
              <w:rPr>
                <w:rFonts w:ascii="Times New Roman"/>
                <w:b/>
                <w:i w:val="false"/>
                <w:color w:val="000000"/>
                <w:sz w:val="20"/>
              </w:rPr>
              <w:t>ғ</w:t>
            </w:r>
            <w:r>
              <w:rPr>
                <w:rFonts w:ascii="Times New Roman"/>
                <w:b/>
                <w:i w:val="false"/>
                <w:color w:val="000000"/>
                <w:sz w:val="20"/>
              </w:rPr>
              <w:t>амды</w:t>
            </w:r>
            <w:r>
              <w:rPr>
                <w:rFonts w:ascii="Times New Roman"/>
                <w:b/>
                <w:i w:val="false"/>
                <w:color w:val="000000"/>
                <w:sz w:val="20"/>
              </w:rPr>
              <w:t>қ</w:t>
            </w:r>
            <w:r>
              <w:rPr>
                <w:rFonts w:ascii="Times New Roman"/>
                <w:b/>
                <w:i w:val="false"/>
                <w:color w:val="000000"/>
                <w:sz w:val="20"/>
              </w:rPr>
              <w:t xml:space="preserve"> т</w:t>
            </w:r>
            <w:r>
              <w:rPr>
                <w:rFonts w:ascii="Times New Roman"/>
                <w:b/>
                <w:i w:val="false"/>
                <w:color w:val="000000"/>
                <w:sz w:val="20"/>
              </w:rPr>
              <w:t>ә</w:t>
            </w:r>
            <w:r>
              <w:rPr>
                <w:rFonts w:ascii="Times New Roman"/>
                <w:b/>
                <w:i w:val="false"/>
                <w:color w:val="000000"/>
                <w:sz w:val="20"/>
              </w:rPr>
              <w:t xml:space="preserve">ртіп, </w:t>
            </w:r>
            <w:r>
              <w:rPr>
                <w:rFonts w:ascii="Times New Roman"/>
                <w:b/>
                <w:i w:val="false"/>
                <w:color w:val="000000"/>
                <w:sz w:val="20"/>
              </w:rPr>
              <w:t>қ</w:t>
            </w:r>
            <w:r>
              <w:rPr>
                <w:rFonts w:ascii="Times New Roman"/>
                <w:b/>
                <w:i w:val="false"/>
                <w:color w:val="000000"/>
                <w:sz w:val="20"/>
              </w:rPr>
              <w:t xml:space="preserve">ауіпсіздік, </w:t>
            </w:r>
            <w:r>
              <w:rPr>
                <w:rFonts w:ascii="Times New Roman"/>
                <w:b/>
                <w:i w:val="false"/>
                <w:color w:val="000000"/>
                <w:sz w:val="20"/>
              </w:rPr>
              <w:t>құқ</w:t>
            </w:r>
            <w:r>
              <w:rPr>
                <w:rFonts w:ascii="Times New Roman"/>
                <w:b/>
                <w:i w:val="false"/>
                <w:color w:val="000000"/>
                <w:sz w:val="20"/>
              </w:rPr>
              <w:t>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сот, </w:t>
            </w:r>
            <w:r>
              <w:rPr>
                <w:rFonts w:ascii="Times New Roman"/>
                <w:b/>
                <w:i w:val="false"/>
                <w:color w:val="000000"/>
                <w:sz w:val="20"/>
              </w:rPr>
              <w:t>қ</w:t>
            </w:r>
            <w:r>
              <w:rPr>
                <w:rFonts w:ascii="Times New Roman"/>
                <w:b/>
                <w:i w:val="false"/>
                <w:color w:val="000000"/>
                <w:sz w:val="20"/>
              </w:rPr>
              <w:t>ылмысты</w:t>
            </w:r>
            <w:r>
              <w:rPr>
                <w:rFonts w:ascii="Times New Roman"/>
                <w:b/>
                <w:i w:val="false"/>
                <w:color w:val="000000"/>
                <w:sz w:val="20"/>
              </w:rPr>
              <w:t>қ</w:t>
            </w:r>
            <w:r>
              <w:rPr>
                <w:rFonts w:ascii="Times New Roman"/>
                <w:b/>
                <w:i w:val="false"/>
                <w:color w:val="000000"/>
                <w:sz w:val="20"/>
              </w:rPr>
              <w:t>-ат</w:t>
            </w:r>
            <w:r>
              <w:rPr>
                <w:rFonts w:ascii="Times New Roman"/>
                <w:b/>
                <w:i w:val="false"/>
                <w:color w:val="000000"/>
                <w:sz w:val="20"/>
              </w:rPr>
              <w:t>қ</w:t>
            </w:r>
            <w:r>
              <w:rPr>
                <w:rFonts w:ascii="Times New Roman"/>
                <w:b/>
                <w:i w:val="false"/>
                <w:color w:val="000000"/>
                <w:sz w:val="20"/>
              </w:rPr>
              <w:t xml:space="preserve">ару </w:t>
            </w:r>
            <w:r>
              <w:rPr>
                <w:rFonts w:ascii="Times New Roman"/>
                <w:b/>
                <w:i w:val="false"/>
                <w:color w:val="000000"/>
                <w:sz w:val="20"/>
              </w:rPr>
              <w:t>қ</w:t>
            </w:r>
            <w:r>
              <w:rPr>
                <w:rFonts w:ascii="Times New Roman"/>
                <w:b/>
                <w:i w:val="false"/>
                <w:color w:val="000000"/>
                <w:sz w:val="20"/>
              </w:rPr>
              <w:t>ызметі</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50</w:t>
            </w:r>
          </w:p>
        </w:tc>
      </w:tr>
      <w:tr>
        <w:trPr>
          <w:trHeight w:val="30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Құқ</w:t>
            </w:r>
            <w:r>
              <w:rPr>
                <w:rFonts w:ascii="Times New Roman"/>
                <w:b/>
                <w:i w:val="false"/>
                <w:color w:val="000000"/>
                <w:sz w:val="20"/>
              </w:rPr>
              <w:t>ы</w:t>
            </w:r>
            <w:r>
              <w:rPr>
                <w:rFonts w:ascii="Times New Roman"/>
                <w:b/>
                <w:i w:val="false"/>
                <w:color w:val="000000"/>
                <w:sz w:val="20"/>
              </w:rPr>
              <w:t>қ</w:t>
            </w:r>
            <w:r>
              <w:rPr>
                <w:rFonts w:ascii="Times New Roman"/>
                <w:b/>
                <w:i w:val="false"/>
                <w:color w:val="000000"/>
                <w:sz w:val="20"/>
              </w:rPr>
              <w:t xml:space="preserve"> 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 xml:space="preserve">ау </w:t>
            </w:r>
            <w:r>
              <w:rPr>
                <w:rFonts w:ascii="Times New Roman"/>
                <w:b/>
                <w:i w:val="false"/>
                <w:color w:val="000000"/>
                <w:sz w:val="20"/>
              </w:rPr>
              <w:t>қ</w:t>
            </w:r>
            <w:r>
              <w:rPr>
                <w:rFonts w:ascii="Times New Roman"/>
                <w:b/>
                <w:i w:val="false"/>
                <w:color w:val="000000"/>
                <w:sz w:val="20"/>
              </w:rPr>
              <w:t>ызметі</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50</w:t>
            </w:r>
          </w:p>
        </w:tc>
      </w:tr>
      <w:tr>
        <w:trPr>
          <w:trHeight w:val="57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458</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w:t>
            </w:r>
            <w:r>
              <w:rPr>
                <w:rFonts w:ascii="Times New Roman"/>
                <w:b/>
                <w:i w:val="false"/>
                <w:color w:val="000000"/>
                <w:sz w:val="20"/>
              </w:rPr>
              <w:t>ө</w:t>
            </w:r>
            <w:r>
              <w:rPr>
                <w:rFonts w:ascii="Times New Roman"/>
                <w:b/>
                <w:i w:val="false"/>
                <w:color w:val="000000"/>
                <w:sz w:val="20"/>
              </w:rPr>
              <w:t>лімі</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31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021</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жол жүру қозғалысын реттеу бойынша жабдықтар мен құралдарды пайдалану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30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04</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Білім беру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1381580,4</w:t>
            </w:r>
          </w:p>
        </w:tc>
      </w:tr>
      <w:tr>
        <w:trPr>
          <w:trHeight w:val="30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Мектепке дейiнгi тәрбие және оқыту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13162</w:t>
            </w:r>
          </w:p>
        </w:tc>
      </w:tr>
      <w:tr>
        <w:trPr>
          <w:trHeight w:val="57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Қаладағы аудан, аудандық маңызы бар қала, кент, аул  (село), ауылдық (селолық) округ әкімінің аппараты</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w:t>
            </w:r>
          </w:p>
        </w:tc>
      </w:tr>
      <w:tr>
        <w:trPr>
          <w:trHeight w:val="30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004</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 қолдау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464</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 білім беру б</w:t>
            </w:r>
            <w:r>
              <w:rPr>
                <w:rFonts w:ascii="Times New Roman"/>
                <w:b/>
                <w:i w:val="false"/>
                <w:color w:val="000000"/>
                <w:sz w:val="20"/>
              </w:rPr>
              <w:t>ө</w:t>
            </w:r>
            <w:r>
              <w:rPr>
                <w:rFonts w:ascii="Times New Roman"/>
                <w:b/>
                <w:i w:val="false"/>
                <w:color w:val="000000"/>
                <w:sz w:val="20"/>
              </w:rPr>
              <w:t>лімі</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13162</w:t>
            </w:r>
          </w:p>
        </w:tc>
      </w:tr>
      <w:tr>
        <w:trPr>
          <w:trHeight w:val="58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 жасына дейінгі балаларды тәрбиелеу және оқыту қызметін қамтамасыз ету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13162</w:t>
            </w:r>
          </w:p>
        </w:tc>
      </w:tr>
      <w:tr>
        <w:trPr>
          <w:trHeight w:val="33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Жалпы бастауыш, жалпы негізгі, жалпы орта білім беру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1307777,4</w:t>
            </w:r>
          </w:p>
        </w:tc>
      </w:tr>
      <w:tr>
        <w:trPr>
          <w:trHeight w:val="30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464</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білім беру б</w:t>
            </w:r>
            <w:r>
              <w:rPr>
                <w:rFonts w:ascii="Times New Roman"/>
                <w:b/>
                <w:i w:val="false"/>
                <w:color w:val="000000"/>
                <w:sz w:val="20"/>
              </w:rPr>
              <w:t>ө</w:t>
            </w:r>
            <w:r>
              <w:rPr>
                <w:rFonts w:ascii="Times New Roman"/>
                <w:b/>
                <w:i w:val="false"/>
                <w:color w:val="000000"/>
                <w:sz w:val="20"/>
              </w:rPr>
              <w:t>лімі</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1307777,4</w:t>
            </w:r>
          </w:p>
        </w:tc>
      </w:tr>
      <w:tr>
        <w:trPr>
          <w:trHeight w:val="30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Жалпы білім беру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1262727,4</w:t>
            </w:r>
          </w:p>
        </w:tc>
      </w:tr>
      <w:tr>
        <w:trPr>
          <w:trHeight w:val="30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102</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беретін кешкі (ауысымдық) мектептер</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28761</w:t>
            </w:r>
          </w:p>
        </w:tc>
      </w:tr>
      <w:tr>
        <w:trPr>
          <w:trHeight w:val="61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105</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 мектептер, гимназиялар, лицейлер, бейіндік мектептер, мектеп-балабақшалар</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1233966,4</w:t>
            </w:r>
          </w:p>
        </w:tc>
      </w:tr>
      <w:tr>
        <w:trPr>
          <w:trHeight w:val="27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006</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32683</w:t>
            </w:r>
          </w:p>
        </w:tc>
      </w:tr>
      <w:tr>
        <w:trPr>
          <w:trHeight w:val="61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010</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12367</w:t>
            </w:r>
          </w:p>
        </w:tc>
      </w:tr>
      <w:tr>
        <w:trPr>
          <w:trHeight w:val="30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09</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Білім беру саласында</w:t>
            </w:r>
            <w:r>
              <w:rPr>
                <w:rFonts w:ascii="Times New Roman"/>
                <w:b/>
                <w:i w:val="false"/>
                <w:color w:val="000000"/>
                <w:sz w:val="20"/>
              </w:rPr>
              <w:t>ғ</w:t>
            </w:r>
            <w:r>
              <w:rPr>
                <w:rFonts w:ascii="Times New Roman"/>
                <w:b/>
                <w:i w:val="false"/>
                <w:color w:val="000000"/>
                <w:sz w:val="20"/>
              </w:rPr>
              <w:t xml:space="preserve">ы </w:t>
            </w:r>
            <w:r>
              <w:rPr>
                <w:rFonts w:ascii="Times New Roman"/>
                <w:b/>
                <w:i w:val="false"/>
                <w:color w:val="000000"/>
                <w:sz w:val="20"/>
              </w:rPr>
              <w:t>ө</w:t>
            </w:r>
            <w:r>
              <w:rPr>
                <w:rFonts w:ascii="Times New Roman"/>
                <w:b/>
                <w:i w:val="false"/>
                <w:color w:val="000000"/>
                <w:sz w:val="20"/>
              </w:rPr>
              <w:t xml:space="preserve">зге де </w:t>
            </w:r>
            <w:r>
              <w:rPr>
                <w:rFonts w:ascii="Times New Roman"/>
                <w:b/>
                <w:i w:val="false"/>
                <w:color w:val="000000"/>
                <w:sz w:val="20"/>
              </w:rPr>
              <w:t>қ</w:t>
            </w:r>
            <w:r>
              <w:rPr>
                <w:rFonts w:ascii="Times New Roman"/>
                <w:b/>
                <w:i w:val="false"/>
                <w:color w:val="000000"/>
                <w:sz w:val="20"/>
              </w:rPr>
              <w:t>ызметтер</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60641</w:t>
            </w:r>
          </w:p>
        </w:tc>
      </w:tr>
      <w:tr>
        <w:trPr>
          <w:trHeight w:val="27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464</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білім беру б</w:t>
            </w:r>
            <w:r>
              <w:rPr>
                <w:rFonts w:ascii="Times New Roman"/>
                <w:b/>
                <w:i w:val="false"/>
                <w:color w:val="000000"/>
                <w:sz w:val="20"/>
              </w:rPr>
              <w:t>ө</w:t>
            </w:r>
            <w:r>
              <w:rPr>
                <w:rFonts w:ascii="Times New Roman"/>
                <w:b/>
                <w:i w:val="false"/>
                <w:color w:val="000000"/>
                <w:sz w:val="20"/>
              </w:rPr>
              <w:t>лімі</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58313</w:t>
            </w:r>
          </w:p>
        </w:tc>
      </w:tr>
      <w:tr>
        <w:trPr>
          <w:trHeight w:val="30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8318</w:t>
            </w:r>
          </w:p>
        </w:tc>
      </w:tr>
      <w:tr>
        <w:trPr>
          <w:trHeight w:val="27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7358</w:t>
            </w:r>
          </w:p>
        </w:tc>
      </w:tr>
      <w:tr>
        <w:trPr>
          <w:trHeight w:val="27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007</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r>
      <w:tr>
        <w:trPr>
          <w:trHeight w:val="31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870</w:t>
            </w:r>
          </w:p>
        </w:tc>
      </w:tr>
      <w:tr>
        <w:trPr>
          <w:trHeight w:val="58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004</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2722</w:t>
            </w:r>
          </w:p>
        </w:tc>
      </w:tr>
      <w:tr>
        <w:trPr>
          <w:trHeight w:val="64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 әдістемелік кешендерді сатып алу және жеткiзу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14009</w:t>
            </w:r>
          </w:p>
        </w:tc>
      </w:tr>
      <w:tr>
        <w:trPr>
          <w:trHeight w:val="60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007</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ауқымындағы мектеп олимпиадаларын және мектептен тыс іс-шараларды өткiзу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5164</w:t>
            </w:r>
          </w:p>
        </w:tc>
      </w:tr>
      <w:tr>
        <w:trPr>
          <w:trHeight w:val="60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011</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28100</w:t>
            </w:r>
          </w:p>
        </w:tc>
      </w:tr>
      <w:tr>
        <w:trPr>
          <w:trHeight w:val="36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027</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15002</w:t>
            </w:r>
          </w:p>
        </w:tc>
      </w:tr>
      <w:tr>
        <w:trPr>
          <w:trHeight w:val="37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028</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029</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13098</w:t>
            </w:r>
          </w:p>
        </w:tc>
      </w:tr>
      <w:tr>
        <w:trPr>
          <w:trHeight w:val="33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467</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 б</w:t>
            </w:r>
            <w:r>
              <w:rPr>
                <w:rFonts w:ascii="Times New Roman"/>
                <w:b/>
                <w:i w:val="false"/>
                <w:color w:val="000000"/>
                <w:sz w:val="20"/>
              </w:rPr>
              <w:t>ө</w:t>
            </w:r>
            <w:r>
              <w:rPr>
                <w:rFonts w:ascii="Times New Roman"/>
                <w:b/>
                <w:i w:val="false"/>
                <w:color w:val="000000"/>
                <w:sz w:val="20"/>
              </w:rPr>
              <w:t>лімі</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2328</w:t>
            </w:r>
          </w:p>
        </w:tc>
      </w:tr>
      <w:tr>
        <w:trPr>
          <w:trHeight w:val="33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037</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2328</w:t>
            </w:r>
          </w:p>
        </w:tc>
      </w:tr>
      <w:tr>
        <w:trPr>
          <w:trHeight w:val="33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011</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015</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2328</w:t>
            </w:r>
          </w:p>
        </w:tc>
      </w:tr>
      <w:tr>
        <w:trPr>
          <w:trHeight w:val="28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06</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Ә</w:t>
            </w:r>
            <w:r>
              <w:rPr>
                <w:rFonts w:ascii="Times New Roman"/>
                <w:b/>
                <w:i w:val="false"/>
                <w:color w:val="000000"/>
                <w:sz w:val="20"/>
              </w:rPr>
              <w:t>леуметтік к</w:t>
            </w:r>
            <w:r>
              <w:rPr>
                <w:rFonts w:ascii="Times New Roman"/>
                <w:b/>
                <w:i w:val="false"/>
                <w:color w:val="000000"/>
                <w:sz w:val="20"/>
              </w:rPr>
              <w:t>ө</w:t>
            </w:r>
            <w:r>
              <w:rPr>
                <w:rFonts w:ascii="Times New Roman"/>
                <w:b/>
                <w:i w:val="false"/>
                <w:color w:val="000000"/>
                <w:sz w:val="20"/>
              </w:rPr>
              <w:t>мек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ә</w:t>
            </w:r>
            <w:r>
              <w:rPr>
                <w:rFonts w:ascii="Times New Roman"/>
                <w:b/>
                <w:i w:val="false"/>
                <w:color w:val="000000"/>
                <w:sz w:val="20"/>
              </w:rPr>
              <w:t xml:space="preserve">леуметтік </w:t>
            </w:r>
            <w:r>
              <w:rPr>
                <w:rFonts w:ascii="Times New Roman"/>
                <w:b/>
                <w:i w:val="false"/>
                <w:color w:val="000000"/>
                <w:sz w:val="20"/>
              </w:rPr>
              <w:t>қ</w:t>
            </w:r>
            <w:r>
              <w:rPr>
                <w:rFonts w:ascii="Times New Roman"/>
                <w:b/>
                <w:i w:val="false"/>
                <w:color w:val="000000"/>
                <w:sz w:val="20"/>
              </w:rPr>
              <w:t>амсыздандыру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230150</w:t>
            </w:r>
          </w:p>
        </w:tc>
      </w:tr>
      <w:tr>
        <w:trPr>
          <w:trHeight w:val="30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Ә</w:t>
            </w:r>
            <w:r>
              <w:rPr>
                <w:rFonts w:ascii="Times New Roman"/>
                <w:b/>
                <w:i w:val="false"/>
                <w:color w:val="000000"/>
                <w:sz w:val="20"/>
              </w:rPr>
              <w:t>леуметтік к</w:t>
            </w:r>
            <w:r>
              <w:rPr>
                <w:rFonts w:ascii="Times New Roman"/>
                <w:b/>
                <w:i w:val="false"/>
                <w:color w:val="000000"/>
                <w:sz w:val="20"/>
              </w:rPr>
              <w:t>ө</w:t>
            </w:r>
            <w:r>
              <w:rPr>
                <w:rFonts w:ascii="Times New Roman"/>
                <w:b/>
                <w:i w:val="false"/>
                <w:color w:val="000000"/>
                <w:sz w:val="20"/>
              </w:rPr>
              <w:t>мек</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208082</w:t>
            </w:r>
          </w:p>
        </w:tc>
      </w:tr>
      <w:tr>
        <w:trPr>
          <w:trHeight w:val="54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алада</w:t>
            </w:r>
            <w:r>
              <w:rPr>
                <w:rFonts w:ascii="Times New Roman"/>
                <w:b/>
                <w:i w:val="false"/>
                <w:color w:val="000000"/>
                <w:sz w:val="20"/>
              </w:rPr>
              <w:t>ғ</w:t>
            </w:r>
            <w:r>
              <w:rPr>
                <w:rFonts w:ascii="Times New Roman"/>
                <w:b/>
                <w:i w:val="false"/>
                <w:color w:val="000000"/>
                <w:sz w:val="20"/>
              </w:rPr>
              <w:t>ы аудан,ауданды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 кент, ауыл, ауылды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15973</w:t>
            </w:r>
          </w:p>
        </w:tc>
      </w:tr>
      <w:tr>
        <w:trPr>
          <w:trHeight w:val="30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15973</w:t>
            </w:r>
          </w:p>
        </w:tc>
      </w:tr>
      <w:tr>
        <w:trPr>
          <w:trHeight w:val="33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451</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ж</w:t>
            </w:r>
            <w:r>
              <w:rPr>
                <w:rFonts w:ascii="Times New Roman"/>
                <w:b/>
                <w:i w:val="false"/>
                <w:color w:val="000000"/>
                <w:sz w:val="20"/>
              </w:rPr>
              <w:t>ұ</w:t>
            </w:r>
            <w:r>
              <w:rPr>
                <w:rFonts w:ascii="Times New Roman"/>
                <w:b/>
                <w:i w:val="false"/>
                <w:color w:val="000000"/>
                <w:sz w:val="20"/>
              </w:rPr>
              <w:t xml:space="preserve">мыспен </w:t>
            </w:r>
            <w:r>
              <w:rPr>
                <w:rFonts w:ascii="Times New Roman"/>
                <w:b/>
                <w:i w:val="false"/>
                <w:color w:val="000000"/>
                <w:sz w:val="20"/>
              </w:rPr>
              <w:t>қ</w:t>
            </w:r>
            <w:r>
              <w:rPr>
                <w:rFonts w:ascii="Times New Roman"/>
                <w:b/>
                <w:i w:val="false"/>
                <w:color w:val="000000"/>
                <w:sz w:val="20"/>
              </w:rPr>
              <w:t>амту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ә</w:t>
            </w:r>
            <w:r>
              <w:rPr>
                <w:rFonts w:ascii="Times New Roman"/>
                <w:b/>
                <w:i w:val="false"/>
                <w:color w:val="000000"/>
                <w:sz w:val="20"/>
              </w:rPr>
              <w:t>леуметтік ба</w:t>
            </w:r>
            <w:r>
              <w:rPr>
                <w:rFonts w:ascii="Times New Roman"/>
                <w:b/>
                <w:i w:val="false"/>
                <w:color w:val="000000"/>
                <w:sz w:val="20"/>
              </w:rPr>
              <w:t>ғ</w:t>
            </w:r>
            <w:r>
              <w:rPr>
                <w:rFonts w:ascii="Times New Roman"/>
                <w:b/>
                <w:i w:val="false"/>
                <w:color w:val="000000"/>
                <w:sz w:val="20"/>
              </w:rPr>
              <w:t>дарламалар б</w:t>
            </w:r>
            <w:r>
              <w:rPr>
                <w:rFonts w:ascii="Times New Roman"/>
                <w:b/>
                <w:i w:val="false"/>
                <w:color w:val="000000"/>
                <w:sz w:val="20"/>
              </w:rPr>
              <w:t>ө</w:t>
            </w:r>
            <w:r>
              <w:rPr>
                <w:rFonts w:ascii="Times New Roman"/>
                <w:b/>
                <w:i w:val="false"/>
                <w:color w:val="000000"/>
                <w:sz w:val="20"/>
              </w:rPr>
              <w:t>лімі</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192109</w:t>
            </w:r>
          </w:p>
        </w:tc>
      </w:tr>
      <w:tr>
        <w:trPr>
          <w:trHeight w:val="28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002</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45067</w:t>
            </w:r>
          </w:p>
        </w:tc>
      </w:tr>
      <w:tr>
        <w:trPr>
          <w:trHeight w:val="30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жұмыстар</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30492</w:t>
            </w:r>
          </w:p>
        </w:tc>
      </w:tr>
      <w:tr>
        <w:trPr>
          <w:trHeight w:val="27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5205</w:t>
            </w:r>
          </w:p>
        </w:tc>
      </w:tr>
      <w:tr>
        <w:trPr>
          <w:trHeight w:val="61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1733</w:t>
            </w:r>
          </w:p>
        </w:tc>
      </w:tr>
      <w:tr>
        <w:trPr>
          <w:trHeight w:val="61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7637</w:t>
            </w:r>
          </w:p>
        </w:tc>
      </w:tr>
      <w:tr>
        <w:trPr>
          <w:trHeight w:val="90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004</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8060</w:t>
            </w:r>
          </w:p>
        </w:tc>
      </w:tr>
      <w:tr>
        <w:trPr>
          <w:trHeight w:val="27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23446</w:t>
            </w:r>
          </w:p>
        </w:tc>
      </w:tr>
      <w:tr>
        <w:trPr>
          <w:trHeight w:val="27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5914</w:t>
            </w:r>
          </w:p>
        </w:tc>
      </w:tr>
      <w:tr>
        <w:trPr>
          <w:trHeight w:val="27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17532</w:t>
            </w:r>
          </w:p>
        </w:tc>
      </w:tr>
      <w:tr>
        <w:trPr>
          <w:trHeight w:val="27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006</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5666</w:t>
            </w:r>
          </w:p>
        </w:tc>
      </w:tr>
      <w:tr>
        <w:trPr>
          <w:trHeight w:val="57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007</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58024</w:t>
            </w:r>
          </w:p>
        </w:tc>
      </w:tr>
      <w:tr>
        <w:trPr>
          <w:trHeight w:val="27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010</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4787</w:t>
            </w:r>
          </w:p>
        </w:tc>
      </w:tr>
      <w:tr>
        <w:trPr>
          <w:trHeight w:val="27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014</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7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016</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46259</w:t>
            </w:r>
          </w:p>
        </w:tc>
      </w:tr>
      <w:tr>
        <w:trPr>
          <w:trHeight w:val="27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011</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4957</w:t>
            </w:r>
          </w:p>
        </w:tc>
      </w:tr>
      <w:tr>
        <w:trPr>
          <w:trHeight w:val="27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015</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41302</w:t>
            </w:r>
          </w:p>
        </w:tc>
      </w:tr>
      <w:tr>
        <w:trPr>
          <w:trHeight w:val="90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017</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сәйкес,мұқтаж мүгедектерді міндетті гигиеналық құралдармен қамтамасыз етуге және ымдау тілі мамандарының, жеке көмекшілердің қызмет көрсету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800</w:t>
            </w:r>
          </w:p>
        </w:tc>
      </w:tr>
      <w:tr>
        <w:trPr>
          <w:trHeight w:val="42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09</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Ә</w:t>
            </w:r>
            <w:r>
              <w:rPr>
                <w:rFonts w:ascii="Times New Roman"/>
                <w:b/>
                <w:i w:val="false"/>
                <w:color w:val="000000"/>
                <w:sz w:val="20"/>
              </w:rPr>
              <w:t>леуметтік к</w:t>
            </w:r>
            <w:r>
              <w:rPr>
                <w:rFonts w:ascii="Times New Roman"/>
                <w:b/>
                <w:i w:val="false"/>
                <w:color w:val="000000"/>
                <w:sz w:val="20"/>
              </w:rPr>
              <w:t>ө</w:t>
            </w:r>
            <w:r>
              <w:rPr>
                <w:rFonts w:ascii="Times New Roman"/>
                <w:b/>
                <w:i w:val="false"/>
                <w:color w:val="000000"/>
                <w:sz w:val="20"/>
              </w:rPr>
              <w:t>мек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ә</w:t>
            </w:r>
            <w:r>
              <w:rPr>
                <w:rFonts w:ascii="Times New Roman"/>
                <w:b/>
                <w:i w:val="false"/>
                <w:color w:val="000000"/>
                <w:sz w:val="20"/>
              </w:rPr>
              <w:t xml:space="preserve">леуметтік </w:t>
            </w:r>
            <w:r>
              <w:rPr>
                <w:rFonts w:ascii="Times New Roman"/>
                <w:b/>
                <w:i w:val="false"/>
                <w:color w:val="000000"/>
                <w:sz w:val="20"/>
              </w:rPr>
              <w:t>қ</w:t>
            </w:r>
            <w:r>
              <w:rPr>
                <w:rFonts w:ascii="Times New Roman"/>
                <w:b/>
                <w:i w:val="false"/>
                <w:color w:val="000000"/>
                <w:sz w:val="20"/>
              </w:rPr>
              <w:t>амтамасыз ету салаларында</w:t>
            </w:r>
            <w:r>
              <w:rPr>
                <w:rFonts w:ascii="Times New Roman"/>
                <w:b/>
                <w:i w:val="false"/>
                <w:color w:val="000000"/>
                <w:sz w:val="20"/>
              </w:rPr>
              <w:t>ғ</w:t>
            </w:r>
            <w:r>
              <w:rPr>
                <w:rFonts w:ascii="Times New Roman"/>
                <w:b/>
                <w:i w:val="false"/>
                <w:color w:val="000000"/>
                <w:sz w:val="20"/>
              </w:rPr>
              <w:t xml:space="preserve">ы </w:t>
            </w:r>
            <w:r>
              <w:rPr>
                <w:rFonts w:ascii="Times New Roman"/>
                <w:b/>
                <w:i w:val="false"/>
                <w:color w:val="000000"/>
                <w:sz w:val="20"/>
              </w:rPr>
              <w:t>ө</w:t>
            </w:r>
            <w:r>
              <w:rPr>
                <w:rFonts w:ascii="Times New Roman"/>
                <w:b/>
                <w:i w:val="false"/>
                <w:color w:val="000000"/>
                <w:sz w:val="20"/>
              </w:rPr>
              <w:t xml:space="preserve">зге де </w:t>
            </w:r>
            <w:r>
              <w:rPr>
                <w:rFonts w:ascii="Times New Roman"/>
                <w:b/>
                <w:i w:val="false"/>
                <w:color w:val="000000"/>
                <w:sz w:val="20"/>
              </w:rPr>
              <w:t>қ</w:t>
            </w:r>
            <w:r>
              <w:rPr>
                <w:rFonts w:ascii="Times New Roman"/>
                <w:b/>
                <w:i w:val="false"/>
                <w:color w:val="000000"/>
                <w:sz w:val="20"/>
              </w:rPr>
              <w:t>ызметтер</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22068</w:t>
            </w:r>
          </w:p>
        </w:tc>
      </w:tr>
      <w:tr>
        <w:trPr>
          <w:trHeight w:val="28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451</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ж</w:t>
            </w:r>
            <w:r>
              <w:rPr>
                <w:rFonts w:ascii="Times New Roman"/>
                <w:b/>
                <w:i w:val="false"/>
                <w:color w:val="000000"/>
                <w:sz w:val="20"/>
              </w:rPr>
              <w:t>ұ</w:t>
            </w:r>
            <w:r>
              <w:rPr>
                <w:rFonts w:ascii="Times New Roman"/>
                <w:b/>
                <w:i w:val="false"/>
                <w:color w:val="000000"/>
                <w:sz w:val="20"/>
              </w:rPr>
              <w:t xml:space="preserve">мыспен </w:t>
            </w:r>
            <w:r>
              <w:rPr>
                <w:rFonts w:ascii="Times New Roman"/>
                <w:b/>
                <w:i w:val="false"/>
                <w:color w:val="000000"/>
                <w:sz w:val="20"/>
              </w:rPr>
              <w:t>қ</w:t>
            </w:r>
            <w:r>
              <w:rPr>
                <w:rFonts w:ascii="Times New Roman"/>
                <w:b/>
                <w:i w:val="false"/>
                <w:color w:val="000000"/>
                <w:sz w:val="20"/>
              </w:rPr>
              <w:t>амту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ә</w:t>
            </w:r>
            <w:r>
              <w:rPr>
                <w:rFonts w:ascii="Times New Roman"/>
                <w:b/>
                <w:i w:val="false"/>
                <w:color w:val="000000"/>
                <w:sz w:val="20"/>
              </w:rPr>
              <w:t>леуметтік ба</w:t>
            </w:r>
            <w:r>
              <w:rPr>
                <w:rFonts w:ascii="Times New Roman"/>
                <w:b/>
                <w:i w:val="false"/>
                <w:color w:val="000000"/>
                <w:sz w:val="20"/>
              </w:rPr>
              <w:t>ғ</w:t>
            </w:r>
            <w:r>
              <w:rPr>
                <w:rFonts w:ascii="Times New Roman"/>
                <w:b/>
                <w:i w:val="false"/>
                <w:color w:val="000000"/>
                <w:sz w:val="20"/>
              </w:rPr>
              <w:t>дарламалар б</w:t>
            </w:r>
            <w:r>
              <w:rPr>
                <w:rFonts w:ascii="Times New Roman"/>
                <w:b/>
                <w:i w:val="false"/>
                <w:color w:val="000000"/>
                <w:sz w:val="20"/>
              </w:rPr>
              <w:t>ө</w:t>
            </w:r>
            <w:r>
              <w:rPr>
                <w:rFonts w:ascii="Times New Roman"/>
                <w:b/>
                <w:i w:val="false"/>
                <w:color w:val="000000"/>
                <w:sz w:val="20"/>
              </w:rPr>
              <w:t>лімі</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22068</w:t>
            </w:r>
          </w:p>
        </w:tc>
      </w:tr>
      <w:tr>
        <w:trPr>
          <w:trHeight w:val="63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19270</w:t>
            </w:r>
          </w:p>
        </w:tc>
      </w:tr>
      <w:tr>
        <w:trPr>
          <w:trHeight w:val="28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19038</w:t>
            </w:r>
          </w:p>
        </w:tc>
      </w:tr>
      <w:tr>
        <w:trPr>
          <w:trHeight w:val="28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007</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232</w:t>
            </w:r>
          </w:p>
        </w:tc>
      </w:tr>
      <w:tr>
        <w:trPr>
          <w:trHeight w:val="28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1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011</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2798</w:t>
            </w:r>
          </w:p>
        </w:tc>
      </w:tr>
      <w:tr>
        <w:trPr>
          <w:trHeight w:val="30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Тұрғын үй-коммуналдық шаруашылық</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48152</w:t>
            </w:r>
          </w:p>
        </w:tc>
      </w:tr>
      <w:tr>
        <w:trPr>
          <w:trHeight w:val="31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 шаруашылы</w:t>
            </w:r>
            <w:r>
              <w:rPr>
                <w:rFonts w:ascii="Times New Roman"/>
                <w:b/>
                <w:i w:val="false"/>
                <w:color w:val="000000"/>
                <w:sz w:val="20"/>
              </w:rPr>
              <w:t>ғ</w:t>
            </w:r>
            <w:r>
              <w:rPr>
                <w:rFonts w:ascii="Times New Roman"/>
                <w:b/>
                <w:i w:val="false"/>
                <w:color w:val="000000"/>
                <w:sz w:val="20"/>
              </w:rPr>
              <w:t>ы</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6000</w:t>
            </w:r>
          </w:p>
        </w:tc>
      </w:tr>
      <w:tr>
        <w:trPr>
          <w:trHeight w:val="60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w:t>
            </w:r>
            <w:r>
              <w:rPr>
                <w:rFonts w:ascii="Times New Roman"/>
                <w:b/>
                <w:i w:val="false"/>
                <w:color w:val="000000"/>
                <w:sz w:val="20"/>
              </w:rPr>
              <w:t>ө</w:t>
            </w:r>
            <w:r>
              <w:rPr>
                <w:rFonts w:ascii="Times New Roman"/>
                <w:b/>
                <w:i w:val="false"/>
                <w:color w:val="000000"/>
                <w:sz w:val="20"/>
              </w:rPr>
              <w:t>лімі</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6000</w:t>
            </w:r>
          </w:p>
        </w:tc>
      </w:tr>
      <w:tr>
        <w:trPr>
          <w:trHeight w:val="34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6000</w:t>
            </w:r>
          </w:p>
        </w:tc>
      </w:tr>
      <w:tr>
        <w:trPr>
          <w:trHeight w:val="28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6000</w:t>
            </w:r>
          </w:p>
        </w:tc>
      </w:tr>
      <w:tr>
        <w:trPr>
          <w:trHeight w:val="31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құ</w:t>
            </w:r>
            <w:r>
              <w:rPr>
                <w:rFonts w:ascii="Times New Roman"/>
                <w:b/>
                <w:i w:val="false"/>
                <w:color w:val="000000"/>
                <w:sz w:val="20"/>
              </w:rPr>
              <w:t>рылыс б</w:t>
            </w:r>
            <w:r>
              <w:rPr>
                <w:rFonts w:ascii="Times New Roman"/>
                <w:b/>
                <w:i w:val="false"/>
                <w:color w:val="000000"/>
                <w:sz w:val="20"/>
              </w:rPr>
              <w:t>ө</w:t>
            </w:r>
            <w:r>
              <w:rPr>
                <w:rFonts w:ascii="Times New Roman"/>
                <w:b/>
                <w:i w:val="false"/>
                <w:color w:val="000000"/>
                <w:sz w:val="20"/>
              </w:rPr>
              <w:t>лімі</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r>
      <w:tr>
        <w:trPr>
          <w:trHeight w:val="27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салу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r>
      <w:tr>
        <w:trPr>
          <w:trHeight w:val="33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r>
      <w:tr>
        <w:trPr>
          <w:trHeight w:val="28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r>
      <w:tr>
        <w:trPr>
          <w:trHeight w:val="34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011</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r>
      <w:tr>
        <w:trPr>
          <w:trHeight w:val="31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r>
      <w:tr>
        <w:trPr>
          <w:trHeight w:val="28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20093</w:t>
            </w:r>
          </w:p>
        </w:tc>
      </w:tr>
      <w:tr>
        <w:trPr>
          <w:trHeight w:val="54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ауылдық округ әкімінің аппараты</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6004</w:t>
            </w:r>
          </w:p>
        </w:tc>
      </w:tr>
      <w:tr>
        <w:trPr>
          <w:trHeight w:val="27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58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6004</w:t>
            </w:r>
          </w:p>
        </w:tc>
      </w:tr>
      <w:tr>
        <w:trPr>
          <w:trHeight w:val="33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027</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4875</w:t>
            </w:r>
          </w:p>
        </w:tc>
      </w:tr>
      <w:tr>
        <w:trPr>
          <w:trHeight w:val="34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028</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36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029</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1129</w:t>
            </w:r>
          </w:p>
        </w:tc>
      </w:tr>
      <w:tr>
        <w:trPr>
          <w:trHeight w:val="60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w:t>
            </w:r>
            <w:r>
              <w:rPr>
                <w:rFonts w:ascii="Times New Roman"/>
                <w:b/>
                <w:i w:val="false"/>
                <w:color w:val="000000"/>
                <w:sz w:val="20"/>
              </w:rPr>
              <w:t>ө</w:t>
            </w:r>
            <w:r>
              <w:rPr>
                <w:rFonts w:ascii="Times New Roman"/>
                <w:b/>
                <w:i w:val="false"/>
                <w:color w:val="000000"/>
                <w:sz w:val="20"/>
              </w:rPr>
              <w:t>лімі</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5833</w:t>
            </w:r>
          </w:p>
        </w:tc>
      </w:tr>
      <w:tr>
        <w:trPr>
          <w:trHeight w:val="34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5833</w:t>
            </w:r>
          </w:p>
        </w:tc>
      </w:tr>
      <w:tr>
        <w:trPr>
          <w:trHeight w:val="30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құ</w:t>
            </w:r>
            <w:r>
              <w:rPr>
                <w:rFonts w:ascii="Times New Roman"/>
                <w:b/>
                <w:i w:val="false"/>
                <w:color w:val="000000"/>
                <w:sz w:val="20"/>
              </w:rPr>
              <w:t>рылыс б</w:t>
            </w:r>
            <w:r>
              <w:rPr>
                <w:rFonts w:ascii="Times New Roman"/>
                <w:b/>
                <w:i w:val="false"/>
                <w:color w:val="000000"/>
                <w:sz w:val="20"/>
              </w:rPr>
              <w:t>ө</w:t>
            </w:r>
            <w:r>
              <w:rPr>
                <w:rFonts w:ascii="Times New Roman"/>
                <w:b/>
                <w:i w:val="false"/>
                <w:color w:val="000000"/>
                <w:sz w:val="20"/>
              </w:rPr>
              <w:t>лімі</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8256</w:t>
            </w:r>
          </w:p>
        </w:tc>
      </w:tr>
      <w:tr>
        <w:trPr>
          <w:trHeight w:val="30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 объектілерін дамыту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2812</w:t>
            </w:r>
          </w:p>
        </w:tc>
      </w:tr>
      <w:tr>
        <w:trPr>
          <w:trHeight w:val="28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2812</w:t>
            </w:r>
          </w:p>
        </w:tc>
      </w:tr>
      <w:tr>
        <w:trPr>
          <w:trHeight w:val="34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5444</w:t>
            </w:r>
          </w:p>
        </w:tc>
      </w:tr>
      <w:tr>
        <w:trPr>
          <w:trHeight w:val="33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4203</w:t>
            </w:r>
          </w:p>
        </w:tc>
      </w:tr>
      <w:tr>
        <w:trPr>
          <w:trHeight w:val="28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1241</w:t>
            </w:r>
          </w:p>
        </w:tc>
      </w:tr>
      <w:tr>
        <w:trPr>
          <w:trHeight w:val="33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Елді-мекендерді к</w:t>
            </w:r>
            <w:r>
              <w:rPr>
                <w:rFonts w:ascii="Times New Roman"/>
                <w:b/>
                <w:i w:val="false"/>
                <w:color w:val="000000"/>
                <w:sz w:val="20"/>
              </w:rPr>
              <w:t>ө</w:t>
            </w:r>
            <w:r>
              <w:rPr>
                <w:rFonts w:ascii="Times New Roman"/>
                <w:b/>
                <w:i w:val="false"/>
                <w:color w:val="000000"/>
                <w:sz w:val="20"/>
              </w:rPr>
              <w:t>ркейту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22059</w:t>
            </w:r>
          </w:p>
        </w:tc>
      </w:tr>
      <w:tr>
        <w:trPr>
          <w:trHeight w:val="58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алада</w:t>
            </w:r>
            <w:r>
              <w:rPr>
                <w:rFonts w:ascii="Times New Roman"/>
                <w:b/>
                <w:i w:val="false"/>
                <w:color w:val="000000"/>
                <w:sz w:val="20"/>
              </w:rPr>
              <w:t>ғ</w:t>
            </w:r>
            <w:r>
              <w:rPr>
                <w:rFonts w:ascii="Times New Roman"/>
                <w:b/>
                <w:i w:val="false"/>
                <w:color w:val="000000"/>
                <w:sz w:val="20"/>
              </w:rPr>
              <w:t>ы аудан,ауданды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 кент, ауыл, ауылды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15809</w:t>
            </w:r>
          </w:p>
        </w:tc>
      </w:tr>
      <w:tr>
        <w:trPr>
          <w:trHeight w:val="33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көшелердi жарықтандыру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7036</w:t>
            </w:r>
          </w:p>
        </w:tc>
      </w:tr>
      <w:tr>
        <w:trPr>
          <w:trHeight w:val="34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5130</w:t>
            </w:r>
          </w:p>
        </w:tc>
      </w:tr>
      <w:tr>
        <w:trPr>
          <w:trHeight w:val="36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r>
      <w:tr>
        <w:trPr>
          <w:trHeight w:val="31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3643</w:t>
            </w:r>
          </w:p>
        </w:tc>
      </w:tr>
      <w:tr>
        <w:trPr>
          <w:trHeight w:val="60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w:t>
            </w:r>
            <w:r>
              <w:rPr>
                <w:rFonts w:ascii="Times New Roman"/>
                <w:b/>
                <w:i w:val="false"/>
                <w:color w:val="000000"/>
                <w:sz w:val="20"/>
              </w:rPr>
              <w:t>ө</w:t>
            </w:r>
            <w:r>
              <w:rPr>
                <w:rFonts w:ascii="Times New Roman"/>
                <w:b/>
                <w:i w:val="false"/>
                <w:color w:val="000000"/>
                <w:sz w:val="20"/>
              </w:rPr>
              <w:t>лімі</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6250</w:t>
            </w:r>
          </w:p>
        </w:tc>
      </w:tr>
      <w:tr>
        <w:trPr>
          <w:trHeight w:val="37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мекендердегі көшелердi жарықтандыру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2500</w:t>
            </w:r>
          </w:p>
        </w:tc>
      </w:tr>
      <w:tr>
        <w:trPr>
          <w:trHeight w:val="31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1000</w:t>
            </w:r>
          </w:p>
        </w:tc>
      </w:tr>
      <w:tr>
        <w:trPr>
          <w:trHeight w:val="37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300</w:t>
            </w:r>
          </w:p>
        </w:tc>
      </w:tr>
      <w:tr>
        <w:trPr>
          <w:trHeight w:val="31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2450</w:t>
            </w:r>
          </w:p>
        </w:tc>
      </w:tr>
      <w:tr>
        <w:trPr>
          <w:trHeight w:val="31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Мәдениет, спорт, туризм және ақпараттық кеңістiк</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106761</w:t>
            </w:r>
          </w:p>
        </w:tc>
      </w:tr>
      <w:tr>
        <w:trPr>
          <w:trHeight w:val="31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Мәдениет саласындағы қызмет</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49763</w:t>
            </w:r>
          </w:p>
        </w:tc>
      </w:tr>
      <w:tr>
        <w:trPr>
          <w:trHeight w:val="30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ар </w:t>
            </w:r>
            <w:r>
              <w:rPr>
                <w:rFonts w:ascii="Times New Roman"/>
                <w:b/>
                <w:i w:val="false"/>
                <w:color w:val="000000"/>
                <w:sz w:val="20"/>
              </w:rPr>
              <w:t>қ</w:t>
            </w:r>
            <w:r>
              <w:rPr>
                <w:rFonts w:ascii="Times New Roman"/>
                <w:b/>
                <w:i w:val="false"/>
                <w:color w:val="000000"/>
                <w:sz w:val="20"/>
              </w:rPr>
              <w:t>ала) м</w:t>
            </w:r>
            <w:r>
              <w:rPr>
                <w:rFonts w:ascii="Times New Roman"/>
                <w:b/>
                <w:i w:val="false"/>
                <w:color w:val="000000"/>
                <w:sz w:val="20"/>
              </w:rPr>
              <w:t>ә</w:t>
            </w:r>
            <w:r>
              <w:rPr>
                <w:rFonts w:ascii="Times New Roman"/>
                <w:b/>
                <w:i w:val="false"/>
                <w:color w:val="000000"/>
                <w:sz w:val="20"/>
              </w:rPr>
              <w:t>дениет ж</w:t>
            </w:r>
            <w:r>
              <w:rPr>
                <w:rFonts w:ascii="Times New Roman"/>
                <w:b/>
                <w:i w:val="false"/>
                <w:color w:val="000000"/>
                <w:sz w:val="20"/>
              </w:rPr>
              <w:t>ә</w:t>
            </w:r>
            <w:r>
              <w:rPr>
                <w:rFonts w:ascii="Times New Roman"/>
                <w:b/>
                <w:i w:val="false"/>
                <w:color w:val="000000"/>
                <w:sz w:val="20"/>
              </w:rPr>
              <w:t>не тілдерді дамыту б</w:t>
            </w:r>
            <w:r>
              <w:rPr>
                <w:rFonts w:ascii="Times New Roman"/>
                <w:b/>
                <w:i w:val="false"/>
                <w:color w:val="000000"/>
                <w:sz w:val="20"/>
              </w:rPr>
              <w:t>ө</w:t>
            </w:r>
            <w:r>
              <w:rPr>
                <w:rFonts w:ascii="Times New Roman"/>
                <w:b/>
                <w:i w:val="false"/>
                <w:color w:val="000000"/>
                <w:sz w:val="20"/>
              </w:rPr>
              <w:t>лімі</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49763</w:t>
            </w:r>
          </w:p>
        </w:tc>
      </w:tr>
      <w:tr>
        <w:trPr>
          <w:trHeight w:val="33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49763</w:t>
            </w:r>
          </w:p>
        </w:tc>
      </w:tr>
      <w:tr>
        <w:trPr>
          <w:trHeight w:val="27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 б</w:t>
            </w:r>
            <w:r>
              <w:rPr>
                <w:rFonts w:ascii="Times New Roman"/>
                <w:b/>
                <w:i w:val="false"/>
                <w:color w:val="000000"/>
                <w:sz w:val="20"/>
              </w:rPr>
              <w:t>ө</w:t>
            </w:r>
            <w:r>
              <w:rPr>
                <w:rFonts w:ascii="Times New Roman"/>
                <w:b/>
                <w:i w:val="false"/>
                <w:color w:val="000000"/>
                <w:sz w:val="20"/>
              </w:rPr>
              <w:t>лімі</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0</w:t>
            </w:r>
          </w:p>
        </w:tc>
      </w:tr>
      <w:tr>
        <w:trPr>
          <w:trHeight w:val="33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объектілерін дамыту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r>
      <w:tr>
        <w:trPr>
          <w:trHeight w:val="33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Спорт</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10284</w:t>
            </w:r>
          </w:p>
        </w:tc>
      </w:tr>
      <w:tr>
        <w:trPr>
          <w:trHeight w:val="36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ала)дене шыны</w:t>
            </w:r>
            <w:r>
              <w:rPr>
                <w:rFonts w:ascii="Times New Roman"/>
                <w:b/>
                <w:i w:val="false"/>
                <w:color w:val="000000"/>
                <w:sz w:val="20"/>
              </w:rPr>
              <w:t>қ</w:t>
            </w:r>
            <w:r>
              <w:rPr>
                <w:rFonts w:ascii="Times New Roman"/>
                <w:b/>
                <w:i w:val="false"/>
                <w:color w:val="000000"/>
                <w:sz w:val="20"/>
              </w:rPr>
              <w:t>тыру ж</w:t>
            </w:r>
            <w:r>
              <w:rPr>
                <w:rFonts w:ascii="Times New Roman"/>
                <w:b/>
                <w:i w:val="false"/>
                <w:color w:val="000000"/>
                <w:sz w:val="20"/>
              </w:rPr>
              <w:t>ә</w:t>
            </w:r>
            <w:r>
              <w:rPr>
                <w:rFonts w:ascii="Times New Roman"/>
                <w:b/>
                <w:i w:val="false"/>
                <w:color w:val="000000"/>
                <w:sz w:val="20"/>
              </w:rPr>
              <w:t>не спорт б</w:t>
            </w:r>
            <w:r>
              <w:rPr>
                <w:rFonts w:ascii="Times New Roman"/>
                <w:b/>
                <w:i w:val="false"/>
                <w:color w:val="000000"/>
                <w:sz w:val="20"/>
              </w:rPr>
              <w:t>ө</w:t>
            </w:r>
            <w:r>
              <w:rPr>
                <w:rFonts w:ascii="Times New Roman"/>
                <w:b/>
                <w:i w:val="false"/>
                <w:color w:val="000000"/>
                <w:sz w:val="20"/>
              </w:rPr>
              <w:t>лімі</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10284</w:t>
            </w:r>
          </w:p>
        </w:tc>
      </w:tr>
      <w:tr>
        <w:trPr>
          <w:trHeight w:val="34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Ұлттық және бұқаралық спорт түрлерін дамыту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1180</w:t>
            </w:r>
          </w:p>
        </w:tc>
      </w:tr>
      <w:tr>
        <w:trPr>
          <w:trHeight w:val="34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1779</w:t>
            </w:r>
          </w:p>
        </w:tc>
      </w:tr>
      <w:tr>
        <w:trPr>
          <w:trHeight w:val="60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7325</w:t>
            </w:r>
          </w:p>
        </w:tc>
      </w:tr>
      <w:tr>
        <w:trPr>
          <w:trHeight w:val="30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Ақпараттық кеңiстiк</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24535</w:t>
            </w:r>
          </w:p>
        </w:tc>
      </w:tr>
      <w:tr>
        <w:trPr>
          <w:trHeight w:val="31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 м</w:t>
            </w:r>
            <w:r>
              <w:rPr>
                <w:rFonts w:ascii="Times New Roman"/>
                <w:b/>
                <w:i w:val="false"/>
                <w:color w:val="000000"/>
                <w:sz w:val="20"/>
              </w:rPr>
              <w:t>ә</w:t>
            </w:r>
            <w:r>
              <w:rPr>
                <w:rFonts w:ascii="Times New Roman"/>
                <w:b/>
                <w:i w:val="false"/>
                <w:color w:val="000000"/>
                <w:sz w:val="20"/>
              </w:rPr>
              <w:t>дениет ж</w:t>
            </w:r>
            <w:r>
              <w:rPr>
                <w:rFonts w:ascii="Times New Roman"/>
                <w:b/>
                <w:i w:val="false"/>
                <w:color w:val="000000"/>
                <w:sz w:val="20"/>
              </w:rPr>
              <w:t>ә</w:t>
            </w:r>
            <w:r>
              <w:rPr>
                <w:rFonts w:ascii="Times New Roman"/>
                <w:b/>
                <w:i w:val="false"/>
                <w:color w:val="000000"/>
                <w:sz w:val="20"/>
              </w:rPr>
              <w:t>не тілдерді дамыту б</w:t>
            </w:r>
            <w:r>
              <w:rPr>
                <w:rFonts w:ascii="Times New Roman"/>
                <w:b/>
                <w:i w:val="false"/>
                <w:color w:val="000000"/>
                <w:sz w:val="20"/>
              </w:rPr>
              <w:t>ө</w:t>
            </w:r>
            <w:r>
              <w:rPr>
                <w:rFonts w:ascii="Times New Roman"/>
                <w:b/>
                <w:i w:val="false"/>
                <w:color w:val="000000"/>
                <w:sz w:val="20"/>
              </w:rPr>
              <w:t>лімі</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19844</w:t>
            </w:r>
          </w:p>
        </w:tc>
      </w:tr>
      <w:tr>
        <w:trPr>
          <w:trHeight w:val="36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18710</w:t>
            </w:r>
          </w:p>
        </w:tc>
      </w:tr>
      <w:tr>
        <w:trPr>
          <w:trHeight w:val="28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1134</w:t>
            </w:r>
          </w:p>
        </w:tc>
      </w:tr>
      <w:tr>
        <w:trPr>
          <w:trHeight w:val="33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 ішкі саясат б</w:t>
            </w:r>
            <w:r>
              <w:rPr>
                <w:rFonts w:ascii="Times New Roman"/>
                <w:b/>
                <w:i w:val="false"/>
                <w:color w:val="000000"/>
                <w:sz w:val="20"/>
              </w:rPr>
              <w:t>ө</w:t>
            </w:r>
            <w:r>
              <w:rPr>
                <w:rFonts w:ascii="Times New Roman"/>
                <w:b/>
                <w:i w:val="false"/>
                <w:color w:val="000000"/>
                <w:sz w:val="20"/>
              </w:rPr>
              <w:t>лімі</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4691</w:t>
            </w:r>
          </w:p>
        </w:tc>
      </w:tr>
      <w:tr>
        <w:trPr>
          <w:trHeight w:val="31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4691</w:t>
            </w:r>
          </w:p>
        </w:tc>
      </w:tr>
      <w:tr>
        <w:trPr>
          <w:trHeight w:val="36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3500</w:t>
            </w:r>
          </w:p>
        </w:tc>
      </w:tr>
      <w:tr>
        <w:trPr>
          <w:trHeight w:val="33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1191</w:t>
            </w:r>
          </w:p>
        </w:tc>
      </w:tr>
      <w:tr>
        <w:trPr>
          <w:trHeight w:val="58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де қызметтер</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22179</w:t>
            </w:r>
          </w:p>
        </w:tc>
      </w:tr>
      <w:tr>
        <w:trPr>
          <w:trHeight w:val="36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ар </w:t>
            </w:r>
            <w:r>
              <w:rPr>
                <w:rFonts w:ascii="Times New Roman"/>
                <w:b/>
                <w:i w:val="false"/>
                <w:color w:val="000000"/>
                <w:sz w:val="20"/>
              </w:rPr>
              <w:t>қ</w:t>
            </w:r>
            <w:r>
              <w:rPr>
                <w:rFonts w:ascii="Times New Roman"/>
                <w:b/>
                <w:i w:val="false"/>
                <w:color w:val="000000"/>
                <w:sz w:val="20"/>
              </w:rPr>
              <w:t>ала) м</w:t>
            </w:r>
            <w:r>
              <w:rPr>
                <w:rFonts w:ascii="Times New Roman"/>
                <w:b/>
                <w:i w:val="false"/>
                <w:color w:val="000000"/>
                <w:sz w:val="20"/>
              </w:rPr>
              <w:t>ә</w:t>
            </w:r>
            <w:r>
              <w:rPr>
                <w:rFonts w:ascii="Times New Roman"/>
                <w:b/>
                <w:i w:val="false"/>
                <w:color w:val="000000"/>
                <w:sz w:val="20"/>
              </w:rPr>
              <w:t>дениет ж</w:t>
            </w:r>
            <w:r>
              <w:rPr>
                <w:rFonts w:ascii="Times New Roman"/>
                <w:b/>
                <w:i w:val="false"/>
                <w:color w:val="000000"/>
                <w:sz w:val="20"/>
              </w:rPr>
              <w:t>ә</w:t>
            </w:r>
            <w:r>
              <w:rPr>
                <w:rFonts w:ascii="Times New Roman"/>
                <w:b/>
                <w:i w:val="false"/>
                <w:color w:val="000000"/>
                <w:sz w:val="20"/>
              </w:rPr>
              <w:t>не  тілдерді дамыту б</w:t>
            </w:r>
            <w:r>
              <w:rPr>
                <w:rFonts w:ascii="Times New Roman"/>
                <w:b/>
                <w:i w:val="false"/>
                <w:color w:val="000000"/>
                <w:sz w:val="20"/>
              </w:rPr>
              <w:t>ө</w:t>
            </w:r>
            <w:r>
              <w:rPr>
                <w:rFonts w:ascii="Times New Roman"/>
                <w:b/>
                <w:i w:val="false"/>
                <w:color w:val="000000"/>
                <w:sz w:val="20"/>
              </w:rPr>
              <w:t>лімі</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5569</w:t>
            </w:r>
          </w:p>
        </w:tc>
      </w:tr>
      <w:tr>
        <w:trPr>
          <w:trHeight w:val="28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5569</w:t>
            </w:r>
          </w:p>
        </w:tc>
      </w:tr>
      <w:tr>
        <w:trPr>
          <w:trHeight w:val="30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5429</w:t>
            </w:r>
          </w:p>
        </w:tc>
      </w:tr>
      <w:tr>
        <w:trPr>
          <w:trHeight w:val="30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007</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20</w:t>
            </w:r>
          </w:p>
        </w:tc>
      </w:tr>
      <w:tr>
        <w:trPr>
          <w:trHeight w:val="30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120</w:t>
            </w:r>
          </w:p>
        </w:tc>
      </w:tr>
      <w:tr>
        <w:trPr>
          <w:trHeight w:val="28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 ішкі саясат б</w:t>
            </w:r>
            <w:r>
              <w:rPr>
                <w:rFonts w:ascii="Times New Roman"/>
                <w:b/>
                <w:i w:val="false"/>
                <w:color w:val="000000"/>
                <w:sz w:val="20"/>
              </w:rPr>
              <w:t>ө</w:t>
            </w:r>
            <w:r>
              <w:rPr>
                <w:rFonts w:ascii="Times New Roman"/>
                <w:b/>
                <w:i w:val="false"/>
                <w:color w:val="000000"/>
                <w:sz w:val="20"/>
              </w:rPr>
              <w:t>лімі</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12450</w:t>
            </w:r>
          </w:p>
        </w:tc>
      </w:tr>
      <w:tr>
        <w:trPr>
          <w:trHeight w:val="31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Ішкі саясат бөлімінің қызметін қамтамасыз ету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10314</w:t>
            </w:r>
          </w:p>
        </w:tc>
      </w:tr>
      <w:tr>
        <w:trPr>
          <w:trHeight w:val="28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9960</w:t>
            </w:r>
          </w:p>
        </w:tc>
      </w:tr>
      <w:tr>
        <w:trPr>
          <w:trHeight w:val="28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007</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194</w:t>
            </w:r>
          </w:p>
        </w:tc>
      </w:tr>
      <w:tr>
        <w:trPr>
          <w:trHeight w:val="28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160</w:t>
            </w:r>
          </w:p>
        </w:tc>
      </w:tr>
      <w:tr>
        <w:trPr>
          <w:trHeight w:val="31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Жастар саясаты саласындағы өңірлік бағдарламаларды iске асыру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2136</w:t>
            </w:r>
          </w:p>
        </w:tc>
      </w:tr>
      <w:tr>
        <w:trPr>
          <w:trHeight w:val="28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ала)дене шыны</w:t>
            </w:r>
            <w:r>
              <w:rPr>
                <w:rFonts w:ascii="Times New Roman"/>
                <w:b/>
                <w:i w:val="false"/>
                <w:color w:val="000000"/>
                <w:sz w:val="20"/>
              </w:rPr>
              <w:t>қ</w:t>
            </w:r>
            <w:r>
              <w:rPr>
                <w:rFonts w:ascii="Times New Roman"/>
                <w:b/>
                <w:i w:val="false"/>
                <w:color w:val="000000"/>
                <w:sz w:val="20"/>
              </w:rPr>
              <w:t>тыру ж</w:t>
            </w:r>
            <w:r>
              <w:rPr>
                <w:rFonts w:ascii="Times New Roman"/>
                <w:b/>
                <w:i w:val="false"/>
                <w:color w:val="000000"/>
                <w:sz w:val="20"/>
              </w:rPr>
              <w:t>ә</w:t>
            </w:r>
            <w:r>
              <w:rPr>
                <w:rFonts w:ascii="Times New Roman"/>
                <w:b/>
                <w:i w:val="false"/>
                <w:color w:val="000000"/>
                <w:sz w:val="20"/>
              </w:rPr>
              <w:t>не спорт б</w:t>
            </w:r>
            <w:r>
              <w:rPr>
                <w:rFonts w:ascii="Times New Roman"/>
                <w:b/>
                <w:i w:val="false"/>
                <w:color w:val="000000"/>
                <w:sz w:val="20"/>
              </w:rPr>
              <w:t>ө</w:t>
            </w:r>
            <w:r>
              <w:rPr>
                <w:rFonts w:ascii="Times New Roman"/>
                <w:b/>
                <w:i w:val="false"/>
                <w:color w:val="000000"/>
                <w:sz w:val="20"/>
              </w:rPr>
              <w:t>лімі</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4160</w:t>
            </w:r>
          </w:p>
        </w:tc>
      </w:tr>
      <w:tr>
        <w:trPr>
          <w:trHeight w:val="31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4160</w:t>
            </w:r>
          </w:p>
        </w:tc>
      </w:tr>
      <w:tr>
        <w:trPr>
          <w:trHeight w:val="30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4064</w:t>
            </w:r>
          </w:p>
        </w:tc>
      </w:tr>
      <w:tr>
        <w:trPr>
          <w:trHeight w:val="30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007</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96</w:t>
            </w:r>
          </w:p>
        </w:tc>
      </w:tr>
      <w:tr>
        <w:trPr>
          <w:trHeight w:val="27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r>
      <w:tr>
        <w:trPr>
          <w:trHeight w:val="61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26159,5</w:t>
            </w:r>
          </w:p>
        </w:tc>
      </w:tr>
      <w:tr>
        <w:trPr>
          <w:trHeight w:val="36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Ауыл шаруашылығы</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10621,5</w:t>
            </w:r>
          </w:p>
        </w:tc>
      </w:tr>
      <w:tr>
        <w:trPr>
          <w:trHeight w:val="58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экономика ж</w:t>
            </w:r>
            <w:r>
              <w:rPr>
                <w:rFonts w:ascii="Times New Roman"/>
                <w:b/>
                <w:i w:val="false"/>
                <w:color w:val="000000"/>
                <w:sz w:val="20"/>
              </w:rPr>
              <w:t>ә</w:t>
            </w:r>
            <w:r>
              <w:rPr>
                <w:rFonts w:ascii="Times New Roman"/>
                <w:b/>
                <w:i w:val="false"/>
                <w:color w:val="000000"/>
                <w:sz w:val="20"/>
              </w:rPr>
              <w:t>не бюджеттік жоспарлау б</w:t>
            </w:r>
            <w:r>
              <w:rPr>
                <w:rFonts w:ascii="Times New Roman"/>
                <w:b/>
                <w:i w:val="false"/>
                <w:color w:val="000000"/>
                <w:sz w:val="20"/>
              </w:rPr>
              <w:t>ө</w:t>
            </w:r>
            <w:r>
              <w:rPr>
                <w:rFonts w:ascii="Times New Roman"/>
                <w:b/>
                <w:i w:val="false"/>
                <w:color w:val="000000"/>
                <w:sz w:val="20"/>
              </w:rPr>
              <w:t>лімі</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2851,5</w:t>
            </w:r>
          </w:p>
        </w:tc>
      </w:tr>
      <w:tr>
        <w:trPr>
          <w:trHeight w:val="63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2851,5</w:t>
            </w:r>
          </w:p>
        </w:tc>
      </w:tr>
      <w:tr>
        <w:trPr>
          <w:trHeight w:val="28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 ауыл шаруашылы</w:t>
            </w:r>
            <w:r>
              <w:rPr>
                <w:rFonts w:ascii="Times New Roman"/>
                <w:b/>
                <w:i w:val="false"/>
                <w:color w:val="000000"/>
                <w:sz w:val="20"/>
              </w:rPr>
              <w:t>қ</w:t>
            </w:r>
            <w:r>
              <w:rPr>
                <w:rFonts w:ascii="Times New Roman"/>
                <w:b/>
                <w:i w:val="false"/>
                <w:color w:val="000000"/>
                <w:sz w:val="20"/>
              </w:rPr>
              <w:t>  б</w:t>
            </w:r>
            <w:r>
              <w:rPr>
                <w:rFonts w:ascii="Times New Roman"/>
                <w:b/>
                <w:i w:val="false"/>
                <w:color w:val="000000"/>
                <w:sz w:val="20"/>
              </w:rPr>
              <w:t>ө</w:t>
            </w:r>
            <w:r>
              <w:rPr>
                <w:rFonts w:ascii="Times New Roman"/>
                <w:b/>
                <w:i w:val="false"/>
                <w:color w:val="000000"/>
                <w:sz w:val="20"/>
              </w:rPr>
              <w:t>лімі</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7770</w:t>
            </w:r>
          </w:p>
        </w:tc>
      </w:tr>
      <w:tr>
        <w:trPr>
          <w:trHeight w:val="31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7770</w:t>
            </w:r>
          </w:p>
        </w:tc>
      </w:tr>
      <w:tr>
        <w:trPr>
          <w:trHeight w:val="30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7249</w:t>
            </w:r>
          </w:p>
        </w:tc>
      </w:tr>
      <w:tr>
        <w:trPr>
          <w:trHeight w:val="33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007</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123</w:t>
            </w:r>
          </w:p>
        </w:tc>
      </w:tr>
      <w:tr>
        <w:trPr>
          <w:trHeight w:val="31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398</w:t>
            </w:r>
          </w:p>
        </w:tc>
      </w:tr>
      <w:tr>
        <w:trPr>
          <w:trHeight w:val="33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 б</w:t>
            </w:r>
            <w:r>
              <w:rPr>
                <w:rFonts w:ascii="Times New Roman"/>
                <w:b/>
                <w:i w:val="false"/>
                <w:color w:val="000000"/>
                <w:sz w:val="20"/>
              </w:rPr>
              <w:t>ө</w:t>
            </w:r>
            <w:r>
              <w:rPr>
                <w:rFonts w:ascii="Times New Roman"/>
                <w:b/>
                <w:i w:val="false"/>
                <w:color w:val="000000"/>
                <w:sz w:val="20"/>
              </w:rPr>
              <w:t>лімі</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0</w:t>
            </w:r>
          </w:p>
        </w:tc>
      </w:tr>
      <w:tr>
        <w:trPr>
          <w:trHeight w:val="31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объектілерін дамыту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30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Жер қатынастары</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6517</w:t>
            </w:r>
          </w:p>
        </w:tc>
      </w:tr>
      <w:tr>
        <w:trPr>
          <w:trHeight w:val="31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 xml:space="preserve">ала) жер </w:t>
            </w:r>
            <w:r>
              <w:rPr>
                <w:rFonts w:ascii="Times New Roman"/>
                <w:b/>
                <w:i w:val="false"/>
                <w:color w:val="000000"/>
                <w:sz w:val="20"/>
              </w:rPr>
              <w:t>қ</w:t>
            </w:r>
            <w:r>
              <w:rPr>
                <w:rFonts w:ascii="Times New Roman"/>
                <w:b/>
                <w:i w:val="false"/>
                <w:color w:val="000000"/>
                <w:sz w:val="20"/>
              </w:rPr>
              <w:t>атынасы б</w:t>
            </w:r>
            <w:r>
              <w:rPr>
                <w:rFonts w:ascii="Times New Roman"/>
                <w:b/>
                <w:i w:val="false"/>
                <w:color w:val="000000"/>
                <w:sz w:val="20"/>
              </w:rPr>
              <w:t>ө</w:t>
            </w:r>
            <w:r>
              <w:rPr>
                <w:rFonts w:ascii="Times New Roman"/>
                <w:b/>
                <w:i w:val="false"/>
                <w:color w:val="000000"/>
                <w:sz w:val="20"/>
              </w:rPr>
              <w:t>лімі</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6517</w:t>
            </w:r>
          </w:p>
        </w:tc>
      </w:tr>
      <w:tr>
        <w:trPr>
          <w:trHeight w:val="31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6517</w:t>
            </w:r>
          </w:p>
        </w:tc>
      </w:tr>
      <w:tr>
        <w:trPr>
          <w:trHeight w:val="27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6165</w:t>
            </w:r>
          </w:p>
        </w:tc>
      </w:tr>
      <w:tr>
        <w:trPr>
          <w:trHeight w:val="27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007</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98</w:t>
            </w:r>
          </w:p>
        </w:tc>
      </w:tr>
      <w:tr>
        <w:trPr>
          <w:trHeight w:val="31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254</w:t>
            </w:r>
          </w:p>
        </w:tc>
      </w:tr>
      <w:tr>
        <w:trPr>
          <w:trHeight w:val="34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алқаптарын бір түрден екіншісіне  ауыстыру жөніндегі жұмыстар</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58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ауылдық(селолық) округтердің шекарасын белгілеу кезінде жүргізілетін жерге орналастыру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58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Ауыл, су, орман, балы</w:t>
            </w:r>
            <w:r>
              <w:rPr>
                <w:rFonts w:ascii="Times New Roman"/>
                <w:b/>
                <w:i w:val="false"/>
                <w:color w:val="000000"/>
                <w:sz w:val="20"/>
              </w:rPr>
              <w:t>қ</w:t>
            </w:r>
            <w:r>
              <w:rPr>
                <w:rFonts w:ascii="Times New Roman"/>
                <w:b/>
                <w:i w:val="false"/>
                <w:color w:val="000000"/>
                <w:sz w:val="20"/>
              </w:rPr>
              <w:t>шаруашылы</w:t>
            </w:r>
            <w:r>
              <w:rPr>
                <w:rFonts w:ascii="Times New Roman"/>
                <w:b/>
                <w:i w:val="false"/>
                <w:color w:val="000000"/>
                <w:sz w:val="20"/>
              </w:rPr>
              <w:t>ғ</w:t>
            </w:r>
            <w:r>
              <w:rPr>
                <w:rFonts w:ascii="Times New Roman"/>
                <w:b/>
                <w:i w:val="false"/>
                <w:color w:val="000000"/>
                <w:sz w:val="20"/>
              </w:rPr>
              <w:t>ы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орша</w:t>
            </w:r>
            <w:r>
              <w:rPr>
                <w:rFonts w:ascii="Times New Roman"/>
                <w:b/>
                <w:i w:val="false"/>
                <w:color w:val="000000"/>
                <w:sz w:val="20"/>
              </w:rPr>
              <w:t>ғ</w:t>
            </w:r>
            <w:r>
              <w:rPr>
                <w:rFonts w:ascii="Times New Roman"/>
                <w:b/>
                <w:i w:val="false"/>
                <w:color w:val="000000"/>
                <w:sz w:val="20"/>
              </w:rPr>
              <w:t xml:space="preserve">ан ортаны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 xml:space="preserve">ау мен жер </w:t>
            </w:r>
            <w:r>
              <w:rPr>
                <w:rFonts w:ascii="Times New Roman"/>
                <w:b/>
                <w:i w:val="false"/>
                <w:color w:val="000000"/>
                <w:sz w:val="20"/>
              </w:rPr>
              <w:t>қ</w:t>
            </w:r>
            <w:r>
              <w:rPr>
                <w:rFonts w:ascii="Times New Roman"/>
                <w:b/>
                <w:i w:val="false"/>
                <w:color w:val="000000"/>
                <w:sz w:val="20"/>
              </w:rPr>
              <w:t>атынастары саласында</w:t>
            </w:r>
            <w:r>
              <w:rPr>
                <w:rFonts w:ascii="Times New Roman"/>
                <w:b/>
                <w:i w:val="false"/>
                <w:color w:val="000000"/>
                <w:sz w:val="20"/>
              </w:rPr>
              <w:t>ғ</w:t>
            </w:r>
            <w:r>
              <w:rPr>
                <w:rFonts w:ascii="Times New Roman"/>
                <w:b/>
                <w:i w:val="false"/>
                <w:color w:val="000000"/>
                <w:sz w:val="20"/>
              </w:rPr>
              <w:t xml:space="preserve">ы </w:t>
            </w:r>
            <w:r>
              <w:rPr>
                <w:rFonts w:ascii="Times New Roman"/>
                <w:b/>
                <w:i w:val="false"/>
                <w:color w:val="000000"/>
                <w:sz w:val="20"/>
              </w:rPr>
              <w:t>ө</w:t>
            </w:r>
            <w:r>
              <w:rPr>
                <w:rFonts w:ascii="Times New Roman"/>
                <w:b/>
                <w:i w:val="false"/>
                <w:color w:val="000000"/>
                <w:sz w:val="20"/>
              </w:rPr>
              <w:t xml:space="preserve">зге де </w:t>
            </w:r>
            <w:r>
              <w:rPr>
                <w:rFonts w:ascii="Times New Roman"/>
                <w:b/>
                <w:i w:val="false"/>
                <w:color w:val="000000"/>
                <w:sz w:val="20"/>
              </w:rPr>
              <w:t>қ</w:t>
            </w:r>
            <w:r>
              <w:rPr>
                <w:rFonts w:ascii="Times New Roman"/>
                <w:b/>
                <w:i w:val="false"/>
                <w:color w:val="000000"/>
                <w:sz w:val="20"/>
              </w:rPr>
              <w:t>ызметтер</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9021</w:t>
            </w:r>
          </w:p>
        </w:tc>
      </w:tr>
      <w:tr>
        <w:trPr>
          <w:trHeight w:val="58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9021</w:t>
            </w:r>
          </w:p>
        </w:tc>
      </w:tr>
      <w:tr>
        <w:trPr>
          <w:trHeight w:val="58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9021</w:t>
            </w:r>
          </w:p>
        </w:tc>
      </w:tr>
      <w:tr>
        <w:trPr>
          <w:trHeight w:val="36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027</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7326</w:t>
            </w:r>
          </w:p>
        </w:tc>
      </w:tr>
      <w:tr>
        <w:trPr>
          <w:trHeight w:val="34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028</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40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029</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1695</w:t>
            </w:r>
          </w:p>
        </w:tc>
      </w:tr>
      <w:tr>
        <w:trPr>
          <w:trHeight w:val="28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Өнеркәсіп,сәулет,қала құрылысы және құрылыс қызметі</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15214</w:t>
            </w:r>
          </w:p>
        </w:tc>
      </w:tr>
      <w:tr>
        <w:trPr>
          <w:trHeight w:val="31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Сәулет, қала құрылысы және құрылыс қызметі</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15214</w:t>
            </w:r>
          </w:p>
        </w:tc>
      </w:tr>
      <w:tr>
        <w:trPr>
          <w:trHeight w:val="30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 б</w:t>
            </w:r>
            <w:r>
              <w:rPr>
                <w:rFonts w:ascii="Times New Roman"/>
                <w:b/>
                <w:i w:val="false"/>
                <w:color w:val="000000"/>
                <w:sz w:val="20"/>
              </w:rPr>
              <w:t>ө</w:t>
            </w:r>
            <w:r>
              <w:rPr>
                <w:rFonts w:ascii="Times New Roman"/>
                <w:b/>
                <w:i w:val="false"/>
                <w:color w:val="000000"/>
                <w:sz w:val="20"/>
              </w:rPr>
              <w:t>лімі</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9752</w:t>
            </w:r>
          </w:p>
        </w:tc>
      </w:tr>
      <w:tr>
        <w:trPr>
          <w:trHeight w:val="31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9752</w:t>
            </w:r>
          </w:p>
        </w:tc>
      </w:tr>
      <w:tr>
        <w:trPr>
          <w:trHeight w:val="31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5301</w:t>
            </w:r>
          </w:p>
        </w:tc>
      </w:tr>
      <w:tr>
        <w:trPr>
          <w:trHeight w:val="31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007</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75</w:t>
            </w:r>
          </w:p>
        </w:tc>
      </w:tr>
      <w:tr>
        <w:trPr>
          <w:trHeight w:val="30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4376</w:t>
            </w:r>
          </w:p>
        </w:tc>
      </w:tr>
      <w:tr>
        <w:trPr>
          <w:trHeight w:val="31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 с</w:t>
            </w:r>
            <w:r>
              <w:rPr>
                <w:rFonts w:ascii="Times New Roman"/>
                <w:b/>
                <w:i w:val="false"/>
                <w:color w:val="000000"/>
                <w:sz w:val="20"/>
              </w:rPr>
              <w:t>ә</w:t>
            </w:r>
            <w:r>
              <w:rPr>
                <w:rFonts w:ascii="Times New Roman"/>
                <w:b/>
                <w:i w:val="false"/>
                <w:color w:val="000000"/>
                <w:sz w:val="20"/>
              </w:rPr>
              <w:t>улет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рылысы б</w:t>
            </w:r>
            <w:r>
              <w:rPr>
                <w:rFonts w:ascii="Times New Roman"/>
                <w:b/>
                <w:i w:val="false"/>
                <w:color w:val="000000"/>
                <w:sz w:val="20"/>
              </w:rPr>
              <w:t>ө</w:t>
            </w:r>
            <w:r>
              <w:rPr>
                <w:rFonts w:ascii="Times New Roman"/>
                <w:b/>
                <w:i w:val="false"/>
                <w:color w:val="000000"/>
                <w:sz w:val="20"/>
              </w:rPr>
              <w:t>лімі</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5462</w:t>
            </w:r>
          </w:p>
        </w:tc>
      </w:tr>
      <w:tr>
        <w:trPr>
          <w:trHeight w:val="30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5462</w:t>
            </w:r>
          </w:p>
        </w:tc>
      </w:tr>
      <w:tr>
        <w:trPr>
          <w:trHeight w:val="27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5168</w:t>
            </w:r>
          </w:p>
        </w:tc>
      </w:tr>
      <w:tr>
        <w:trPr>
          <w:trHeight w:val="27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007</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30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294</w:t>
            </w:r>
          </w:p>
        </w:tc>
      </w:tr>
      <w:tr>
        <w:trPr>
          <w:trHeight w:val="58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аумағы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Көлiк және коммуникация</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375638</w:t>
            </w:r>
          </w:p>
        </w:tc>
      </w:tr>
      <w:tr>
        <w:trPr>
          <w:trHeight w:val="28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Автомобиль көлiгi</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27540</w:t>
            </w:r>
          </w:p>
        </w:tc>
      </w:tr>
      <w:tr>
        <w:trPr>
          <w:trHeight w:val="55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алада</w:t>
            </w:r>
            <w:r>
              <w:rPr>
                <w:rFonts w:ascii="Times New Roman"/>
                <w:b/>
                <w:i w:val="false"/>
                <w:color w:val="000000"/>
                <w:sz w:val="20"/>
              </w:rPr>
              <w:t>ғ</w:t>
            </w:r>
            <w:r>
              <w:rPr>
                <w:rFonts w:ascii="Times New Roman"/>
                <w:b/>
                <w:i w:val="false"/>
                <w:color w:val="000000"/>
                <w:sz w:val="20"/>
              </w:rPr>
              <w:t>ы аудан,ауданды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 кент, ауыл, ауылды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0</w:t>
            </w:r>
          </w:p>
        </w:tc>
      </w:tr>
      <w:tr>
        <w:trPr>
          <w:trHeight w:val="63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57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w:t>
            </w:r>
            <w:r>
              <w:rPr>
                <w:rFonts w:ascii="Times New Roman"/>
                <w:b/>
                <w:i w:val="false"/>
                <w:color w:val="000000"/>
                <w:sz w:val="20"/>
              </w:rPr>
              <w:t>ө</w:t>
            </w:r>
            <w:r>
              <w:rPr>
                <w:rFonts w:ascii="Times New Roman"/>
                <w:b/>
                <w:i w:val="false"/>
                <w:color w:val="000000"/>
                <w:sz w:val="20"/>
              </w:rPr>
              <w:t>лімі</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27540</w:t>
            </w:r>
          </w:p>
        </w:tc>
      </w:tr>
      <w:tr>
        <w:trPr>
          <w:trHeight w:val="33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27540</w:t>
            </w:r>
          </w:p>
        </w:tc>
      </w:tr>
      <w:tr>
        <w:trPr>
          <w:trHeight w:val="33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27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27540</w:t>
            </w:r>
          </w:p>
        </w:tc>
      </w:tr>
      <w:tr>
        <w:trPr>
          <w:trHeight w:val="39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лiк ж</w:t>
            </w:r>
            <w:r>
              <w:rPr>
                <w:rFonts w:ascii="Times New Roman"/>
                <w:b/>
                <w:i w:val="false"/>
                <w:color w:val="000000"/>
                <w:sz w:val="20"/>
              </w:rPr>
              <w:t>ә</w:t>
            </w:r>
            <w:r>
              <w:rPr>
                <w:rFonts w:ascii="Times New Roman"/>
                <w:b/>
                <w:i w:val="false"/>
                <w:color w:val="000000"/>
                <w:sz w:val="20"/>
              </w:rPr>
              <w:t>не коммуникациялар саласында</w:t>
            </w:r>
            <w:r>
              <w:rPr>
                <w:rFonts w:ascii="Times New Roman"/>
                <w:b/>
                <w:i w:val="false"/>
                <w:color w:val="000000"/>
                <w:sz w:val="20"/>
              </w:rPr>
              <w:t>ғ</w:t>
            </w:r>
            <w:r>
              <w:rPr>
                <w:rFonts w:ascii="Times New Roman"/>
                <w:b/>
                <w:i w:val="false"/>
                <w:color w:val="000000"/>
                <w:sz w:val="20"/>
              </w:rPr>
              <w:t xml:space="preserve">ы </w:t>
            </w:r>
            <w:r>
              <w:rPr>
                <w:rFonts w:ascii="Times New Roman"/>
                <w:b/>
                <w:i w:val="false"/>
                <w:color w:val="000000"/>
                <w:sz w:val="20"/>
              </w:rPr>
              <w:t>ө</w:t>
            </w:r>
            <w:r>
              <w:rPr>
                <w:rFonts w:ascii="Times New Roman"/>
                <w:b/>
                <w:i w:val="false"/>
                <w:color w:val="000000"/>
                <w:sz w:val="20"/>
              </w:rPr>
              <w:t xml:space="preserve">зге де </w:t>
            </w:r>
            <w:r>
              <w:rPr>
                <w:rFonts w:ascii="Times New Roman"/>
                <w:b/>
                <w:i w:val="false"/>
                <w:color w:val="000000"/>
                <w:sz w:val="20"/>
              </w:rPr>
              <w:t>қ</w:t>
            </w:r>
            <w:r>
              <w:rPr>
                <w:rFonts w:ascii="Times New Roman"/>
                <w:b/>
                <w:i w:val="false"/>
                <w:color w:val="000000"/>
                <w:sz w:val="20"/>
              </w:rPr>
              <w:t>ызметтер</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348098</w:t>
            </w:r>
          </w:p>
        </w:tc>
      </w:tr>
      <w:tr>
        <w:trPr>
          <w:trHeight w:val="63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w:t>
            </w:r>
            <w:r>
              <w:rPr>
                <w:rFonts w:ascii="Times New Roman"/>
                <w:b/>
                <w:i w:val="false"/>
                <w:color w:val="000000"/>
                <w:sz w:val="20"/>
              </w:rPr>
              <w:t>ө</w:t>
            </w:r>
            <w:r>
              <w:rPr>
                <w:rFonts w:ascii="Times New Roman"/>
                <w:b/>
                <w:i w:val="false"/>
                <w:color w:val="000000"/>
                <w:sz w:val="20"/>
              </w:rPr>
              <w:t>лімі</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348098</w:t>
            </w:r>
          </w:p>
        </w:tc>
      </w:tr>
      <w:tr>
        <w:trPr>
          <w:trHeight w:val="103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347448</w:t>
            </w:r>
          </w:p>
        </w:tc>
      </w:tr>
      <w:tr>
        <w:trPr>
          <w:trHeight w:val="33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027</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245959</w:t>
            </w:r>
          </w:p>
        </w:tc>
      </w:tr>
      <w:tr>
        <w:trPr>
          <w:trHeight w:val="34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028</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33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029</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101489</w:t>
            </w:r>
          </w:p>
        </w:tc>
      </w:tr>
      <w:tr>
        <w:trPr>
          <w:trHeight w:val="37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024</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650</w:t>
            </w:r>
          </w:p>
        </w:tc>
      </w:tr>
      <w:tr>
        <w:trPr>
          <w:trHeight w:val="31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Басқалар</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17367</w:t>
            </w:r>
          </w:p>
        </w:tc>
      </w:tr>
      <w:tr>
        <w:trPr>
          <w:trHeight w:val="28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Кәсіпкерлік қызметті қолдау  және бәсекелестікті қорғау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5586</w:t>
            </w:r>
          </w:p>
        </w:tc>
      </w:tr>
      <w:tr>
        <w:trPr>
          <w:trHeight w:val="31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кәсіпкерлік бөлімі</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5586</w:t>
            </w:r>
          </w:p>
        </w:tc>
      </w:tr>
      <w:tr>
        <w:trPr>
          <w:trHeight w:val="36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бөлімі қызметін қамтамасыз ету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4996</w:t>
            </w:r>
          </w:p>
        </w:tc>
      </w:tr>
      <w:tr>
        <w:trPr>
          <w:trHeight w:val="31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4846</w:t>
            </w:r>
          </w:p>
        </w:tc>
      </w:tr>
      <w:tr>
        <w:trPr>
          <w:trHeight w:val="28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007</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31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150</w:t>
            </w:r>
          </w:p>
        </w:tc>
      </w:tr>
      <w:tr>
        <w:trPr>
          <w:trHeight w:val="30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590</w:t>
            </w:r>
          </w:p>
        </w:tc>
      </w:tr>
      <w:tr>
        <w:trPr>
          <w:trHeight w:val="25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Басқалар</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11781</w:t>
            </w:r>
          </w:p>
        </w:tc>
      </w:tr>
      <w:tr>
        <w:trPr>
          <w:trHeight w:val="28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w:t>
            </w:r>
            <w:r>
              <w:rPr>
                <w:rFonts w:ascii="Times New Roman"/>
                <w:b/>
                <w:i w:val="false"/>
                <w:color w:val="000000"/>
                <w:sz w:val="20"/>
              </w:rPr>
              <w:t>аржы б</w:t>
            </w:r>
            <w:r>
              <w:rPr>
                <w:rFonts w:ascii="Times New Roman"/>
                <w:b/>
                <w:i w:val="false"/>
                <w:color w:val="000000"/>
                <w:sz w:val="20"/>
              </w:rPr>
              <w:t>ө</w:t>
            </w:r>
            <w:r>
              <w:rPr>
                <w:rFonts w:ascii="Times New Roman"/>
                <w:b/>
                <w:i w:val="false"/>
                <w:color w:val="000000"/>
                <w:sz w:val="20"/>
              </w:rPr>
              <w:t>лімі</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1000</w:t>
            </w:r>
          </w:p>
        </w:tc>
      </w:tr>
      <w:tr>
        <w:trPr>
          <w:trHeight w:val="28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жергілікті атқарушы органының резерві</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1000</w:t>
            </w:r>
          </w:p>
        </w:tc>
      </w:tr>
      <w:tr>
        <w:trPr>
          <w:trHeight w:val="90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300</w:t>
            </w:r>
          </w:p>
        </w:tc>
      </w:tr>
      <w:tr>
        <w:trPr>
          <w:trHeight w:val="58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500</w:t>
            </w:r>
          </w:p>
        </w:tc>
      </w:tr>
      <w:tr>
        <w:trPr>
          <w:trHeight w:val="58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жергілікті атқарушы органының резерві</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200</w:t>
            </w:r>
          </w:p>
        </w:tc>
      </w:tr>
      <w:tr>
        <w:trPr>
          <w:trHeight w:val="31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r>
      <w:tr>
        <w:trPr>
          <w:trHeight w:val="37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ар </w:t>
            </w:r>
            <w:r>
              <w:rPr>
                <w:rFonts w:ascii="Times New Roman"/>
                <w:b/>
                <w:i w:val="false"/>
                <w:color w:val="000000"/>
                <w:sz w:val="20"/>
              </w:rPr>
              <w:t>қ</w:t>
            </w:r>
            <w:r>
              <w:rPr>
                <w:rFonts w:ascii="Times New Roman"/>
                <w:b/>
                <w:i w:val="false"/>
                <w:color w:val="000000"/>
                <w:sz w:val="20"/>
              </w:rPr>
              <w:t>ала) экономика ж</w:t>
            </w:r>
            <w:r>
              <w:rPr>
                <w:rFonts w:ascii="Times New Roman"/>
                <w:b/>
                <w:i w:val="false"/>
                <w:color w:val="000000"/>
                <w:sz w:val="20"/>
              </w:rPr>
              <w:t>ә</w:t>
            </w:r>
            <w:r>
              <w:rPr>
                <w:rFonts w:ascii="Times New Roman"/>
                <w:b/>
                <w:i w:val="false"/>
                <w:color w:val="000000"/>
                <w:sz w:val="20"/>
              </w:rPr>
              <w:t>не  бюджеттік жоспарлау б</w:t>
            </w:r>
            <w:r>
              <w:rPr>
                <w:rFonts w:ascii="Times New Roman"/>
                <w:b/>
                <w:i w:val="false"/>
                <w:color w:val="000000"/>
                <w:sz w:val="20"/>
              </w:rPr>
              <w:t>ө</w:t>
            </w:r>
            <w:r>
              <w:rPr>
                <w:rFonts w:ascii="Times New Roman"/>
                <w:b/>
                <w:i w:val="false"/>
                <w:color w:val="000000"/>
                <w:sz w:val="20"/>
              </w:rPr>
              <w:t>лімі</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0</w:t>
            </w:r>
          </w:p>
        </w:tc>
      </w:tr>
      <w:tr>
        <w:trPr>
          <w:trHeight w:val="57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оған сараптама жасау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57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w:t>
            </w:r>
            <w:r>
              <w:rPr>
                <w:rFonts w:ascii="Times New Roman"/>
                <w:b/>
                <w:i w:val="false"/>
                <w:color w:val="000000"/>
                <w:sz w:val="20"/>
              </w:rPr>
              <w:t>ө</w:t>
            </w:r>
            <w:r>
              <w:rPr>
                <w:rFonts w:ascii="Times New Roman"/>
                <w:b/>
                <w:i w:val="false"/>
                <w:color w:val="000000"/>
                <w:sz w:val="20"/>
              </w:rPr>
              <w:t>лімі</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10781</w:t>
            </w:r>
          </w:p>
        </w:tc>
      </w:tr>
      <w:tr>
        <w:trPr>
          <w:trHeight w:val="60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10781</w:t>
            </w:r>
          </w:p>
        </w:tc>
      </w:tr>
      <w:tr>
        <w:trPr>
          <w:trHeight w:val="28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10552</w:t>
            </w:r>
          </w:p>
        </w:tc>
      </w:tr>
      <w:tr>
        <w:trPr>
          <w:trHeight w:val="28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007</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109</w:t>
            </w:r>
          </w:p>
        </w:tc>
      </w:tr>
      <w:tr>
        <w:trPr>
          <w:trHeight w:val="37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120</w:t>
            </w:r>
          </w:p>
        </w:tc>
      </w:tr>
      <w:tr>
        <w:trPr>
          <w:trHeight w:val="28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14,1</w:t>
            </w:r>
          </w:p>
        </w:tc>
      </w:tr>
      <w:tr>
        <w:trPr>
          <w:trHeight w:val="30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14,1</w:t>
            </w:r>
          </w:p>
        </w:tc>
      </w:tr>
      <w:tr>
        <w:trPr>
          <w:trHeight w:val="31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w:t>
            </w:r>
            <w:r>
              <w:rPr>
                <w:rFonts w:ascii="Times New Roman"/>
                <w:b/>
                <w:i w:val="false"/>
                <w:color w:val="000000"/>
                <w:sz w:val="20"/>
              </w:rPr>
              <w:t>аржы б</w:t>
            </w:r>
            <w:r>
              <w:rPr>
                <w:rFonts w:ascii="Times New Roman"/>
                <w:b/>
                <w:i w:val="false"/>
                <w:color w:val="000000"/>
                <w:sz w:val="20"/>
              </w:rPr>
              <w:t>ө</w:t>
            </w:r>
            <w:r>
              <w:rPr>
                <w:rFonts w:ascii="Times New Roman"/>
                <w:b/>
                <w:i w:val="false"/>
                <w:color w:val="000000"/>
                <w:sz w:val="20"/>
              </w:rPr>
              <w:t>лімі</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14,1</w:t>
            </w:r>
          </w:p>
        </w:tc>
      </w:tr>
      <w:tr>
        <w:trPr>
          <w:trHeight w:val="30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14,1</w:t>
            </w:r>
          </w:p>
        </w:tc>
      </w:tr>
      <w:tr>
        <w:trPr>
          <w:trHeight w:val="28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IU</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Таза бюджеттік кредит беру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33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U</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Қ</w:t>
            </w:r>
            <w:r>
              <w:rPr>
                <w:rFonts w:ascii="Times New Roman"/>
                <w:b/>
                <w:i w:val="false"/>
                <w:color w:val="000000"/>
                <w:sz w:val="20"/>
              </w:rPr>
              <w:t>аржы активтермен ж</w:t>
            </w:r>
            <w:r>
              <w:rPr>
                <w:rFonts w:ascii="Times New Roman"/>
                <w:b/>
                <w:i w:val="false"/>
                <w:color w:val="000000"/>
                <w:sz w:val="20"/>
              </w:rPr>
              <w:t>ү</w:t>
            </w:r>
            <w:r>
              <w:rPr>
                <w:rFonts w:ascii="Times New Roman"/>
                <w:b/>
                <w:i w:val="false"/>
                <w:color w:val="000000"/>
                <w:sz w:val="20"/>
              </w:rPr>
              <w:t>ргізілген операциялар бойынша сальдо</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33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Қ</w:t>
            </w:r>
            <w:r>
              <w:rPr>
                <w:rFonts w:ascii="Times New Roman"/>
                <w:b/>
                <w:i w:val="false"/>
                <w:color w:val="000000"/>
                <w:sz w:val="20"/>
              </w:rPr>
              <w:t>аржы активтерін сатып алу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27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Басқалар</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r>
      <w:tr>
        <w:trPr>
          <w:trHeight w:val="30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Басқалар</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r>
      <w:tr>
        <w:trPr>
          <w:trHeight w:val="30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w:t>
            </w:r>
            <w:r>
              <w:rPr>
                <w:rFonts w:ascii="Times New Roman"/>
                <w:b/>
                <w:i w:val="false"/>
                <w:color w:val="000000"/>
                <w:sz w:val="20"/>
              </w:rPr>
              <w:t>аржы б</w:t>
            </w:r>
            <w:r>
              <w:rPr>
                <w:rFonts w:ascii="Times New Roman"/>
                <w:b/>
                <w:i w:val="false"/>
                <w:color w:val="000000"/>
                <w:sz w:val="20"/>
              </w:rPr>
              <w:t>ө</w:t>
            </w:r>
            <w:r>
              <w:rPr>
                <w:rFonts w:ascii="Times New Roman"/>
                <w:b/>
                <w:i w:val="false"/>
                <w:color w:val="000000"/>
                <w:sz w:val="20"/>
              </w:rPr>
              <w:t>лімі</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r>
      <w:tr>
        <w:trPr>
          <w:trHeight w:val="33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34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UI</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Бюджет тапшылы</w:t>
            </w:r>
            <w:r>
              <w:rPr>
                <w:rFonts w:ascii="Times New Roman"/>
                <w:b/>
                <w:i w:val="false"/>
                <w:color w:val="000000"/>
                <w:sz w:val="20"/>
              </w:rPr>
              <w:t>ғ</w:t>
            </w:r>
            <w:r>
              <w:rPr>
                <w:rFonts w:ascii="Times New Roman"/>
                <w:b/>
                <w:i w:val="false"/>
                <w:color w:val="000000"/>
                <w:sz w:val="20"/>
              </w:rPr>
              <w:t>ы (профицит)</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5331,5</w:t>
            </w:r>
          </w:p>
        </w:tc>
      </w:tr>
      <w:tr>
        <w:trPr>
          <w:trHeight w:val="30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UII</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Бюджет тапшылы</w:t>
            </w:r>
            <w:r>
              <w:rPr>
                <w:rFonts w:ascii="Times New Roman"/>
                <w:b/>
                <w:i w:val="false"/>
                <w:color w:val="000000"/>
                <w:sz w:val="20"/>
              </w:rPr>
              <w:t>ғ</w:t>
            </w:r>
            <w:r>
              <w:rPr>
                <w:rFonts w:ascii="Times New Roman"/>
                <w:b/>
                <w:i w:val="false"/>
                <w:color w:val="000000"/>
                <w:sz w:val="20"/>
              </w:rPr>
              <w:t xml:space="preserve">ын (профицитті пайдалану) </w:t>
            </w:r>
            <w:r>
              <w:rPr>
                <w:rFonts w:ascii="Times New Roman"/>
                <w:b/>
                <w:i w:val="false"/>
                <w:color w:val="000000"/>
                <w:sz w:val="20"/>
              </w:rPr>
              <w:t>қ</w:t>
            </w:r>
            <w:r>
              <w:rPr>
                <w:rFonts w:ascii="Times New Roman"/>
                <w:b/>
                <w:i w:val="false"/>
                <w:color w:val="000000"/>
                <w:sz w:val="20"/>
              </w:rPr>
              <w:t>аржыландыру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-5331,5</w:t>
            </w:r>
          </w:p>
        </w:tc>
      </w:tr>
    </w:tbl>
    <w:p>
      <w:pPr>
        <w:spacing w:after="0"/>
        <w:ind w:left="0"/>
        <w:jc w:val="both"/>
      </w:pPr>
      <w:r>
        <w:rPr>
          <w:rFonts w:ascii="Times New Roman"/>
          <w:b w:val="false"/>
          <w:i/>
          <w:color w:val="000000"/>
          <w:sz w:val="28"/>
        </w:rPr>
        <w:t>      "Жарма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 ММ-нің бастығы:                  Н. Сейтказина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Жарма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22 сәуірдегі</w:t>
      </w:r>
      <w:r>
        <w:br/>
      </w:r>
      <w:r>
        <w:rPr>
          <w:rFonts w:ascii="Times New Roman"/>
          <w:b w:val="false"/>
          <w:i w:val="false"/>
          <w:color w:val="000000"/>
          <w:sz w:val="28"/>
        </w:rPr>
        <w:t>
</w:t>
      </w:r>
      <w:r>
        <w:rPr>
          <w:rFonts w:ascii="Times New Roman"/>
          <w:b w:val="false"/>
          <w:i w:val="false"/>
          <w:color w:val="000000"/>
          <w:sz w:val="28"/>
        </w:rPr>
        <w:t>№ 13/4 -IV сессиясының шешіміне № 2 қосымша</w:t>
      </w:r>
    </w:p>
    <w:p>
      <w:pPr>
        <w:spacing w:after="0"/>
        <w:ind w:left="0"/>
        <w:jc w:val="both"/>
      </w:pPr>
      <w:r>
        <w:rPr>
          <w:rFonts w:ascii="Times New Roman"/>
          <w:b/>
          <w:i w:val="false"/>
          <w:color w:val="000080"/>
          <w:sz w:val="28"/>
        </w:rPr>
        <w:t>2009 жылға арналған аудандық даму бюджеттік бағдарламаларды іске асыруға бағытталған инвестициялық жобалардың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663"/>
        <w:gridCol w:w="1075"/>
        <w:gridCol w:w="667"/>
        <w:gridCol w:w="10052"/>
      </w:tblGrid>
      <w:tr>
        <w:trPr>
          <w:trHeight w:val="5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r>
      <w:tr>
        <w:trPr>
          <w:trHeight w:val="4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r>
      <w:tr>
        <w:trPr>
          <w:trHeight w:val="4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әкiмшiсi</w:t>
            </w:r>
          </w:p>
        </w:tc>
      </w:tr>
      <w:tr>
        <w:trPr>
          <w:trHeight w:val="5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r>
      <w:tr>
        <w:trPr>
          <w:trHeight w:val="4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r>
      <w:tr>
        <w:trPr>
          <w:trHeight w:val="2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Жалпы </w:t>
            </w:r>
            <w:r>
              <w:rPr>
                <w:rFonts w:ascii="Times New Roman"/>
                <w:b/>
                <w:i w:val="false"/>
                <w:color w:val="000000"/>
                <w:sz w:val="20"/>
              </w:rPr>
              <w:t>сипаттағы</w:t>
            </w:r>
            <w:r>
              <w:rPr>
                <w:rFonts w:ascii="Times New Roman"/>
                <w:b/>
                <w:i w:val="false"/>
                <w:color w:val="000000"/>
                <w:sz w:val="20"/>
              </w:rPr>
              <w:t xml:space="preserve"> мемлекеттік </w:t>
            </w:r>
            <w:r>
              <w:rPr>
                <w:rFonts w:ascii="Times New Roman"/>
                <w:b/>
                <w:i w:val="false"/>
                <w:color w:val="000000"/>
                <w:sz w:val="20"/>
              </w:rPr>
              <w:t>қызметтер</w:t>
            </w:r>
            <w:r>
              <w:rPr>
                <w:rFonts w:ascii="Times New Roman"/>
                <w:b/>
                <w:i w:val="false"/>
                <w:color w:val="000000"/>
                <w:sz w:val="20"/>
              </w:rPr>
              <w:t xml:space="preserve"> көрсету</w:t>
            </w:r>
          </w:p>
        </w:tc>
      </w:tr>
      <w:tr>
        <w:trPr>
          <w:trHeight w:val="6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Мемлекеттік </w:t>
            </w:r>
            <w:r>
              <w:rPr>
                <w:rFonts w:ascii="Times New Roman"/>
                <w:b/>
                <w:i w:val="false"/>
                <w:color w:val="000000"/>
                <w:sz w:val="20"/>
              </w:rPr>
              <w:t>басқарудың</w:t>
            </w:r>
            <w:r>
              <w:rPr>
                <w:rFonts w:ascii="Times New Roman"/>
                <w:b/>
                <w:i w:val="false"/>
                <w:color w:val="000000"/>
                <w:sz w:val="20"/>
              </w:rPr>
              <w:t xml:space="preserve"> жалпы функцияларын орындайтын </w:t>
            </w:r>
            <w:r>
              <w:rPr>
                <w:rFonts w:ascii="Times New Roman"/>
                <w:b/>
                <w:i w:val="false"/>
                <w:color w:val="000000"/>
                <w:sz w:val="20"/>
              </w:rPr>
              <w:t>өкілді</w:t>
            </w:r>
            <w:r>
              <w:rPr>
                <w:rFonts w:ascii="Times New Roman"/>
                <w:b/>
                <w:i w:val="false"/>
                <w:color w:val="000000"/>
                <w:sz w:val="20"/>
              </w:rPr>
              <w:t>, атқарушы</w:t>
            </w:r>
            <w:r>
              <w:rPr>
                <w:rFonts w:ascii="Times New Roman"/>
                <w:b/>
                <w:i w:val="false"/>
                <w:color w:val="000000"/>
                <w:sz w:val="20"/>
              </w:rPr>
              <w:t xml:space="preserve"> және</w:t>
            </w:r>
            <w:r>
              <w:rPr>
                <w:rFonts w:ascii="Times New Roman"/>
                <w:b/>
                <w:i w:val="false"/>
                <w:color w:val="000000"/>
                <w:sz w:val="20"/>
              </w:rPr>
              <w:t xml:space="preserve"> басқа</w:t>
            </w:r>
            <w:r>
              <w:rPr>
                <w:rFonts w:ascii="Times New Roman"/>
                <w:b/>
                <w:i w:val="false"/>
                <w:color w:val="000000"/>
                <w:sz w:val="20"/>
              </w:rPr>
              <w:t xml:space="preserve"> органдар</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Аудан </w:t>
            </w:r>
            <w:r>
              <w:rPr>
                <w:rFonts w:ascii="Times New Roman"/>
                <w:b/>
                <w:i w:val="false"/>
                <w:color w:val="000000"/>
                <w:sz w:val="20"/>
              </w:rPr>
              <w:t>әкімінің</w:t>
            </w:r>
            <w:r>
              <w:rPr>
                <w:rFonts w:ascii="Times New Roman"/>
                <w:b/>
                <w:i w:val="false"/>
                <w:color w:val="000000"/>
                <w:sz w:val="20"/>
              </w:rPr>
              <w:t xml:space="preserve"> аппараты</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10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Ақпараттық</w:t>
            </w:r>
            <w:r>
              <w:rPr>
                <w:rFonts w:ascii="Times New Roman"/>
                <w:b/>
                <w:i w:val="false"/>
                <w:color w:val="000000"/>
                <w:sz w:val="20"/>
              </w:rPr>
              <w:t xml:space="preserve"> жүйелер</w:t>
            </w:r>
            <w:r>
              <w:rPr>
                <w:rFonts w:ascii="Times New Roman"/>
                <w:b/>
                <w:i w:val="false"/>
                <w:color w:val="000000"/>
                <w:sz w:val="20"/>
              </w:rPr>
              <w:t xml:space="preserve"> құру</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Білім беру</w:t>
            </w:r>
          </w:p>
        </w:tc>
      </w:tr>
      <w:tr>
        <w:trPr>
          <w:trHeight w:val="3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Білім беру </w:t>
            </w:r>
            <w:r>
              <w:rPr>
                <w:rFonts w:ascii="Times New Roman"/>
                <w:b/>
                <w:i w:val="false"/>
                <w:color w:val="000000"/>
                <w:sz w:val="20"/>
              </w:rPr>
              <w:t>саласындағы</w:t>
            </w:r>
            <w:r>
              <w:rPr>
                <w:rFonts w:ascii="Times New Roman"/>
                <w:b/>
                <w:i w:val="false"/>
                <w:color w:val="000000"/>
                <w:sz w:val="20"/>
              </w:rPr>
              <w:t xml:space="preserve"> өзге</w:t>
            </w:r>
            <w:r>
              <w:rPr>
                <w:rFonts w:ascii="Times New Roman"/>
                <w:b/>
                <w:i w:val="false"/>
                <w:color w:val="000000"/>
                <w:sz w:val="20"/>
              </w:rPr>
              <w:t xml:space="preserve"> де </w:t>
            </w:r>
            <w:r>
              <w:rPr>
                <w:rFonts w:ascii="Times New Roman"/>
                <w:b/>
                <w:i w:val="false"/>
                <w:color w:val="000000"/>
                <w:sz w:val="20"/>
              </w:rPr>
              <w:t>қызметтер</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құрылыс</w:t>
            </w:r>
            <w:r>
              <w:rPr>
                <w:rFonts w:ascii="Times New Roman"/>
                <w:b/>
                <w:i w:val="false"/>
                <w:color w:val="000000"/>
                <w:sz w:val="20"/>
              </w:rPr>
              <w:t xml:space="preserve"> бөлімі</w:t>
            </w:r>
          </w:p>
        </w:tc>
      </w:tr>
      <w:tr>
        <w:trPr>
          <w:trHeight w:val="3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037</w:t>
            </w:r>
          </w:p>
        </w:tc>
        <w:tc>
          <w:tcPr>
            <w:tcW w:w="10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Білім беру объектілерін салу </w:t>
            </w:r>
            <w:r>
              <w:rPr>
                <w:rFonts w:ascii="Times New Roman"/>
                <w:b w:val="false"/>
                <w:i w:val="false"/>
                <w:color w:val="000000"/>
                <w:sz w:val="20"/>
              </w:rPr>
              <w:t>және</w:t>
            </w:r>
            <w:r>
              <w:rPr>
                <w:rFonts w:ascii="Times New Roman"/>
                <w:b w:val="false"/>
                <w:i w:val="false"/>
                <w:color w:val="000000"/>
                <w:sz w:val="20"/>
              </w:rPr>
              <w:t xml:space="preserve"> реконструкциялау</w:t>
            </w:r>
          </w:p>
        </w:tc>
      </w:tr>
      <w:tr>
        <w:trPr>
          <w:trHeight w:val="3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Тұрғын</w:t>
            </w:r>
            <w:r>
              <w:rPr>
                <w:rFonts w:ascii="Times New Roman"/>
                <w:b/>
                <w:i w:val="false"/>
                <w:color w:val="000000"/>
                <w:sz w:val="20"/>
              </w:rPr>
              <w:t xml:space="preserve"> үй</w:t>
            </w:r>
            <w:r>
              <w:rPr>
                <w:rFonts w:ascii="Times New Roman"/>
                <w:b/>
                <w:i w:val="false"/>
                <w:color w:val="000000"/>
                <w:sz w:val="20"/>
              </w:rPr>
              <w:t>-</w:t>
            </w:r>
            <w:r>
              <w:rPr>
                <w:rFonts w:ascii="Times New Roman"/>
                <w:b/>
                <w:i w:val="false"/>
                <w:color w:val="000000"/>
                <w:sz w:val="20"/>
              </w:rPr>
              <w:t>коммуналдық</w:t>
            </w:r>
            <w:r>
              <w:rPr>
                <w:rFonts w:ascii="Times New Roman"/>
                <w:b/>
                <w:i w:val="false"/>
                <w:color w:val="000000"/>
                <w:sz w:val="20"/>
              </w:rPr>
              <w:t xml:space="preserve"> шаруашылық</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w:t>
            </w:r>
            <w:r>
              <w:rPr>
                <w:rFonts w:ascii="Times New Roman"/>
                <w:b w:val="false"/>
                <w:i w:val="false"/>
                <w:color w:val="000000"/>
                <w:sz w:val="20"/>
              </w:rPr>
              <w:t xml:space="preserve"> шаруашылық</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құрылыс</w:t>
            </w:r>
            <w:r>
              <w:rPr>
                <w:rFonts w:ascii="Times New Roman"/>
                <w:b/>
                <w:i w:val="false"/>
                <w:color w:val="000000"/>
                <w:sz w:val="20"/>
              </w:rPr>
              <w:t xml:space="preserve"> бөлімі</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10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w:t>
            </w:r>
            <w:r>
              <w:rPr>
                <w:rFonts w:ascii="Times New Roman"/>
                <w:b w:val="false"/>
                <w:i w:val="false"/>
                <w:color w:val="000000"/>
                <w:sz w:val="20"/>
              </w:rPr>
              <w:t xml:space="preserve"> шаруашылық объектілерін дамыту</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10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Сумен </w:t>
            </w:r>
            <w:r>
              <w:rPr>
                <w:rFonts w:ascii="Times New Roman"/>
                <w:b w:val="false"/>
                <w:i w:val="false"/>
                <w:color w:val="000000"/>
                <w:sz w:val="20"/>
              </w:rPr>
              <w:t>жабдықтау</w:t>
            </w:r>
            <w:r>
              <w:rPr>
                <w:rFonts w:ascii="Times New Roman"/>
                <w:b w:val="false"/>
                <w:i w:val="false"/>
                <w:color w:val="000000"/>
                <w:sz w:val="20"/>
              </w:rPr>
              <w:t xml:space="preserve"> жүйесін</w:t>
            </w:r>
            <w:r>
              <w:rPr>
                <w:rFonts w:ascii="Times New Roman"/>
                <w:b w:val="false"/>
                <w:i w:val="false"/>
                <w:color w:val="000000"/>
                <w:sz w:val="20"/>
              </w:rPr>
              <w:t xml:space="preserve"> дамыту</w:t>
            </w:r>
          </w:p>
        </w:tc>
      </w:tr>
    </w:tbl>
    <w:p>
      <w:pPr>
        <w:spacing w:after="0"/>
        <w:ind w:left="0"/>
        <w:jc w:val="both"/>
      </w:pPr>
      <w:r>
        <w:rPr>
          <w:rFonts w:ascii="Times New Roman"/>
          <w:b w:val="false"/>
          <w:i/>
          <w:color w:val="000000"/>
          <w:sz w:val="28"/>
        </w:rPr>
        <w:t>      "Жарма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 ММ-нің бастығы:                  Н. Сейтказина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