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4b96" w14:textId="35d4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29 желтоқсандағы № 9/2-IV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2009 жылғы 17 шілдедегі N 14/4-IV шешімі. Шығыс Қазақстан облысысының Әділет департаментінің Жарма ауданының әділет басқармасында 2009 жылғы 30 шілдеде N 5-10-83 тіркелді. Қабылданған мерзімінің бітуіне байланысты күші жойылды - Жарма аудандық мәслихатының 2010 жылғы 05 ақпандағы № 29/4-15 хаты</w:t>
      </w:r>
    </w:p>
    <w:p>
      <w:pPr>
        <w:spacing w:after="0"/>
        <w:ind w:left="0"/>
        <w:jc w:val="both"/>
      </w:pPr>
      <w:r>
        <w:rPr>
          <w:rFonts w:ascii="Times New Roman"/>
          <w:b w:val="false"/>
          <w:i/>
          <w:color w:val="800000"/>
          <w:sz w:val="28"/>
        </w:rPr>
        <w:t>      Ескерту. Қабылданған мерзімінің бітуіне байланысты күші жойылды - (Жарма аудандық мәслихатының 2010.02.05 № 29/4-15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«2009 жылға арналған облыстық бюджет туралы» 2008 жылғы 19 желтоқсандағы № 10/129-IV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2009 жылғы 14 шілдедегі № 14/179-ІV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2509 нөмірімен 2009 жылғы 22 шілдеде тіркелді) сәйкес, Жарма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Жарма аудандық мәслихатының 2008 жылғы 29 желтоқсандағы </w:t>
      </w:r>
      <w:r>
        <w:rPr>
          <w:rFonts w:ascii="Times New Roman"/>
          <w:b w:val="false"/>
          <w:i w:val="false"/>
          <w:color w:val="000000"/>
          <w:sz w:val="28"/>
        </w:rPr>
        <w:t>№ 9/2-IV</w:t>
      </w:r>
      <w:r>
        <w:rPr>
          <w:rFonts w:ascii="Times New Roman"/>
          <w:b w:val="false"/>
          <w:i w:val="false"/>
          <w:color w:val="000000"/>
          <w:sz w:val="28"/>
        </w:rPr>
        <w:t xml:space="preserve"> (2009 жылғы 6 қаңтардағы нормативтік құқықтық актілерді мемлекеттік тіркеу тізілімінде нөмірі 5-10-73 болып тіркелген, «Рауан-Восход» газетінің № 3, 4 сандарында жарияланған), 2009 жылғы 13 ақпандағы </w:t>
      </w:r>
      <w:r>
        <w:rPr>
          <w:rFonts w:ascii="Times New Roman"/>
          <w:b w:val="false"/>
          <w:i w:val="false"/>
          <w:color w:val="000000"/>
          <w:sz w:val="28"/>
        </w:rPr>
        <w:t>№ 11/4-IV</w:t>
      </w:r>
      <w:r>
        <w:rPr>
          <w:rFonts w:ascii="Times New Roman"/>
          <w:b w:val="false"/>
          <w:i w:val="false"/>
          <w:color w:val="000000"/>
          <w:sz w:val="28"/>
        </w:rPr>
        <w:t xml:space="preserve"> (2009 жылғы 18 ақпандағы нормативтік құқықтық актілерді мемлекеттік тіркеу тізілімінде нөмірі 5-10-74 болып тіркелген, «Рауан-Восход» газетінің № 10, 11, 12 сандарында жарияланған), 2009 жылғы 22 сәуірдегі </w:t>
      </w:r>
      <w:r>
        <w:rPr>
          <w:rFonts w:ascii="Times New Roman"/>
          <w:b w:val="false"/>
          <w:i w:val="false"/>
          <w:color w:val="000000"/>
          <w:sz w:val="28"/>
        </w:rPr>
        <w:t>№ 13/4-IV</w:t>
      </w:r>
      <w:r>
        <w:rPr>
          <w:rFonts w:ascii="Times New Roman"/>
          <w:b w:val="false"/>
          <w:i w:val="false"/>
          <w:color w:val="000000"/>
          <w:sz w:val="28"/>
        </w:rPr>
        <w:t xml:space="preserve"> (2009 жылғы 4 мамырдағы нормативтік құқықтық актілерді мемлекеттік тіркеу тізілімінде нөмірі 5-10-79 болып тіркелген, «Қалба тынысы» газетінің № 20-27 сандарында жарияланған)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2009 жылға арналған аудандық бюджет № 1 қосымшаға сәйкес мынадай көлемде бекітілсін:</w:t>
      </w:r>
      <w:r>
        <w:br/>
      </w:r>
      <w:r>
        <w:rPr>
          <w:rFonts w:ascii="Times New Roman"/>
          <w:b w:val="false"/>
          <w:i w:val="false"/>
          <w:color w:val="000000"/>
          <w:sz w:val="28"/>
        </w:rPr>
        <w:t>
      1) кірістер – 2 470 305,5 мың теңге, оның ішінде:</w:t>
      </w:r>
      <w:r>
        <w:br/>
      </w:r>
      <w:r>
        <w:rPr>
          <w:rFonts w:ascii="Times New Roman"/>
          <w:b w:val="false"/>
          <w:i w:val="false"/>
          <w:color w:val="000000"/>
          <w:sz w:val="28"/>
        </w:rPr>
        <w:t>
      салықтық түсімдер – 622 117,0 мың теңге;</w:t>
      </w:r>
      <w:r>
        <w:br/>
      </w:r>
      <w:r>
        <w:rPr>
          <w:rFonts w:ascii="Times New Roman"/>
          <w:b w:val="false"/>
          <w:i w:val="false"/>
          <w:color w:val="000000"/>
          <w:sz w:val="28"/>
        </w:rPr>
        <w:t>
      салықтық емес түсімдер - 2 075,0 мың теңге;</w:t>
      </w:r>
      <w:r>
        <w:br/>
      </w:r>
      <w:r>
        <w:rPr>
          <w:rFonts w:ascii="Times New Roman"/>
          <w:b w:val="false"/>
          <w:i w:val="false"/>
          <w:color w:val="000000"/>
          <w:sz w:val="28"/>
        </w:rPr>
        <w:t>
      негізгі капиталды сатудан түсетін түсімдер – 808,0 мың теңге</w:t>
      </w:r>
      <w:r>
        <w:br/>
      </w:r>
      <w:r>
        <w:rPr>
          <w:rFonts w:ascii="Times New Roman"/>
          <w:b w:val="false"/>
          <w:i w:val="false"/>
          <w:color w:val="000000"/>
          <w:sz w:val="28"/>
        </w:rPr>
        <w:t>
      трансферттердің түсімдері – 1 845 305,5 мың теңге;</w:t>
      </w:r>
      <w:r>
        <w:br/>
      </w:r>
      <w:r>
        <w:rPr>
          <w:rFonts w:ascii="Times New Roman"/>
          <w:b w:val="false"/>
          <w:i w:val="false"/>
          <w:color w:val="000000"/>
          <w:sz w:val="28"/>
        </w:rPr>
        <w:t>
      оның ішінде:</w:t>
      </w:r>
      <w:r>
        <w:br/>
      </w:r>
      <w:r>
        <w:rPr>
          <w:rFonts w:ascii="Times New Roman"/>
          <w:b w:val="false"/>
          <w:i w:val="false"/>
          <w:color w:val="000000"/>
          <w:sz w:val="28"/>
        </w:rPr>
        <w:t>
      субвенция - 1 482 256,0 мың теңге;</w:t>
      </w:r>
      <w:r>
        <w:br/>
      </w:r>
      <w:r>
        <w:rPr>
          <w:rFonts w:ascii="Times New Roman"/>
          <w:b w:val="false"/>
          <w:i w:val="false"/>
          <w:color w:val="000000"/>
          <w:sz w:val="28"/>
        </w:rPr>
        <w:t>
      трансферттердің түсімдері – 363 049,5 мың теңге;</w:t>
      </w:r>
      <w:r>
        <w:br/>
      </w:r>
      <w:r>
        <w:rPr>
          <w:rFonts w:ascii="Times New Roman"/>
          <w:b w:val="false"/>
          <w:i w:val="false"/>
          <w:color w:val="000000"/>
          <w:sz w:val="28"/>
        </w:rPr>
        <w:t>
      2) шығындар - 2 475 637,0 мың теңге;</w:t>
      </w:r>
      <w:r>
        <w:br/>
      </w:r>
      <w:r>
        <w:rPr>
          <w:rFonts w:ascii="Times New Roman"/>
          <w:b w:val="false"/>
          <w:i w:val="false"/>
          <w:color w:val="000000"/>
          <w:sz w:val="28"/>
        </w:rPr>
        <w:t>
      3) Бюджет (профицит) тапшылығы – 5331,5,0 мың теңге;</w:t>
      </w:r>
      <w:r>
        <w:br/>
      </w:r>
      <w:r>
        <w:rPr>
          <w:rFonts w:ascii="Times New Roman"/>
          <w:b w:val="false"/>
          <w:i w:val="false"/>
          <w:color w:val="000000"/>
          <w:sz w:val="28"/>
        </w:rPr>
        <w:t>
      4) Бюджет тапшылығын қаржыландыру (профицитті пайдалану)- - 5331,5,0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4-тармақтағы</w:t>
      </w:r>
      <w:r>
        <w:rPr>
          <w:rFonts w:ascii="Times New Roman"/>
          <w:b w:val="false"/>
          <w:i w:val="false"/>
          <w:color w:val="000000"/>
          <w:sz w:val="28"/>
        </w:rPr>
        <w:t xml:space="preserve"> 4-1, 4-2, 4-3, тармақшаларға облыстық және республикалық трансферттер есебінен өзгерістер енгізіліп, әлеуметтік көмек және әлеуметтік қамсыздандыру бағдарламалары 1441,0 мың теңгеге көбейтілсін, оның ішінде:</w:t>
      </w:r>
      <w:r>
        <w:br/>
      </w:r>
      <w:r>
        <w:rPr>
          <w:rFonts w:ascii="Times New Roman"/>
          <w:b w:val="false"/>
          <w:i w:val="false"/>
          <w:color w:val="000000"/>
          <w:sz w:val="28"/>
        </w:rPr>
        <w:t>
      4-1) тармақшадағы әлеуметтік жұмыс орындар және жастар тәжірибесі бағдарламасын кеңейтуге республикалық трансферттер есебінен 1425,0 мың теңге бөлінсін;</w:t>
      </w:r>
      <w:r>
        <w:br/>
      </w:r>
      <w:r>
        <w:rPr>
          <w:rFonts w:ascii="Times New Roman"/>
          <w:b w:val="false"/>
          <w:i w:val="false"/>
          <w:color w:val="000000"/>
          <w:sz w:val="28"/>
        </w:rPr>
        <w:t>
      4-2) тармақшадағы кейбір санаттағы азаматтарға (ҰОС ардагерлері мен мүгедектері және соларға теңестірілген тұлғалар) материалдық көмек 344,0 мың теңгеге облыстық трансферттер есебінен кемітілсін;</w:t>
      </w:r>
      <w:r>
        <w:br/>
      </w:r>
      <w:r>
        <w:rPr>
          <w:rFonts w:ascii="Times New Roman"/>
          <w:b w:val="false"/>
          <w:i w:val="false"/>
          <w:color w:val="000000"/>
          <w:sz w:val="28"/>
        </w:rPr>
        <w:t>
      4-3) тармақшадағы бірге тұратын төрт және одан да көп балалы аналарға материалдық көмек көрсетуге 360,0 мың теңге облыстық трансферттер есебінен бөлінсін;</w:t>
      </w:r>
      <w:r>
        <w:br/>
      </w:r>
      <w:r>
        <w:rPr>
          <w:rFonts w:ascii="Times New Roman"/>
          <w:b w:val="false"/>
          <w:i w:val="false"/>
          <w:color w:val="000000"/>
          <w:sz w:val="28"/>
        </w:rPr>
        <w:t>
</w:t>
      </w:r>
      <w:r>
        <w:rPr>
          <w:rFonts w:ascii="Times New Roman"/>
          <w:b w:val="false"/>
          <w:i w:val="false"/>
          <w:color w:val="000000"/>
          <w:sz w:val="28"/>
        </w:rPr>
        <w:t>
      2. 25 000,0 мың теңгеге көбейтілген өзіндік кірістер бөлігі шығындар бөлігі бойынша 8800,0 мың теңгесі ауданның жолдарын жөндеуіне және ауданішілік қоғамдық жолаушылар тасымалдауды ұйымдастыруға, 7415,0 мың теңгесі білім беру саласына, 6112 мың теңгесі мәдениет саласына, 2673,0 мың теңгесі басқа бағдарламаларға бағытталсын.</w:t>
      </w:r>
      <w:r>
        <w:br/>
      </w:r>
      <w:r>
        <w:rPr>
          <w:rFonts w:ascii="Times New Roman"/>
          <w:b w:val="false"/>
          <w:i w:val="false"/>
          <w:color w:val="000000"/>
          <w:sz w:val="28"/>
        </w:rPr>
        <w:t>
</w:t>
      </w:r>
      <w:r>
        <w:rPr>
          <w:rFonts w:ascii="Times New Roman"/>
          <w:b w:val="false"/>
          <w:i w:val="false"/>
          <w:color w:val="000000"/>
          <w:sz w:val="28"/>
        </w:rPr>
        <w:t>
      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жөніндегі аудандық тұрақты комиссия құру туралы» 2009 жылғы 17 маусымдағы № 197 Жарма ауданы әкімдігінің қаулысы бекітілсін.</w:t>
      </w:r>
      <w:r>
        <w:br/>
      </w:r>
      <w:r>
        <w:rPr>
          <w:rFonts w:ascii="Times New Roman"/>
          <w:b w:val="false"/>
          <w:i w:val="false"/>
          <w:color w:val="000000"/>
          <w:sz w:val="28"/>
        </w:rPr>
        <w:t>
</w:t>
      </w:r>
      <w:r>
        <w:rPr>
          <w:rFonts w:ascii="Times New Roman"/>
          <w:b w:val="false"/>
          <w:i w:val="false"/>
          <w:color w:val="000000"/>
          <w:sz w:val="28"/>
        </w:rPr>
        <w:t>
      4. Аудан бюджетінің өзіндік кірістері мен мемлекеттік мекемелердің шығындарының жоспарлары айдан айға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 қосымша</w:t>
      </w:r>
      <w:r>
        <w:rPr>
          <w:rFonts w:ascii="Times New Roman"/>
          <w:b w:val="false"/>
          <w:i w:val="false"/>
          <w:color w:val="000000"/>
          <w:sz w:val="28"/>
        </w:rPr>
        <w:t xml:space="preserve">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6. Осы шешім 2009 жылғы 1 қаңтардан бастап қолданысқа енгізіледі.</w:t>
      </w:r>
    </w:p>
    <w:p>
      <w:pPr>
        <w:spacing w:after="0"/>
        <w:ind w:left="0"/>
        <w:jc w:val="both"/>
      </w:pPr>
      <w:r>
        <w:rPr>
          <w:rFonts w:ascii="Times New Roman"/>
          <w:b w:val="false"/>
          <w:i/>
          <w:color w:val="000000"/>
          <w:sz w:val="28"/>
        </w:rPr>
        <w:t>      Сессия төрағасы:                          Ж. Неғманов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Садықов</w:t>
      </w:r>
    </w:p>
    <w:p>
      <w:pPr>
        <w:spacing w:after="0"/>
        <w:ind w:left="0"/>
        <w:jc w:val="both"/>
      </w:pPr>
      <w:r>
        <w:rPr>
          <w:rFonts w:ascii="Times New Roman"/>
          <w:b w:val="false"/>
          <w:i w:val="false"/>
          <w:color w:val="000000"/>
          <w:sz w:val="28"/>
        </w:rPr>
        <w:t>
</w:t>
      </w:r>
      <w:r>
        <w:rPr>
          <w:rFonts w:ascii="Times New Roman"/>
          <w:b w:val="false"/>
          <w:i w:val="false"/>
          <w:color w:val="000000"/>
          <w:sz w:val="28"/>
        </w:rPr>
        <w:t>
Жарма аудандық мәслихатының</w:t>
      </w:r>
      <w:r>
        <w:br/>
      </w:r>
      <w:r>
        <w:rPr>
          <w:rFonts w:ascii="Times New Roman"/>
          <w:b w:val="false"/>
          <w:i w:val="false"/>
          <w:color w:val="000000"/>
          <w:sz w:val="28"/>
        </w:rPr>
        <w:t>
2009 жылғы 17 шілдедегі</w:t>
      </w:r>
      <w:r>
        <w:br/>
      </w:r>
      <w:r>
        <w:rPr>
          <w:rFonts w:ascii="Times New Roman"/>
          <w:b w:val="false"/>
          <w:i w:val="false"/>
          <w:color w:val="000000"/>
          <w:sz w:val="28"/>
        </w:rPr>
        <w:t>
№ 14/4-IV сессиясының шешіміне №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920"/>
        <w:gridCol w:w="980"/>
        <w:gridCol w:w="980"/>
        <w:gridCol w:w="7450"/>
        <w:gridCol w:w="2211"/>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Санаты</w:t>
            </w:r>
          </w:p>
        </w:tc>
        <w:tc>
          <w:tcPr>
            <w:tcW w:w="22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Сома (мың</w:t>
            </w:r>
            <w:r>
              <w:br/>
            </w:r>
            <w:r>
              <w:rPr>
                <w:rFonts w:ascii="Times New Roman"/>
                <w:b w:val="false"/>
                <w:i w:val="false"/>
                <w:color w:val="000000"/>
                <w:sz w:val="20"/>
              </w:rPr>
              <w:t>
</w:t>
            </w:r>
            <w:r>
              <w:rPr>
                <w:rFonts w:ascii="Times New Roman"/>
                <w:b/>
                <w:i w:val="false"/>
                <w:color w:val="000000"/>
                <w:sz w:val="20"/>
              </w:rPr>
              <w:t>тенге)</w:t>
            </w:r>
          </w:p>
        </w:tc>
      </w:tr>
      <w:tr>
        <w:trPr>
          <w:trHeight w:val="6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6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КІРІСТЕР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2470305,5</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622117</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243125</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243125</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220400</w:t>
            </w:r>
          </w:p>
        </w:tc>
      </w:tr>
      <w:tr>
        <w:trPr>
          <w:trHeight w:val="34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w:t>
            </w:r>
            <w:r>
              <w:br/>
            </w:r>
            <w:r>
              <w:rPr>
                <w:rFonts w:ascii="Times New Roman"/>
                <w:b w:val="false"/>
                <w:i w:val="false"/>
                <w:color w:val="000000"/>
                <w:sz w:val="20"/>
              </w:rPr>
              <w:t>
табыстардан ұсталатын жеке табыс</w:t>
            </w:r>
            <w:r>
              <w:br/>
            </w:r>
            <w:r>
              <w:rPr>
                <w:rFonts w:ascii="Times New Roman"/>
                <w:b w:val="false"/>
                <w:i w:val="false"/>
                <w:color w:val="000000"/>
                <w:sz w:val="20"/>
              </w:rPr>
              <w:t>
салығы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20225</w:t>
            </w:r>
          </w:p>
        </w:tc>
      </w:tr>
      <w:tr>
        <w:trPr>
          <w:trHeight w:val="6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w:t>
            </w:r>
            <w:r>
              <w:br/>
            </w:r>
            <w:r>
              <w:rPr>
                <w:rFonts w:ascii="Times New Roman"/>
                <w:b w:val="false"/>
                <w:i w:val="false"/>
                <w:color w:val="000000"/>
                <w:sz w:val="20"/>
              </w:rPr>
              <w:t>
жүзеге асыратын жеке тұлғалардан</w:t>
            </w:r>
            <w:r>
              <w:br/>
            </w:r>
            <w:r>
              <w:rPr>
                <w:rFonts w:ascii="Times New Roman"/>
                <w:b w:val="false"/>
                <w:i w:val="false"/>
                <w:color w:val="000000"/>
                <w:sz w:val="20"/>
              </w:rPr>
              <w:t>
алынатын жеке табыс салығы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217981</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217981</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217981</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136109</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89613</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w:t>
            </w:r>
            <w:r>
              <w:br/>
            </w:r>
            <w:r>
              <w:rPr>
                <w:rFonts w:ascii="Times New Roman"/>
                <w:b w:val="false"/>
                <w:i w:val="false"/>
                <w:color w:val="000000"/>
                <w:sz w:val="20"/>
              </w:rPr>
              <w:t>
салық</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87913</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w:t>
            </w:r>
            <w:r>
              <w:br/>
            </w:r>
            <w:r>
              <w:rPr>
                <w:rFonts w:ascii="Times New Roman"/>
                <w:b w:val="false"/>
                <w:i w:val="false"/>
                <w:color w:val="000000"/>
                <w:sz w:val="20"/>
              </w:rPr>
              <w:t>
салық</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1700</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21343</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w:t>
            </w:r>
            <w:r>
              <w:br/>
            </w:r>
            <w:r>
              <w:rPr>
                <w:rFonts w:ascii="Times New Roman"/>
                <w:b w:val="false"/>
                <w:i w:val="false"/>
                <w:color w:val="000000"/>
                <w:sz w:val="20"/>
              </w:rPr>
              <w:t>
тұлғалардан алынатын жер салығы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w:t>
            </w:r>
          </w:p>
        </w:tc>
      </w:tr>
      <w:tr>
        <w:trPr>
          <w:trHeight w:val="63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w:t>
            </w:r>
            <w:r>
              <w:br/>
            </w:r>
            <w:r>
              <w:rPr>
                <w:rFonts w:ascii="Times New Roman"/>
                <w:b w:val="false"/>
                <w:i w:val="false"/>
                <w:color w:val="000000"/>
                <w:sz w:val="20"/>
              </w:rPr>
              <w:t>
арналмаған өзге де жерге салынатын жер салығы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3621</w:t>
            </w:r>
          </w:p>
        </w:tc>
      </w:tr>
      <w:tr>
        <w:trPr>
          <w:trHeight w:val="60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w:t>
            </w:r>
            <w:r>
              <w:br/>
            </w:r>
            <w:r>
              <w:rPr>
                <w:rFonts w:ascii="Times New Roman"/>
                <w:b w:val="false"/>
                <w:i w:val="false"/>
                <w:color w:val="000000"/>
                <w:sz w:val="20"/>
              </w:rPr>
              <w:t>
жерлерге заңды тұлғалардан, жеке</w:t>
            </w:r>
            <w:r>
              <w:br/>
            </w:r>
            <w:r>
              <w:rPr>
                <w:rFonts w:ascii="Times New Roman"/>
                <w:b w:val="false"/>
                <w:i w:val="false"/>
                <w:color w:val="000000"/>
                <w:sz w:val="20"/>
              </w:rPr>
              <w:t>
кәсіпкерлерден, жеке нотариустар</w:t>
            </w:r>
            <w:r>
              <w:br/>
            </w:r>
            <w:r>
              <w:rPr>
                <w:rFonts w:ascii="Times New Roman"/>
                <w:b w:val="false"/>
                <w:i w:val="false"/>
                <w:color w:val="000000"/>
                <w:sz w:val="20"/>
              </w:rPr>
              <w:t>
мен адвокаттардан алынатын жер салығы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63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14377</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22553</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19453</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37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21783</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2350</w:t>
            </w:r>
          </w:p>
        </w:tc>
      </w:tr>
      <w:tr>
        <w:trPr>
          <w:trHeight w:val="30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Өндірушілер көтерме саудада сататын</w:t>
            </w:r>
            <w:r>
              <w:br/>
            </w:r>
            <w:r>
              <w:rPr>
                <w:rFonts w:ascii="Times New Roman"/>
                <w:b w:val="false"/>
                <w:i w:val="false"/>
                <w:color w:val="000000"/>
                <w:sz w:val="20"/>
              </w:rPr>
              <w:t>
өзі өндіретін бензин (авиациялық</w:t>
            </w:r>
            <w:r>
              <w:br/>
            </w:r>
            <w:r>
              <w:rPr>
                <w:rFonts w:ascii="Times New Roman"/>
                <w:b w:val="false"/>
                <w:i w:val="false"/>
                <w:color w:val="000000"/>
                <w:sz w:val="20"/>
              </w:rPr>
              <w:t>
бензинді қоспағанда)</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Өндірушілер көтерме саудада</w:t>
            </w:r>
            <w:r>
              <w:br/>
            </w:r>
            <w:r>
              <w:rPr>
                <w:rFonts w:ascii="Times New Roman"/>
                <w:b w:val="false"/>
                <w:i w:val="false"/>
                <w:color w:val="000000"/>
                <w:sz w:val="20"/>
              </w:rPr>
              <w:t>
сататын, өзі өндіретін дизель отыны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Өндірушілер бөлшек саудада өткізетін</w:t>
            </w:r>
            <w:r>
              <w:br/>
            </w:r>
            <w:r>
              <w:rPr>
                <w:rFonts w:ascii="Times New Roman"/>
                <w:b w:val="false"/>
                <w:i w:val="false"/>
                <w:color w:val="000000"/>
                <w:sz w:val="20"/>
              </w:rPr>
              <w:t>
өз өндірісінің (авиациялықты</w:t>
            </w:r>
            <w:r>
              <w:br/>
            </w:r>
            <w:r>
              <w:rPr>
                <w:rFonts w:ascii="Times New Roman"/>
                <w:b w:val="false"/>
                <w:i w:val="false"/>
                <w:color w:val="000000"/>
                <w:sz w:val="20"/>
              </w:rPr>
              <w:t>
қоспағанда),сондай-ақ өзінің</w:t>
            </w:r>
            <w:r>
              <w:br/>
            </w:r>
            <w:r>
              <w:rPr>
                <w:rFonts w:ascii="Times New Roman"/>
                <w:b w:val="false"/>
                <w:i w:val="false"/>
                <w:color w:val="000000"/>
                <w:sz w:val="20"/>
              </w:rPr>
              <w:t>
өндірістің мұқтаждарына</w:t>
            </w:r>
            <w:r>
              <w:br/>
            </w:r>
            <w:r>
              <w:rPr>
                <w:rFonts w:ascii="Times New Roman"/>
                <w:b w:val="false"/>
                <w:i w:val="false"/>
                <w:color w:val="000000"/>
                <w:sz w:val="20"/>
              </w:rPr>
              <w:t>
пайдаланатын бензин</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w:t>
            </w:r>
            <w:r>
              <w:br/>
            </w:r>
            <w:r>
              <w:rPr>
                <w:rFonts w:ascii="Times New Roman"/>
                <w:b w:val="false"/>
                <w:i w:val="false"/>
                <w:color w:val="000000"/>
                <w:sz w:val="20"/>
              </w:rPr>
              <w:t>
саудада өткізетін,сондай-ақ</w:t>
            </w:r>
            <w:r>
              <w:br/>
            </w:r>
            <w:r>
              <w:rPr>
                <w:rFonts w:ascii="Times New Roman"/>
                <w:b w:val="false"/>
                <w:i w:val="false"/>
                <w:color w:val="000000"/>
                <w:sz w:val="20"/>
              </w:rPr>
              <w:t>
өзінің өндірістік мұқтаждарына</w:t>
            </w:r>
            <w:r>
              <w:br/>
            </w:r>
            <w:r>
              <w:rPr>
                <w:rFonts w:ascii="Times New Roman"/>
                <w:b w:val="false"/>
                <w:i w:val="false"/>
                <w:color w:val="000000"/>
                <w:sz w:val="20"/>
              </w:rPr>
              <w:t>
пайдаланатын бензин (авиациялықты</w:t>
            </w:r>
            <w:r>
              <w:br/>
            </w:r>
            <w:r>
              <w:rPr>
                <w:rFonts w:ascii="Times New Roman"/>
                <w:b w:val="false"/>
                <w:i w:val="false"/>
                <w:color w:val="000000"/>
                <w:sz w:val="20"/>
              </w:rPr>
              <w:t>
қоспағанда)</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w:t>
            </w:r>
            <w:r>
              <w:br/>
            </w:r>
            <w:r>
              <w:rPr>
                <w:rFonts w:ascii="Times New Roman"/>
                <w:b w:val="false"/>
                <w:i w:val="false"/>
                <w:color w:val="000000"/>
                <w:sz w:val="20"/>
              </w:rPr>
              <w:t>
саудада өткізетін, сондай-ақ өз</w:t>
            </w:r>
            <w:r>
              <w:br/>
            </w:r>
            <w:r>
              <w:rPr>
                <w:rFonts w:ascii="Times New Roman"/>
                <w:b w:val="false"/>
                <w:i w:val="false"/>
                <w:color w:val="000000"/>
                <w:sz w:val="20"/>
              </w:rPr>
              <w:t>
өндірістік мұқтаждарына</w:t>
            </w:r>
            <w:r>
              <w:br/>
            </w:r>
            <w:r>
              <w:rPr>
                <w:rFonts w:ascii="Times New Roman"/>
                <w:b w:val="false"/>
                <w:i w:val="false"/>
                <w:color w:val="000000"/>
                <w:sz w:val="20"/>
              </w:rPr>
              <w:t>
пайдаланылатын дизель отыны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30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16300</w:t>
            </w:r>
          </w:p>
        </w:tc>
      </w:tr>
      <w:tr>
        <w:trPr>
          <w:trHeight w:val="28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w:t>
            </w:r>
            <w:r>
              <w:br/>
            </w:r>
            <w:r>
              <w:rPr>
                <w:rFonts w:ascii="Times New Roman"/>
                <w:b w:val="false"/>
                <w:i w:val="false"/>
                <w:color w:val="000000"/>
                <w:sz w:val="20"/>
              </w:rPr>
              <w:t>
төлем</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16300</w:t>
            </w:r>
          </w:p>
        </w:tc>
      </w:tr>
      <w:tr>
        <w:trPr>
          <w:trHeight w:val="30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w:t>
            </w:r>
          </w:p>
        </w:tc>
      </w:tr>
      <w:tr>
        <w:trPr>
          <w:trHeight w:val="34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w:t>
            </w:r>
            <w:r>
              <w:br/>
            </w:r>
            <w:r>
              <w:rPr>
                <w:rFonts w:ascii="Times New Roman"/>
                <w:b w:val="false"/>
                <w:i w:val="false"/>
                <w:color w:val="000000"/>
                <w:sz w:val="20"/>
              </w:rPr>
              <w:t>
айналысу құқығы үшiн лицензиялық алым</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w:t>
            </w:r>
          </w:p>
        </w:tc>
      </w:tr>
      <w:tr>
        <w:trPr>
          <w:trHeight w:val="63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w:t>
            </w:r>
            <w:r>
              <w:br/>
            </w:r>
            <w:r>
              <w:rPr>
                <w:rFonts w:ascii="Times New Roman"/>
                <w:b w:val="false"/>
                <w:i w:val="false"/>
                <w:color w:val="000000"/>
                <w:sz w:val="20"/>
              </w:rPr>
              <w:t>
және филиалдар мен өкілдіктерді</w:t>
            </w:r>
            <w:r>
              <w:br/>
            </w:r>
            <w:r>
              <w:rPr>
                <w:rFonts w:ascii="Times New Roman"/>
                <w:b w:val="false"/>
                <w:i w:val="false"/>
                <w:color w:val="000000"/>
                <w:sz w:val="20"/>
              </w:rPr>
              <w:t>
есептік тіркегені үшiн алынатын алым</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6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w:t>
            </w:r>
            <w:r>
              <w:br/>
            </w:r>
            <w:r>
              <w:rPr>
                <w:rFonts w:ascii="Times New Roman"/>
                <w:b w:val="false"/>
                <w:i w:val="false"/>
                <w:color w:val="000000"/>
                <w:sz w:val="20"/>
              </w:rPr>
              <w:t>
салуды мемлекеттік тіркегені және</w:t>
            </w:r>
            <w:r>
              <w:br/>
            </w:r>
            <w:r>
              <w:rPr>
                <w:rFonts w:ascii="Times New Roman"/>
                <w:b w:val="false"/>
                <w:i w:val="false"/>
                <w:color w:val="000000"/>
                <w:sz w:val="20"/>
              </w:rPr>
              <w:t>
кеменің немесе жасалып жатқан</w:t>
            </w:r>
            <w:r>
              <w:br/>
            </w:r>
            <w:r>
              <w:rPr>
                <w:rFonts w:ascii="Times New Roman"/>
                <w:b w:val="false"/>
                <w:i w:val="false"/>
                <w:color w:val="000000"/>
                <w:sz w:val="20"/>
              </w:rPr>
              <w:t>
кеменің ипотекасы үшін алынатын алым</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w:t>
            </w:r>
            <w:r>
              <w:br/>
            </w:r>
            <w:r>
              <w:rPr>
                <w:rFonts w:ascii="Times New Roman"/>
                <w:b w:val="false"/>
                <w:i w:val="false"/>
                <w:color w:val="000000"/>
                <w:sz w:val="20"/>
              </w:rPr>
              <w:t>
тіркегені үшін алым</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w:t>
            </w:r>
          </w:p>
        </w:tc>
      </w:tr>
      <w:tr>
        <w:trPr>
          <w:trHeight w:val="63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w:t>
            </w:r>
            <w:r>
              <w:br/>
            </w:r>
            <w:r>
              <w:rPr>
                <w:rFonts w:ascii="Times New Roman"/>
                <w:b w:val="false"/>
                <w:i w:val="false"/>
                <w:color w:val="000000"/>
                <w:sz w:val="20"/>
              </w:rPr>
              <w:t>
мәміле жасау құқығын мемлекеттік</w:t>
            </w:r>
            <w:r>
              <w:br/>
            </w:r>
            <w:r>
              <w:rPr>
                <w:rFonts w:ascii="Times New Roman"/>
                <w:b w:val="false"/>
                <w:i w:val="false"/>
                <w:color w:val="000000"/>
                <w:sz w:val="20"/>
              </w:rPr>
              <w:t>
тіркегені үшін алынатын алым</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1006</w:t>
            </w:r>
          </w:p>
        </w:tc>
      </w:tr>
      <w:tr>
        <w:trPr>
          <w:trHeight w:val="9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w:t>
            </w:r>
            <w:r>
              <w:br/>
            </w:r>
            <w:r>
              <w:rPr>
                <w:rFonts w:ascii="Times New Roman"/>
                <w:b w:val="false"/>
                <w:i w:val="false"/>
                <w:color w:val="000000"/>
                <w:sz w:val="20"/>
              </w:rPr>
              <w:t>
де салық түсімдері</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3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 адамдар құжаттар бергені үшін алынатын міндетті төлемдер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3119</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3119</w:t>
            </w:r>
          </w:p>
        </w:tc>
      </w:tr>
      <w:tr>
        <w:trPr>
          <w:trHeight w:val="195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Сотқа берілетін талап арыздардан,</w:t>
            </w:r>
            <w:r>
              <w:br/>
            </w:r>
            <w:r>
              <w:rPr>
                <w:rFonts w:ascii="Times New Roman"/>
                <w:b w:val="false"/>
                <w:i w:val="false"/>
                <w:color w:val="000000"/>
                <w:sz w:val="20"/>
              </w:rPr>
              <w:t>
ерекше өндірістегі істер бойынша</w:t>
            </w:r>
            <w:r>
              <w:br/>
            </w:r>
            <w:r>
              <w:rPr>
                <w:rFonts w:ascii="Times New Roman"/>
                <w:b w:val="false"/>
                <w:i w:val="false"/>
                <w:color w:val="000000"/>
                <w:sz w:val="20"/>
              </w:rPr>
              <w:t>
арыздардан (шағымдардан), жүгіну</w:t>
            </w:r>
            <w:r>
              <w:br/>
            </w:r>
            <w:r>
              <w:rPr>
                <w:rFonts w:ascii="Times New Roman"/>
                <w:b w:val="false"/>
                <w:i w:val="false"/>
                <w:color w:val="000000"/>
                <w:sz w:val="20"/>
              </w:rPr>
              <w:t>
шағымдарынан, атқару парағының</w:t>
            </w:r>
            <w:r>
              <w:br/>
            </w:r>
            <w:r>
              <w:rPr>
                <w:rFonts w:ascii="Times New Roman"/>
                <w:b w:val="false"/>
                <w:i w:val="false"/>
                <w:color w:val="000000"/>
                <w:sz w:val="20"/>
              </w:rPr>
              <w:t>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1730</w:t>
            </w:r>
          </w:p>
        </w:tc>
      </w:tr>
      <w:tr>
        <w:trPr>
          <w:trHeight w:val="130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азаматтарға азаматтық хал актілерін</w:t>
            </w:r>
            <w:r>
              <w:br/>
            </w:r>
            <w:r>
              <w:rPr>
                <w:rFonts w:ascii="Times New Roman"/>
                <w:b w:val="false"/>
                <w:i w:val="false"/>
                <w:color w:val="000000"/>
                <w:sz w:val="20"/>
              </w:rPr>
              <w:t>
тіркегені туралы қайта куәліктер</w:t>
            </w:r>
            <w:r>
              <w:br/>
            </w:r>
            <w:r>
              <w:rPr>
                <w:rFonts w:ascii="Times New Roman"/>
                <w:b w:val="false"/>
                <w:i w:val="false"/>
                <w:color w:val="000000"/>
                <w:sz w:val="20"/>
              </w:rPr>
              <w:t>
бергені үшін, сондай-ақ туу, неке,</w:t>
            </w:r>
            <w:r>
              <w:br/>
            </w:r>
            <w:r>
              <w:rPr>
                <w:rFonts w:ascii="Times New Roman"/>
                <w:b w:val="false"/>
                <w:i w:val="false"/>
                <w:color w:val="000000"/>
                <w:sz w:val="20"/>
              </w:rPr>
              <w:t>
некені бұзу, өлуі туралы актілердің</w:t>
            </w:r>
            <w:r>
              <w:br/>
            </w:r>
            <w:r>
              <w:rPr>
                <w:rFonts w:ascii="Times New Roman"/>
                <w:b w:val="false"/>
                <w:i w:val="false"/>
                <w:color w:val="000000"/>
                <w:sz w:val="20"/>
              </w:rPr>
              <w:t>
жазбаларын өзгерту, толықтыру, түзету мен қалпына келтіруге байланысты куәліктерді бергені үшін алынатын мемлекеттік баж</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w:t>
            </w:r>
          </w:p>
        </w:tc>
      </w:tr>
      <w:tr>
        <w:trPr>
          <w:trHeight w:val="94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w:t>
            </w:r>
            <w:r>
              <w:br/>
            </w:r>
            <w:r>
              <w:rPr>
                <w:rFonts w:ascii="Times New Roman"/>
                <w:b w:val="false"/>
                <w:i w:val="false"/>
                <w:color w:val="000000"/>
                <w:sz w:val="20"/>
              </w:rPr>
              <w:t>
құжаттарды ресімдегені үшін, сондай-ақ осы құжаттарға өзгерістер енгізгені үшін алынатын мемлекеттік баж</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w:t>
            </w:r>
          </w:p>
        </w:tc>
      </w:tr>
      <w:tr>
        <w:trPr>
          <w:trHeight w:val="94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w:t>
            </w:r>
            <w:r>
              <w:br/>
            </w:r>
            <w:r>
              <w:rPr>
                <w:rFonts w:ascii="Times New Roman"/>
                <w:b w:val="false"/>
                <w:i w:val="false"/>
                <w:color w:val="000000"/>
                <w:sz w:val="20"/>
              </w:rPr>
              <w:t>
немесе оларды ауыстыратын құжаттарына Қазақстан Республикасынан кету және</w:t>
            </w:r>
            <w:r>
              <w:br/>
            </w:r>
            <w:r>
              <w:rPr>
                <w:rFonts w:ascii="Times New Roman"/>
                <w:b w:val="false"/>
                <w:i w:val="false"/>
                <w:color w:val="000000"/>
                <w:sz w:val="20"/>
              </w:rPr>
              <w:t>
Қазақстан Республикасына келу құқығына виза бергені үшін алынатын мемлекеттік баж</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азаматтығын алу, Қазақстан</w:t>
            </w:r>
            <w:r>
              <w:br/>
            </w:r>
            <w:r>
              <w:rPr>
                <w:rFonts w:ascii="Times New Roman"/>
                <w:b w:val="false"/>
                <w:i w:val="false"/>
                <w:color w:val="000000"/>
                <w:sz w:val="20"/>
              </w:rPr>
              <w:t>
Республикасының азаматтығын қалпына</w:t>
            </w:r>
            <w:r>
              <w:br/>
            </w:r>
            <w:r>
              <w:rPr>
                <w:rFonts w:ascii="Times New Roman"/>
                <w:b w:val="false"/>
                <w:i w:val="false"/>
                <w:color w:val="000000"/>
                <w:sz w:val="20"/>
              </w:rPr>
              <w:t>
келтіру және Қазақстан Республикасының азаматтығын тоқтату туралы құжаттарды ресімдегені үшін алынатын мемлекеттік баж</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w:t>
            </w:r>
            <w:r>
              <w:br/>
            </w:r>
            <w:r>
              <w:rPr>
                <w:rFonts w:ascii="Times New Roman"/>
                <w:b w:val="false"/>
                <w:i w:val="false"/>
                <w:color w:val="000000"/>
                <w:sz w:val="20"/>
              </w:rPr>
              <w:t>
алынатын мемлекеттік баж</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 аулау құқығына рұқсат бергені</w:t>
            </w:r>
            <w:r>
              <w:br/>
            </w:r>
            <w:r>
              <w:rPr>
                <w:rFonts w:ascii="Times New Roman"/>
                <w:b w:val="false"/>
                <w:i w:val="false"/>
                <w:color w:val="000000"/>
                <w:sz w:val="20"/>
              </w:rPr>
              <w:t>
үшін алынатын мемлекеттік баж</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9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w:t>
            </w:r>
            <w:r>
              <w:br/>
            </w:r>
            <w:r>
              <w:rPr>
                <w:rFonts w:ascii="Times New Roman"/>
                <w:b w:val="false"/>
                <w:i w:val="false"/>
                <w:color w:val="000000"/>
                <w:sz w:val="20"/>
              </w:rPr>
              <w:t>
бірлігін тіркегені және қайта</w:t>
            </w:r>
            <w:r>
              <w:br/>
            </w:r>
            <w:r>
              <w:rPr>
                <w:rFonts w:ascii="Times New Roman"/>
                <w:b w:val="false"/>
                <w:i w:val="false"/>
                <w:color w:val="000000"/>
                <w:sz w:val="20"/>
              </w:rPr>
              <w:t>
тіркегені үшін алынатын мемлекеттік</w:t>
            </w:r>
            <w:r>
              <w:br/>
            </w:r>
            <w:r>
              <w:rPr>
                <w:rFonts w:ascii="Times New Roman"/>
                <w:b w:val="false"/>
                <w:i w:val="false"/>
                <w:color w:val="000000"/>
                <w:sz w:val="20"/>
              </w:rPr>
              <w:t>
баж</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94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 сақтауға</w:t>
            </w:r>
            <w:r>
              <w:br/>
            </w:r>
            <w:r>
              <w:rPr>
                <w:rFonts w:ascii="Times New Roman"/>
                <w:b w:val="false"/>
                <w:i w:val="false"/>
                <w:color w:val="000000"/>
                <w:sz w:val="20"/>
              </w:rPr>
              <w:t>
немесе сақтау мен алып жүруге</w:t>
            </w:r>
            <w:r>
              <w:br/>
            </w:r>
            <w:r>
              <w:rPr>
                <w:rFonts w:ascii="Times New Roman"/>
                <w:b w:val="false"/>
                <w:i w:val="false"/>
                <w:color w:val="000000"/>
                <w:sz w:val="20"/>
              </w:rPr>
              <w:t>
тасымалдауға, Қазақстан</w:t>
            </w:r>
            <w:r>
              <w:br/>
            </w:r>
            <w:r>
              <w:rPr>
                <w:rFonts w:ascii="Times New Roman"/>
                <w:b w:val="false"/>
                <w:i w:val="false"/>
                <w:color w:val="000000"/>
                <w:sz w:val="20"/>
              </w:rPr>
              <w:t>
Республикасының аумағына әкелуге</w:t>
            </w:r>
            <w:r>
              <w:br/>
            </w:r>
            <w:r>
              <w:rPr>
                <w:rFonts w:ascii="Times New Roman"/>
                <w:b w:val="false"/>
                <w:i w:val="false"/>
                <w:color w:val="000000"/>
                <w:sz w:val="20"/>
              </w:rPr>
              <w:t>
және Қазақстан Республикасынан</w:t>
            </w:r>
            <w:r>
              <w:br/>
            </w:r>
            <w:r>
              <w:rPr>
                <w:rFonts w:ascii="Times New Roman"/>
                <w:b w:val="false"/>
                <w:i w:val="false"/>
                <w:color w:val="000000"/>
                <w:sz w:val="20"/>
              </w:rPr>
              <w:t>
әкетуге рұқсат бергені үшін</w:t>
            </w:r>
            <w:r>
              <w:br/>
            </w:r>
            <w:r>
              <w:rPr>
                <w:rFonts w:ascii="Times New Roman"/>
                <w:b w:val="false"/>
                <w:i w:val="false"/>
                <w:color w:val="000000"/>
                <w:sz w:val="20"/>
              </w:rPr>
              <w:t>
мемлекеттік баж</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2075</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меншіктен түсетін түсімдер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бөлігіндегі түсімдер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34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w:t>
            </w:r>
            <w:r>
              <w:br/>
            </w:r>
            <w:r>
              <w:rPr>
                <w:rFonts w:ascii="Times New Roman"/>
                <w:b w:val="false"/>
                <w:i w:val="false"/>
                <w:color w:val="000000"/>
                <w:sz w:val="20"/>
              </w:rPr>
              <w:t>
кәсіпорындардың таза кірісінің</w:t>
            </w:r>
            <w:r>
              <w:br/>
            </w:r>
            <w:r>
              <w:rPr>
                <w:rFonts w:ascii="Times New Roman"/>
                <w:b w:val="false"/>
                <w:i w:val="false"/>
                <w:color w:val="000000"/>
                <w:sz w:val="20"/>
              </w:rPr>
              <w:t>
бір бөлігінің түсімдері</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28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пакетіне дивидендтер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акциялардың</w:t>
            </w:r>
            <w:r>
              <w:br/>
            </w:r>
            <w:r>
              <w:rPr>
                <w:rFonts w:ascii="Times New Roman"/>
                <w:b w:val="false"/>
                <w:i w:val="false"/>
                <w:color w:val="000000"/>
                <w:sz w:val="20"/>
              </w:rPr>
              <w:t>
мемлекеттік пакетіне дивидендтер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1673</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1673</w:t>
            </w:r>
          </w:p>
        </w:tc>
      </w:tr>
      <w:tr>
        <w:trPr>
          <w:trHeight w:val="63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 көрсететін</w:t>
            </w:r>
            <w:r>
              <w:br/>
            </w:r>
            <w:r>
              <w:rPr>
                <w:rFonts w:ascii="Times New Roman"/>
                <w:b w:val="false"/>
                <w:i w:val="false"/>
                <w:color w:val="000000"/>
                <w:sz w:val="20"/>
              </w:rPr>
              <w:t>
қызметтерді сатудан түсетін түсімдер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ұйымдастыратын</w:t>
            </w:r>
            <w:r>
              <w:br/>
            </w:r>
            <w:r>
              <w:rPr>
                <w:rFonts w:ascii="Times New Roman"/>
                <w:b w:val="false"/>
                <w:i w:val="false"/>
                <w:color w:val="000000"/>
                <w:sz w:val="20"/>
              </w:rPr>
              <w:t>
мемлекеттік сатып алуды өткізуден</w:t>
            </w:r>
            <w:r>
              <w:br/>
            </w:r>
            <w:r>
              <w:rPr>
                <w:rFonts w:ascii="Times New Roman"/>
                <w:b w:val="false"/>
                <w:i w:val="false"/>
                <w:color w:val="000000"/>
                <w:sz w:val="20"/>
              </w:rPr>
              <w:t>
түсетін ақша түсімдері</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56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ұйымдастыратын</w:t>
            </w:r>
            <w:r>
              <w:br/>
            </w:r>
            <w:r>
              <w:rPr>
                <w:rFonts w:ascii="Times New Roman"/>
                <w:b w:val="false"/>
                <w:i w:val="false"/>
                <w:color w:val="000000"/>
                <w:sz w:val="20"/>
              </w:rPr>
              <w:t>
мемлекеттік сатып алу өткізуден</w:t>
            </w:r>
            <w:r>
              <w:br/>
            </w:r>
            <w:r>
              <w:rPr>
                <w:rFonts w:ascii="Times New Roman"/>
                <w:b w:val="false"/>
                <w:i w:val="false"/>
                <w:color w:val="000000"/>
                <w:sz w:val="20"/>
              </w:rPr>
              <w:t>
түсетін ақша түсімдері</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ұйымдастыратын</w:t>
            </w:r>
            <w:r>
              <w:br/>
            </w:r>
            <w:r>
              <w:rPr>
                <w:rFonts w:ascii="Times New Roman"/>
                <w:b w:val="false"/>
                <w:i w:val="false"/>
                <w:color w:val="000000"/>
                <w:sz w:val="20"/>
              </w:rPr>
              <w:t>
мемлекеттік сатып алуды өткізуден</w:t>
            </w:r>
            <w:r>
              <w:br/>
            </w:r>
            <w:r>
              <w:rPr>
                <w:rFonts w:ascii="Times New Roman"/>
                <w:b w:val="false"/>
                <w:i w:val="false"/>
                <w:color w:val="000000"/>
                <w:sz w:val="20"/>
              </w:rPr>
              <w:t>
түсетін ақшаның түсімі</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30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 алулар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32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кәсіпорындарынан</w:t>
            </w:r>
            <w:r>
              <w:br/>
            </w:r>
            <w:r>
              <w:rPr>
                <w:rFonts w:ascii="Times New Roman"/>
                <w:b w:val="false"/>
                <w:i w:val="false"/>
                <w:color w:val="000000"/>
                <w:sz w:val="20"/>
              </w:rPr>
              <w:t>
түсетін түсімдерді қоспағанда,</w:t>
            </w:r>
            <w:r>
              <w:br/>
            </w:r>
            <w:r>
              <w:rPr>
                <w:rFonts w:ascii="Times New Roman"/>
                <w:b w:val="false"/>
                <w:i w:val="false"/>
                <w:color w:val="000000"/>
                <w:sz w:val="20"/>
              </w:rPr>
              <w:t>
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 алулар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w:t>
            </w:r>
            <w:r>
              <w:br/>
            </w:r>
            <w:r>
              <w:rPr>
                <w:rFonts w:ascii="Times New Roman"/>
                <w:b w:val="false"/>
                <w:i w:val="false"/>
                <w:color w:val="000000"/>
                <w:sz w:val="20"/>
              </w:rPr>
              <w:t>
салатын әкімшілік айыппұлдар,</w:t>
            </w:r>
            <w:r>
              <w:br/>
            </w:r>
            <w:r>
              <w:rPr>
                <w:rFonts w:ascii="Times New Roman"/>
                <w:b w:val="false"/>
                <w:i w:val="false"/>
                <w:color w:val="000000"/>
                <w:sz w:val="20"/>
              </w:rPr>
              <w:t>
өсімпұлдар, санкциялар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67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Оған қатысты лицензиялық тәртіп</w:t>
            </w:r>
            <w:r>
              <w:br/>
            </w:r>
            <w:r>
              <w:rPr>
                <w:rFonts w:ascii="Times New Roman"/>
                <w:b w:val="false"/>
                <w:i w:val="false"/>
                <w:color w:val="000000"/>
                <w:sz w:val="20"/>
              </w:rPr>
              <w:t>
белгіленген казиноның,</w:t>
            </w:r>
            <w:r>
              <w:br/>
            </w:r>
            <w:r>
              <w:rPr>
                <w:rFonts w:ascii="Times New Roman"/>
                <w:b w:val="false"/>
                <w:i w:val="false"/>
                <w:color w:val="000000"/>
                <w:sz w:val="20"/>
              </w:rPr>
              <w:t>
тотализаторлардың және ойын</w:t>
            </w:r>
            <w:r>
              <w:br/>
            </w:r>
            <w:r>
              <w:rPr>
                <w:rFonts w:ascii="Times New Roman"/>
                <w:b w:val="false"/>
                <w:i w:val="false"/>
                <w:color w:val="000000"/>
                <w:sz w:val="20"/>
              </w:rPr>
              <w:t>
бизнесінің лицензиясының қызметінен</w:t>
            </w:r>
            <w:r>
              <w:br/>
            </w:r>
            <w:r>
              <w:rPr>
                <w:rFonts w:ascii="Times New Roman"/>
                <w:b w:val="false"/>
                <w:i w:val="false"/>
                <w:color w:val="000000"/>
                <w:sz w:val="20"/>
              </w:rPr>
              <w:t>
түскен алып қойылған кірістер түсімі</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w:t>
            </w:r>
          </w:p>
        </w:tc>
      </w:tr>
      <w:tr>
        <w:trPr>
          <w:trHeight w:val="63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мекемелердің дебиторлық,</w:t>
            </w:r>
            <w:r>
              <w:br/>
            </w:r>
            <w:r>
              <w:rPr>
                <w:rFonts w:ascii="Times New Roman"/>
                <w:b w:val="false"/>
                <w:i w:val="false"/>
                <w:color w:val="000000"/>
                <w:sz w:val="20"/>
              </w:rPr>
              <w:t>
депоненттік берешегінің түсімі</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тіркеусіз қызметінен алынған</w:t>
            </w:r>
            <w:r>
              <w:br/>
            </w:r>
            <w:r>
              <w:rPr>
                <w:rFonts w:ascii="Times New Roman"/>
                <w:b w:val="false"/>
                <w:i w:val="false"/>
                <w:color w:val="000000"/>
                <w:sz w:val="20"/>
              </w:rPr>
              <w:t>
кірістердің түсуі</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w:t>
            </w:r>
            <w:r>
              <w:br/>
            </w:r>
            <w:r>
              <w:rPr>
                <w:rFonts w:ascii="Times New Roman"/>
                <w:b w:val="false"/>
                <w:i w:val="false"/>
                <w:color w:val="000000"/>
                <w:sz w:val="20"/>
              </w:rPr>
              <w:t>
салықтық емес басқа да түсімдер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Негізгі капиталды сатудан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808</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 сату</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 сату</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мекемелерге бекітілген</w:t>
            </w:r>
            <w:r>
              <w:br/>
            </w:r>
            <w:r>
              <w:rPr>
                <w:rFonts w:ascii="Times New Roman"/>
                <w:b w:val="false"/>
                <w:i w:val="false"/>
                <w:color w:val="000000"/>
                <w:sz w:val="20"/>
              </w:rPr>
              <w:t>
мүлікті сатудан түсетін түсімдер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w:t>
            </w:r>
            <w:r>
              <w:br/>
            </w:r>
            <w:r>
              <w:rPr>
                <w:rFonts w:ascii="Times New Roman"/>
                <w:b w:val="false"/>
                <w:i w:val="false"/>
                <w:color w:val="000000"/>
                <w:sz w:val="20"/>
              </w:rPr>
              <w:t>
түсімдер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1845305,5</w:t>
            </w:r>
          </w:p>
        </w:tc>
      </w:tr>
      <w:tr>
        <w:trPr>
          <w:trHeight w:val="34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1845305,5</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1845305,5</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357166,5</w:t>
            </w:r>
          </w:p>
        </w:tc>
      </w:tr>
      <w:tr>
        <w:trPr>
          <w:trHeight w:val="31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5883</w:t>
            </w:r>
          </w:p>
        </w:tc>
      </w:tr>
      <w:tr>
        <w:trPr>
          <w:trHeight w:val="495" w:hRule="atLeast"/>
        </w:trPr>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1482256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78"/>
        <w:gridCol w:w="899"/>
        <w:gridCol w:w="979"/>
        <w:gridCol w:w="919"/>
        <w:gridCol w:w="6698"/>
        <w:gridCol w:w="222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Функционалдық топ</w:t>
            </w:r>
          </w:p>
        </w:tc>
        <w:tc>
          <w:tcPr>
            <w:tcW w:w="22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r>
              <w:rPr>
                <w:rFonts w:ascii="Times New Roman"/>
                <w:b/>
                <w:i w:val="false"/>
                <w:color w:val="000000"/>
                <w:sz w:val="20"/>
              </w:rPr>
              <w:t>ларға</w:t>
            </w:r>
            <w:r>
              <w:br/>
            </w:r>
            <w:r>
              <w:rPr>
                <w:rFonts w:ascii="Times New Roman"/>
                <w:b w:val="false"/>
                <w:i w:val="false"/>
                <w:color w:val="000000"/>
                <w:sz w:val="20"/>
              </w:rPr>
              <w:t>
</w:t>
            </w:r>
            <w:r>
              <w:rPr>
                <w:rFonts w:ascii="Times New Roman"/>
                <w:b/>
                <w:i w:val="false"/>
                <w:color w:val="000000"/>
                <w:sz w:val="20"/>
              </w:rPr>
              <w:t>енгізіл-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өзгеріс-</w:t>
            </w:r>
            <w:r>
              <w:br/>
            </w:r>
            <w:r>
              <w:rPr>
                <w:rFonts w:ascii="Times New Roman"/>
                <w:b w:val="false"/>
                <w:i w:val="false"/>
                <w:color w:val="000000"/>
                <w:sz w:val="20"/>
              </w:rPr>
              <w:t>
</w:t>
            </w: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(мың теңге)</w:t>
            </w:r>
          </w:p>
        </w:tc>
      </w:tr>
      <w:tr>
        <w:trPr>
          <w:trHeight w:val="55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ІІ.Шы</w:t>
            </w:r>
            <w:r>
              <w:rPr>
                <w:rFonts w:ascii="Times New Roman"/>
                <w:b/>
                <w:i w:val="false"/>
                <w:color w:val="000000"/>
                <w:sz w:val="20"/>
              </w:rPr>
              <w:t>ғ</w:t>
            </w:r>
            <w:r>
              <w:rPr>
                <w:rFonts w:ascii="Times New Roman"/>
                <w:b/>
                <w:i w:val="false"/>
                <w:color w:val="000000"/>
                <w:sz w:val="20"/>
              </w:rPr>
              <w:t>ындар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2475637,0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ы мемлекеттік</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230338</w:t>
            </w:r>
          </w:p>
        </w:tc>
      </w:tr>
      <w:tr>
        <w:trPr>
          <w:trHeight w:val="6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Мемлекеттік басқарудың жалпы</w:t>
            </w:r>
            <w:r>
              <w:br/>
            </w:r>
            <w:r>
              <w:rPr>
                <w:rFonts w:ascii="Times New Roman"/>
                <w:b w:val="false"/>
                <w:i w:val="false"/>
                <w:color w:val="000000"/>
                <w:sz w:val="20"/>
              </w:rPr>
              <w:t>
</w:t>
            </w:r>
            <w:r>
              <w:rPr>
                <w:rFonts w:ascii="Times New Roman"/>
                <w:b/>
                <w:i w:val="false"/>
                <w:color w:val="000000"/>
                <w:sz w:val="20"/>
              </w:rPr>
              <w:t>функцияларын орындайтын</w:t>
            </w:r>
            <w:r>
              <w:br/>
            </w:r>
            <w:r>
              <w:rPr>
                <w:rFonts w:ascii="Times New Roman"/>
                <w:b w:val="false"/>
                <w:i w:val="false"/>
                <w:color w:val="000000"/>
                <w:sz w:val="20"/>
              </w:rPr>
              <w:t>
</w:t>
            </w:r>
            <w:r>
              <w:rPr>
                <w:rFonts w:ascii="Times New Roman"/>
                <w:b/>
                <w:i w:val="false"/>
                <w:color w:val="000000"/>
                <w:sz w:val="20"/>
              </w:rPr>
              <w:t xml:space="preserve">өкілді, </w:t>
            </w:r>
            <w:r>
              <w:rPr>
                <w:rFonts w:ascii="Times New Roman"/>
                <w:b/>
                <w:i w:val="false"/>
                <w:color w:val="000000"/>
                <w:sz w:val="20"/>
              </w:rPr>
              <w:t>атқарушы және басқа</w:t>
            </w:r>
            <w:r>
              <w:br/>
            </w:r>
            <w:r>
              <w:rPr>
                <w:rFonts w:ascii="Times New Roman"/>
                <w:b w:val="false"/>
                <w:i w:val="false"/>
                <w:color w:val="000000"/>
                <w:sz w:val="20"/>
              </w:rPr>
              <w:t>
</w:t>
            </w:r>
            <w:r>
              <w:rPr>
                <w:rFonts w:ascii="Times New Roman"/>
                <w:b/>
                <w:i w:val="false"/>
                <w:color w:val="000000"/>
                <w:sz w:val="20"/>
              </w:rPr>
              <w:t>органдар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208272</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аппараты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10471</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қ</w:t>
            </w:r>
            <w:r>
              <w:rPr>
                <w:rFonts w:ascii="Times New Roman"/>
                <w:b/>
                <w:i w:val="false"/>
                <w:color w:val="000000"/>
                <w:sz w:val="20"/>
              </w:rPr>
              <w:t>ызметін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10471</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9367</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25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Депутаттық қызмет</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 xml:space="preserve">йелер </w:t>
            </w:r>
            <w:r>
              <w:rPr>
                <w:rFonts w:ascii="Times New Roman"/>
                <w:b/>
                <w:i w:val="false"/>
                <w:color w:val="000000"/>
                <w:sz w:val="20"/>
              </w:rPr>
              <w:t>құ</w:t>
            </w:r>
            <w:r>
              <w:rPr>
                <w:rFonts w:ascii="Times New Roman"/>
                <w:b/>
                <w:i w:val="false"/>
                <w:color w:val="000000"/>
                <w:sz w:val="20"/>
              </w:rPr>
              <w:t>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Аудан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60248</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Аудан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қ</w:t>
            </w:r>
            <w:r>
              <w:rPr>
                <w:rFonts w:ascii="Times New Roman"/>
                <w:b/>
                <w:i w:val="false"/>
                <w:color w:val="000000"/>
                <w:sz w:val="20"/>
              </w:rPr>
              <w:t>ызметін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57963</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55768</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 xml:space="preserve">йелер </w:t>
            </w:r>
            <w:r>
              <w:rPr>
                <w:rFonts w:ascii="Times New Roman"/>
                <w:b/>
                <w:i w:val="false"/>
                <w:color w:val="000000"/>
                <w:sz w:val="20"/>
              </w:rPr>
              <w:t>құ</w:t>
            </w:r>
            <w:r>
              <w:rPr>
                <w:rFonts w:ascii="Times New Roman"/>
                <w:b/>
                <w:i w:val="false"/>
                <w:color w:val="000000"/>
                <w:sz w:val="20"/>
              </w:rPr>
              <w:t>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2285</w:t>
            </w:r>
          </w:p>
        </w:tc>
      </w:tr>
      <w:tr>
        <w:trPr>
          <w:trHeight w:val="6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Қаладағы аудан,аудандық</w:t>
            </w:r>
            <w:r>
              <w:br/>
            </w:r>
            <w:r>
              <w:rPr>
                <w:rFonts w:ascii="Times New Roman"/>
                <w:b w:val="false"/>
                <w:i w:val="false"/>
                <w:color w:val="000000"/>
                <w:sz w:val="20"/>
              </w:rPr>
              <w:t>
</w:t>
            </w:r>
            <w:r>
              <w:rPr>
                <w:rFonts w:ascii="Times New Roman"/>
                <w:b/>
                <w:i w:val="false"/>
                <w:color w:val="000000"/>
                <w:sz w:val="20"/>
              </w:rPr>
              <w:t>маңызы бар қала, кент, ауыл,</w:t>
            </w:r>
            <w:r>
              <w:br/>
            </w:r>
            <w:r>
              <w:rPr>
                <w:rFonts w:ascii="Times New Roman"/>
                <w:b w:val="false"/>
                <w:i w:val="false"/>
                <w:color w:val="000000"/>
                <w:sz w:val="20"/>
              </w:rPr>
              <w:t>
</w:t>
            </w:r>
            <w:r>
              <w:rPr>
                <w:rFonts w:ascii="Times New Roman"/>
                <w:b/>
                <w:i w:val="false"/>
                <w:color w:val="000000"/>
                <w:sz w:val="20"/>
              </w:rPr>
              <w:t>ауылдық округ әкімінің</w:t>
            </w:r>
            <w:r>
              <w:br/>
            </w:r>
            <w:r>
              <w:rPr>
                <w:rFonts w:ascii="Times New Roman"/>
                <w:b w:val="false"/>
                <w:i w:val="false"/>
                <w:color w:val="000000"/>
                <w:sz w:val="20"/>
              </w:rPr>
              <w:t>
</w:t>
            </w:r>
            <w:r>
              <w:rPr>
                <w:rFonts w:ascii="Times New Roman"/>
                <w:b/>
                <w:i w:val="false"/>
                <w:color w:val="000000"/>
                <w:sz w:val="20"/>
              </w:rPr>
              <w:t>аппараты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137553</w:t>
            </w:r>
          </w:p>
        </w:tc>
      </w:tr>
      <w:tr>
        <w:trPr>
          <w:trHeight w:val="6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Қаладағы ауданның, аудандық</w:t>
            </w:r>
            <w:r>
              <w:br/>
            </w:r>
            <w:r>
              <w:rPr>
                <w:rFonts w:ascii="Times New Roman"/>
                <w:b w:val="false"/>
                <w:i w:val="false"/>
                <w:color w:val="000000"/>
                <w:sz w:val="20"/>
              </w:rPr>
              <w:t>
</w:t>
            </w:r>
            <w:r>
              <w:rPr>
                <w:rFonts w:ascii="Times New Roman"/>
                <w:b/>
                <w:i w:val="false"/>
                <w:color w:val="000000"/>
                <w:sz w:val="20"/>
              </w:rPr>
              <w:t>маңызы бар қаланың, кенттің,</w:t>
            </w:r>
            <w:r>
              <w:br/>
            </w:r>
            <w:r>
              <w:rPr>
                <w:rFonts w:ascii="Times New Roman"/>
                <w:b w:val="false"/>
                <w:i w:val="false"/>
                <w:color w:val="000000"/>
                <w:sz w:val="20"/>
              </w:rPr>
              <w:t>
</w:t>
            </w:r>
            <w:r>
              <w:rPr>
                <w:rFonts w:ascii="Times New Roman"/>
                <w:b/>
                <w:i w:val="false"/>
                <w:color w:val="000000"/>
                <w:sz w:val="20"/>
              </w:rPr>
              <w:t>ауылдың, ауылдық округтің</w:t>
            </w:r>
            <w:r>
              <w:br/>
            </w:r>
            <w:r>
              <w:rPr>
                <w:rFonts w:ascii="Times New Roman"/>
                <w:b w:val="false"/>
                <w:i w:val="false"/>
                <w:color w:val="000000"/>
                <w:sz w:val="20"/>
              </w:rPr>
              <w:t>
</w:t>
            </w:r>
            <w:r>
              <w:rPr>
                <w:rFonts w:ascii="Times New Roman"/>
                <w:b/>
                <w:i w:val="false"/>
                <w:color w:val="000000"/>
                <w:sz w:val="20"/>
              </w:rPr>
              <w:t>әкімінің аппараты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137553</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134625</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2272</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аржылы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ызмет</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13218</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13218</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ліміні</w:t>
            </w:r>
            <w:r>
              <w:rPr>
                <w:rFonts w:ascii="Times New Roman"/>
                <w:b/>
                <w:i w:val="false"/>
                <w:color w:val="000000"/>
                <w:sz w:val="20"/>
              </w:rPr>
              <w:t>ң</w:t>
            </w:r>
            <w:r>
              <w:rPr>
                <w:rFonts w:ascii="Times New Roman"/>
                <w:b/>
                <w:i w:val="false"/>
                <w:color w:val="000000"/>
                <w:sz w:val="20"/>
              </w:rPr>
              <w:t xml:space="preserve"> қ</w:t>
            </w:r>
            <w:r>
              <w:rPr>
                <w:rFonts w:ascii="Times New Roman"/>
                <w:b/>
                <w:i w:val="false"/>
                <w:color w:val="000000"/>
                <w:sz w:val="20"/>
              </w:rPr>
              <w:t>ызметін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12975</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12820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 xml:space="preserve">йелер </w:t>
            </w:r>
            <w:r>
              <w:rPr>
                <w:rFonts w:ascii="Times New Roman"/>
                <w:b/>
                <w:i w:val="false"/>
                <w:color w:val="000000"/>
                <w:sz w:val="20"/>
              </w:rPr>
              <w:t>құ</w:t>
            </w:r>
            <w:r>
              <w:rPr>
                <w:rFonts w:ascii="Times New Roman"/>
                <w:b/>
                <w:i w:val="false"/>
                <w:color w:val="000000"/>
                <w:sz w:val="20"/>
              </w:rPr>
              <w:t>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 xml:space="preserve"> салу ма</w:t>
            </w:r>
            <w:r>
              <w:rPr>
                <w:rFonts w:ascii="Times New Roman"/>
                <w:b/>
                <w:i w:val="false"/>
                <w:color w:val="000000"/>
                <w:sz w:val="20"/>
              </w:rPr>
              <w:t>қ</w:t>
            </w:r>
            <w:r>
              <w:rPr>
                <w:rFonts w:ascii="Times New Roman"/>
                <w:b/>
                <w:i w:val="false"/>
                <w:color w:val="000000"/>
                <w:sz w:val="20"/>
              </w:rPr>
              <w:t>сатында м</w:t>
            </w:r>
            <w:r>
              <w:rPr>
                <w:rFonts w:ascii="Times New Roman"/>
                <w:b/>
                <w:i w:val="false"/>
                <w:color w:val="000000"/>
                <w:sz w:val="20"/>
              </w:rPr>
              <w:t>ү</w:t>
            </w:r>
            <w:r>
              <w:rPr>
                <w:rFonts w:ascii="Times New Roman"/>
                <w:b/>
                <w:i w:val="false"/>
                <w:color w:val="000000"/>
                <w:sz w:val="20"/>
              </w:rPr>
              <w:t>лікті</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алауды ж</w:t>
            </w:r>
            <w:r>
              <w:rPr>
                <w:rFonts w:ascii="Times New Roman"/>
                <w:b/>
                <w:i w:val="false"/>
                <w:color w:val="000000"/>
                <w:sz w:val="20"/>
              </w:rPr>
              <w:t>ү</w:t>
            </w:r>
            <w:r>
              <w:rPr>
                <w:rFonts w:ascii="Times New Roman"/>
                <w:b/>
                <w:i w:val="false"/>
                <w:color w:val="000000"/>
                <w:sz w:val="20"/>
              </w:rPr>
              <w:t>ргізу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207</w:t>
            </w:r>
          </w:p>
        </w:tc>
      </w:tr>
      <w:tr>
        <w:trPr>
          <w:trHeight w:val="6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Біржолғы талондарды беру</w:t>
            </w:r>
            <w:r>
              <w:br/>
            </w:r>
            <w:r>
              <w:rPr>
                <w:rFonts w:ascii="Times New Roman"/>
                <w:b w:val="false"/>
                <w:i w:val="false"/>
                <w:color w:val="000000"/>
                <w:sz w:val="20"/>
              </w:rPr>
              <w:t>
</w:t>
            </w:r>
            <w:r>
              <w:rPr>
                <w:rFonts w:ascii="Times New Roman"/>
                <w:b/>
                <w:i w:val="false"/>
                <w:color w:val="000000"/>
                <w:sz w:val="20"/>
              </w:rPr>
              <w:t>жөніндегі жұмысты және</w:t>
            </w:r>
            <w:r>
              <w:br/>
            </w:r>
            <w:r>
              <w:rPr>
                <w:rFonts w:ascii="Times New Roman"/>
                <w:b w:val="false"/>
                <w:i w:val="false"/>
                <w:color w:val="000000"/>
                <w:sz w:val="20"/>
              </w:rPr>
              <w:t>
</w:t>
            </w:r>
            <w:r>
              <w:rPr>
                <w:rFonts w:ascii="Times New Roman"/>
                <w:b/>
                <w:i w:val="false"/>
                <w:color w:val="000000"/>
                <w:sz w:val="20"/>
              </w:rPr>
              <w:t>біржолғы талондарды іске</w:t>
            </w:r>
            <w:r>
              <w:br/>
            </w:r>
            <w:r>
              <w:rPr>
                <w:rFonts w:ascii="Times New Roman"/>
                <w:b w:val="false"/>
                <w:i w:val="false"/>
                <w:color w:val="000000"/>
                <w:sz w:val="20"/>
              </w:rPr>
              <w:t>
</w:t>
            </w:r>
            <w:r>
              <w:rPr>
                <w:rFonts w:ascii="Times New Roman"/>
                <w:b/>
                <w:i w:val="false"/>
                <w:color w:val="000000"/>
                <w:sz w:val="20"/>
              </w:rPr>
              <w:t>асырудан сомаларды жинаудың</w:t>
            </w:r>
            <w:r>
              <w:br/>
            </w:r>
            <w:r>
              <w:rPr>
                <w:rFonts w:ascii="Times New Roman"/>
                <w:b w:val="false"/>
                <w:i w:val="false"/>
                <w:color w:val="000000"/>
                <w:sz w:val="20"/>
              </w:rPr>
              <w:t>
</w:t>
            </w:r>
            <w:r>
              <w:rPr>
                <w:rFonts w:ascii="Times New Roman"/>
                <w:b/>
                <w:i w:val="false"/>
                <w:color w:val="000000"/>
                <w:sz w:val="20"/>
              </w:rPr>
              <w:t>толықтығын қамтамасыз етуді</w:t>
            </w:r>
            <w:r>
              <w:br/>
            </w:r>
            <w:r>
              <w:rPr>
                <w:rFonts w:ascii="Times New Roman"/>
                <w:b w:val="false"/>
                <w:i w:val="false"/>
                <w:color w:val="000000"/>
                <w:sz w:val="20"/>
              </w:rPr>
              <w:t>
</w:t>
            </w:r>
            <w:r>
              <w:rPr>
                <w:rFonts w:ascii="Times New Roman"/>
                <w:b/>
                <w:i w:val="false"/>
                <w:color w:val="000000"/>
                <w:sz w:val="20"/>
              </w:rPr>
              <w:t>ұйымдастыру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36</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Жоспарлау ж</w:t>
            </w:r>
            <w:r>
              <w:rPr>
                <w:rFonts w:ascii="Times New Roman"/>
                <w:b/>
                <w:i w:val="false"/>
                <w:color w:val="000000"/>
                <w:sz w:val="20"/>
              </w:rPr>
              <w:t>ә</w:t>
            </w:r>
            <w:r>
              <w:rPr>
                <w:rFonts w:ascii="Times New Roman"/>
                <w:b/>
                <w:i w:val="false"/>
                <w:color w:val="000000"/>
                <w:sz w:val="20"/>
              </w:rPr>
              <w:t>не статистикалы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8848</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экономика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бюджеттік жоспарлау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8848</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Экономика және бюджеттік</w:t>
            </w:r>
            <w:r>
              <w:br/>
            </w:r>
            <w:r>
              <w:rPr>
                <w:rFonts w:ascii="Times New Roman"/>
                <w:b w:val="false"/>
                <w:i w:val="false"/>
                <w:color w:val="000000"/>
                <w:sz w:val="20"/>
              </w:rPr>
              <w:t>
</w:t>
            </w:r>
            <w:r>
              <w:rPr>
                <w:rFonts w:ascii="Times New Roman"/>
                <w:b/>
                <w:i w:val="false"/>
                <w:color w:val="000000"/>
                <w:sz w:val="20"/>
              </w:rPr>
              <w:t>жоспарлау бөлімінің қызметін</w:t>
            </w:r>
            <w:r>
              <w:br/>
            </w:r>
            <w:r>
              <w:rPr>
                <w:rFonts w:ascii="Times New Roman"/>
                <w:b w:val="false"/>
                <w:i w:val="false"/>
                <w:color w:val="000000"/>
                <w:sz w:val="20"/>
              </w:rPr>
              <w:t>
</w:t>
            </w:r>
            <w:r>
              <w:rPr>
                <w:rFonts w:ascii="Times New Roman"/>
                <w:b/>
                <w:i w:val="false"/>
                <w:color w:val="000000"/>
                <w:sz w:val="20"/>
              </w:rPr>
              <w:t>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8848</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8478</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17880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Әскери мұқтаждар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6571</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w:t>
            </w:r>
            <w:r>
              <w:rPr>
                <w:rFonts w:ascii="Times New Roman"/>
                <w:b/>
                <w:i w:val="false"/>
                <w:color w:val="000000"/>
                <w:sz w:val="20"/>
              </w:rPr>
              <w:t>қала) әкімінің аппараты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6571</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6571</w:t>
            </w:r>
          </w:p>
        </w:tc>
      </w:tr>
      <w:tr>
        <w:trPr>
          <w:trHeight w:val="25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өтенше жағдайлар жөніндегі</w:t>
            </w:r>
            <w:r>
              <w:br/>
            </w:r>
            <w:r>
              <w:rPr>
                <w:rFonts w:ascii="Times New Roman"/>
                <w:b w:val="false"/>
                <w:i w:val="false"/>
                <w:color w:val="000000"/>
                <w:sz w:val="20"/>
              </w:rPr>
              <w:t>
</w:t>
            </w:r>
            <w:r>
              <w:rPr>
                <w:rFonts w:ascii="Times New Roman"/>
                <w:b/>
                <w:i w:val="false"/>
                <w:color w:val="000000"/>
                <w:sz w:val="20"/>
              </w:rPr>
              <w:t>жұмыстарды ұйымдастыру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11309</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Аудан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11309</w:t>
            </w:r>
          </w:p>
        </w:tc>
      </w:tr>
      <w:tr>
        <w:trPr>
          <w:trHeight w:val="6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3785</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w:t>
            </w:r>
            <w:r>
              <w:br/>
            </w:r>
            <w:r>
              <w:rPr>
                <w:rFonts w:ascii="Times New Roman"/>
                <w:b w:val="false"/>
                <w:i w:val="false"/>
                <w:color w:val="000000"/>
                <w:sz w:val="20"/>
              </w:rPr>
              <w:t>
және жою жөніндегі іс-шаралар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3785</w:t>
            </w:r>
          </w:p>
        </w:tc>
      </w:tr>
      <w:tr>
        <w:trPr>
          <w:trHeight w:val="9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7524</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w:t>
            </w:r>
            <w:r>
              <w:rPr>
                <w:rFonts w:ascii="Times New Roman"/>
                <w:b/>
                <w:i w:val="false"/>
                <w:color w:val="000000"/>
                <w:sz w:val="20"/>
              </w:rPr>
              <w:t>қ</w:t>
            </w:r>
            <w:r>
              <w:rPr>
                <w:rFonts w:ascii="Times New Roman"/>
                <w:b/>
                <w:i w:val="false"/>
                <w:color w:val="000000"/>
                <w:sz w:val="20"/>
              </w:rPr>
              <w:t>ауіпсіздік,</w:t>
            </w:r>
            <w:r>
              <w:br/>
            </w:r>
            <w:r>
              <w:rPr>
                <w:rFonts w:ascii="Times New Roman"/>
                <w:b w:val="false"/>
                <w:i w:val="false"/>
                <w:color w:val="000000"/>
                <w:sz w:val="20"/>
              </w:rPr>
              <w:t>
</w:t>
            </w:r>
            <w:r>
              <w:rPr>
                <w:rFonts w:ascii="Times New Roman"/>
                <w:b/>
                <w:i w:val="false"/>
                <w:color w:val="000000"/>
                <w:sz w:val="20"/>
              </w:rPr>
              <w:t>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rPr>
                <w:rFonts w:ascii="Times New Roman"/>
                <w:b/>
                <w:i w:val="false"/>
                <w:color w:val="000000"/>
                <w:sz w:val="20"/>
              </w:rPr>
              <w:t>қ</w:t>
            </w:r>
            <w:r>
              <w:rPr>
                <w:rFonts w:ascii="Times New Roman"/>
                <w:b/>
                <w:i w:val="false"/>
                <w:color w:val="000000"/>
                <w:sz w:val="20"/>
              </w:rPr>
              <w:t>ызметі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w:t>
            </w:r>
            <w:r>
              <w:rPr>
                <w:rFonts w:ascii="Times New Roman"/>
                <w:b/>
                <w:i w:val="false"/>
                <w:color w:val="000000"/>
                <w:sz w:val="20"/>
              </w:rPr>
              <w:t>қ</w:t>
            </w:r>
            <w:r>
              <w:rPr>
                <w:rFonts w:ascii="Times New Roman"/>
                <w:b/>
                <w:i w:val="false"/>
                <w:color w:val="000000"/>
                <w:sz w:val="20"/>
              </w:rPr>
              <w:t>ызметі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50</w:t>
            </w:r>
          </w:p>
        </w:tc>
      </w:tr>
      <w:tr>
        <w:trPr>
          <w:trHeight w:val="6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автомобиль жолдары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жүру</w:t>
            </w:r>
            <w:r>
              <w:br/>
            </w:r>
            <w:r>
              <w:rPr>
                <w:rFonts w:ascii="Times New Roman"/>
                <w:b w:val="false"/>
                <w:i w:val="false"/>
                <w:color w:val="000000"/>
                <w:sz w:val="20"/>
              </w:rPr>
              <w:t>
қозғалысын реттеу бойынша</w:t>
            </w:r>
            <w:r>
              <w:br/>
            </w:r>
            <w:r>
              <w:rPr>
                <w:rFonts w:ascii="Times New Roman"/>
                <w:b w:val="false"/>
                <w:i w:val="false"/>
                <w:color w:val="000000"/>
                <w:sz w:val="20"/>
              </w:rPr>
              <w:t>
жабдықтар мен құралдарды пайдалану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Білім беру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1388995,4</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Мектепке дейiнгi тәрбие және</w:t>
            </w:r>
            <w:r>
              <w:br/>
            </w:r>
            <w:r>
              <w:rPr>
                <w:rFonts w:ascii="Times New Roman"/>
                <w:b w:val="false"/>
                <w:i w:val="false"/>
                <w:color w:val="000000"/>
                <w:sz w:val="20"/>
              </w:rPr>
              <w:t>
</w:t>
            </w:r>
            <w:r>
              <w:rPr>
                <w:rFonts w:ascii="Times New Roman"/>
                <w:b/>
                <w:i w:val="false"/>
                <w:color w:val="000000"/>
                <w:sz w:val="20"/>
              </w:rPr>
              <w:t>оқыту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13162</w:t>
            </w:r>
          </w:p>
        </w:tc>
      </w:tr>
      <w:tr>
        <w:trPr>
          <w:trHeight w:val="6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Қаладағы аудан, аудандық</w:t>
            </w:r>
            <w:r>
              <w:br/>
            </w:r>
            <w:r>
              <w:rPr>
                <w:rFonts w:ascii="Times New Roman"/>
                <w:b w:val="false"/>
                <w:i w:val="false"/>
                <w:color w:val="000000"/>
                <w:sz w:val="20"/>
              </w:rPr>
              <w:t>
</w:t>
            </w:r>
            <w:r>
              <w:rPr>
                <w:rFonts w:ascii="Times New Roman"/>
                <w:b/>
                <w:i w:val="false"/>
                <w:color w:val="000000"/>
                <w:sz w:val="20"/>
              </w:rPr>
              <w:t>маңызы бар қала, кент, аул</w:t>
            </w:r>
            <w:r>
              <w:br/>
            </w:r>
            <w:r>
              <w:rPr>
                <w:rFonts w:ascii="Times New Roman"/>
                <w:b w:val="false"/>
                <w:i w:val="false"/>
                <w:color w:val="000000"/>
                <w:sz w:val="20"/>
              </w:rPr>
              <w:t>
</w:t>
            </w:r>
            <w:r>
              <w:rPr>
                <w:rFonts w:ascii="Times New Roman"/>
                <w:b/>
                <w:i w:val="false"/>
                <w:color w:val="000000"/>
                <w:sz w:val="20"/>
              </w:rPr>
              <w:t>(село), ауылдық (селолық)</w:t>
            </w:r>
            <w:r>
              <w:br/>
            </w:r>
            <w:r>
              <w:rPr>
                <w:rFonts w:ascii="Times New Roman"/>
                <w:b w:val="false"/>
                <w:i w:val="false"/>
                <w:color w:val="000000"/>
                <w:sz w:val="20"/>
              </w:rPr>
              <w:t>
</w:t>
            </w:r>
            <w:r>
              <w:rPr>
                <w:rFonts w:ascii="Times New Roman"/>
                <w:b/>
                <w:i w:val="false"/>
                <w:color w:val="000000"/>
                <w:sz w:val="20"/>
              </w:rPr>
              <w:t>округ әкімінің аппараты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w:t>
            </w:r>
            <w:r>
              <w:br/>
            </w:r>
            <w:r>
              <w:rPr>
                <w:rFonts w:ascii="Times New Roman"/>
                <w:b w:val="false"/>
                <w:i w:val="false"/>
                <w:color w:val="000000"/>
                <w:sz w:val="20"/>
              </w:rPr>
              <w:t>
қолдау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w:t>
            </w:r>
            <w:r>
              <w:rPr>
                <w:rFonts w:ascii="Times New Roman"/>
                <w:b/>
                <w:i w:val="false"/>
                <w:color w:val="000000"/>
                <w:sz w:val="20"/>
              </w:rPr>
              <w:t>қала) білім беру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13162</w:t>
            </w:r>
          </w:p>
        </w:tc>
      </w:tr>
      <w:tr>
        <w:trPr>
          <w:trHeight w:val="5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 жасына дейінгі балаларды</w:t>
            </w:r>
            <w:r>
              <w:br/>
            </w:r>
            <w:r>
              <w:rPr>
                <w:rFonts w:ascii="Times New Roman"/>
                <w:b w:val="false"/>
                <w:i w:val="false"/>
                <w:color w:val="000000"/>
                <w:sz w:val="20"/>
              </w:rPr>
              <w:t>
тәрбиелеу және оқыту қызметін</w:t>
            </w:r>
            <w:r>
              <w:br/>
            </w:r>
            <w:r>
              <w:rPr>
                <w:rFonts w:ascii="Times New Roman"/>
                <w:b w:val="false"/>
                <w:i w:val="false"/>
                <w:color w:val="000000"/>
                <w:sz w:val="20"/>
              </w:rPr>
              <w:t>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13162</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Жалпы бастауыш,жалпы негізгі,</w:t>
            </w:r>
            <w:r>
              <w:br/>
            </w:r>
            <w:r>
              <w:rPr>
                <w:rFonts w:ascii="Times New Roman"/>
                <w:b w:val="false"/>
                <w:i w:val="false"/>
                <w:color w:val="000000"/>
                <w:sz w:val="20"/>
              </w:rPr>
              <w:t>
</w:t>
            </w:r>
            <w:r>
              <w:rPr>
                <w:rFonts w:ascii="Times New Roman"/>
                <w:b/>
                <w:i w:val="false"/>
                <w:color w:val="000000"/>
                <w:sz w:val="20"/>
              </w:rPr>
              <w:t>жалпы орта білім беру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1315162,4</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білім беру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1315162,4</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білім беру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1267752,4</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беретін кешкі</w:t>
            </w:r>
            <w:r>
              <w:br/>
            </w:r>
            <w:r>
              <w:rPr>
                <w:rFonts w:ascii="Times New Roman"/>
                <w:b w:val="false"/>
                <w:i w:val="false"/>
                <w:color w:val="000000"/>
                <w:sz w:val="20"/>
              </w:rPr>
              <w:t>
(ауысымдық) мектептер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28761</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 мектептер,</w:t>
            </w:r>
            <w:r>
              <w:br/>
            </w:r>
            <w:r>
              <w:rPr>
                <w:rFonts w:ascii="Times New Roman"/>
                <w:b w:val="false"/>
                <w:i w:val="false"/>
                <w:color w:val="000000"/>
                <w:sz w:val="20"/>
              </w:rPr>
              <w:t>
гимназиялар, лицейлер, бейіндік</w:t>
            </w:r>
            <w:r>
              <w:br/>
            </w:r>
            <w:r>
              <w:rPr>
                <w:rFonts w:ascii="Times New Roman"/>
                <w:b w:val="false"/>
                <w:i w:val="false"/>
                <w:color w:val="000000"/>
                <w:sz w:val="20"/>
              </w:rPr>
              <w:t>
мектептер, мектеп-балабақшалар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1238991,4</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35043</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w:t>
            </w:r>
            <w:r>
              <w:br/>
            </w:r>
            <w:r>
              <w:rPr>
                <w:rFonts w:ascii="Times New Roman"/>
                <w:b w:val="false"/>
                <w:i w:val="false"/>
                <w:color w:val="000000"/>
                <w:sz w:val="20"/>
              </w:rPr>
              <w:t>
трансферттердің есебінен білім</w:t>
            </w:r>
            <w:r>
              <w:br/>
            </w:r>
            <w:r>
              <w:rPr>
                <w:rFonts w:ascii="Times New Roman"/>
                <w:b w:val="false"/>
                <w:i w:val="false"/>
                <w:color w:val="000000"/>
                <w:sz w:val="20"/>
              </w:rPr>
              <w:t>
берудің мемлекеттік жүйесіне</w:t>
            </w:r>
            <w:r>
              <w:br/>
            </w:r>
            <w:r>
              <w:rPr>
                <w:rFonts w:ascii="Times New Roman"/>
                <w:b w:val="false"/>
                <w:i w:val="false"/>
                <w:color w:val="000000"/>
                <w:sz w:val="20"/>
              </w:rPr>
              <w:t>
оқытудың жаңа технологияларын</w:t>
            </w:r>
            <w:r>
              <w:br/>
            </w:r>
            <w:r>
              <w:rPr>
                <w:rFonts w:ascii="Times New Roman"/>
                <w:b w:val="false"/>
                <w:i w:val="false"/>
                <w:color w:val="000000"/>
                <w:sz w:val="20"/>
              </w:rPr>
              <w:t>
енгізу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12367</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Білім беру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зге</w:t>
            </w:r>
            <w:r>
              <w:br/>
            </w:r>
            <w:r>
              <w:rPr>
                <w:rFonts w:ascii="Times New Roman"/>
                <w:b w:val="false"/>
                <w:i w:val="false"/>
                <w:color w:val="000000"/>
                <w:sz w:val="20"/>
              </w:rPr>
              <w:t>
</w:t>
            </w:r>
            <w:r>
              <w:rPr>
                <w:rFonts w:ascii="Times New Roman"/>
                <w:b/>
                <w:i w:val="false"/>
                <w:color w:val="000000"/>
                <w:sz w:val="20"/>
              </w:rPr>
              <w:t xml:space="preserve">де </w:t>
            </w:r>
            <w:r>
              <w:rPr>
                <w:rFonts w:ascii="Times New Roman"/>
                <w:b/>
                <w:i w:val="false"/>
                <w:color w:val="000000"/>
                <w:sz w:val="20"/>
              </w:rPr>
              <w:t>қ</w:t>
            </w:r>
            <w:r>
              <w:rPr>
                <w:rFonts w:ascii="Times New Roman"/>
                <w:b/>
                <w:i w:val="false"/>
                <w:color w:val="000000"/>
                <w:sz w:val="20"/>
              </w:rPr>
              <w:t>ызметтер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60671</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білім беру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58343</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8318</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7358</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6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2752</w:t>
            </w:r>
          </w:p>
        </w:tc>
      </w:tr>
      <w:tr>
        <w:trPr>
          <w:trHeight w:val="6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оқу-әдістемелік кешендерді</w:t>
            </w:r>
            <w:r>
              <w:br/>
            </w:r>
            <w:r>
              <w:rPr>
                <w:rFonts w:ascii="Times New Roman"/>
                <w:b w:val="false"/>
                <w:i w:val="false"/>
                <w:color w:val="000000"/>
                <w:sz w:val="20"/>
              </w:rPr>
              <w:t>
сатып алу және жеткiзу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14009</w:t>
            </w:r>
          </w:p>
        </w:tc>
      </w:tr>
      <w:tr>
        <w:trPr>
          <w:trHeight w:val="6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ауқымындағы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 өткiзу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5164</w:t>
            </w:r>
          </w:p>
        </w:tc>
      </w:tr>
      <w:tr>
        <w:trPr>
          <w:trHeight w:val="6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білім беру</w:t>
            </w:r>
            <w:r>
              <w:br/>
            </w:r>
            <w:r>
              <w:rPr>
                <w:rFonts w:ascii="Times New Roman"/>
                <w:b w:val="false"/>
                <w:i w:val="false"/>
                <w:color w:val="000000"/>
                <w:sz w:val="20"/>
              </w:rPr>
              <w:t>
объектілерін күрделі, ағымды</w:t>
            </w:r>
            <w:r>
              <w:br/>
            </w:r>
            <w:r>
              <w:rPr>
                <w:rFonts w:ascii="Times New Roman"/>
                <w:b w:val="false"/>
                <w:i w:val="false"/>
                <w:color w:val="000000"/>
                <w:sz w:val="20"/>
              </w:rPr>
              <w:t>
жөндеу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28100</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15002</w:t>
            </w:r>
          </w:p>
        </w:tc>
      </w:tr>
      <w:tr>
        <w:trPr>
          <w:trHeight w:val="3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028</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13098</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2328</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2328</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2328</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Әлеуметтік көмек және</w:t>
            </w:r>
            <w:r>
              <w:br/>
            </w:r>
            <w:r>
              <w:rPr>
                <w:rFonts w:ascii="Times New Roman"/>
                <w:b w:val="false"/>
                <w:i w:val="false"/>
                <w:color w:val="000000"/>
                <w:sz w:val="20"/>
              </w:rPr>
              <w:t>
</w:t>
            </w:r>
            <w:r>
              <w:rPr>
                <w:rFonts w:ascii="Times New Roman"/>
                <w:b/>
                <w:i w:val="false"/>
                <w:color w:val="000000"/>
                <w:sz w:val="20"/>
              </w:rPr>
              <w:t>әлеуметтік қамсыздандыру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231909</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209512</w:t>
            </w:r>
          </w:p>
        </w:tc>
      </w:tr>
      <w:tr>
        <w:trPr>
          <w:trHeight w:val="54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аладағы аудан,аудандық</w:t>
            </w:r>
            <w:r>
              <w:br/>
            </w:r>
            <w:r>
              <w:rPr>
                <w:rFonts w:ascii="Times New Roman"/>
                <w:b w:val="false"/>
                <w:i w:val="false"/>
                <w:color w:val="000000"/>
                <w:sz w:val="20"/>
              </w:rPr>
              <w:t>
</w:t>
            </w:r>
            <w:r>
              <w:rPr>
                <w:rFonts w:ascii="Times New Roman"/>
                <w:b/>
                <w:i w:val="false"/>
                <w:color w:val="000000"/>
                <w:sz w:val="20"/>
              </w:rPr>
              <w:t>маңызы бар қала, кент, ауыл,</w:t>
            </w:r>
            <w:r>
              <w:br/>
            </w:r>
            <w:r>
              <w:rPr>
                <w:rFonts w:ascii="Times New Roman"/>
                <w:b w:val="false"/>
                <w:i w:val="false"/>
                <w:color w:val="000000"/>
                <w:sz w:val="20"/>
              </w:rPr>
              <w:t>
</w:t>
            </w:r>
            <w:r>
              <w:rPr>
                <w:rFonts w:ascii="Times New Roman"/>
                <w:b/>
                <w:i w:val="false"/>
                <w:color w:val="000000"/>
                <w:sz w:val="20"/>
              </w:rPr>
              <w:t xml:space="preserve">ауылдық округ әкімінің </w:t>
            </w:r>
            <w:r>
              <w:rPr>
                <w:rFonts w:ascii="Times New Roman"/>
                <w:b/>
                <w:i w:val="false"/>
                <w:color w:val="000000"/>
                <w:sz w:val="20"/>
              </w:rPr>
              <w:t>аппараты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15962</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15962</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Ауданның жұмыспен қамту және</w:t>
            </w:r>
            <w:r>
              <w:br/>
            </w:r>
            <w:r>
              <w:rPr>
                <w:rFonts w:ascii="Times New Roman"/>
                <w:b w:val="false"/>
                <w:i w:val="false"/>
                <w:color w:val="000000"/>
                <w:sz w:val="20"/>
              </w:rPr>
              <w:t>
</w:t>
            </w:r>
            <w:r>
              <w:rPr>
                <w:rFonts w:ascii="Times New Roman"/>
                <w:b/>
                <w:i w:val="false"/>
                <w:color w:val="000000"/>
                <w:sz w:val="20"/>
              </w:rPr>
              <w:t xml:space="preserve">әлеуметтік бағдарламалар </w:t>
            </w:r>
            <w:r>
              <w:rPr>
                <w:rFonts w:ascii="Times New Roman"/>
                <w:b/>
                <w:i w:val="false"/>
                <w:color w:val="000000"/>
                <w:sz w:val="20"/>
              </w:rPr>
              <w:t>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193550</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46492</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30492</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1733</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w:t>
            </w:r>
            <w:r>
              <w:br/>
            </w:r>
            <w:r>
              <w:rPr>
                <w:rFonts w:ascii="Times New Roman"/>
                <w:b w:val="false"/>
                <w:i w:val="false"/>
                <w:color w:val="000000"/>
                <w:sz w:val="20"/>
              </w:rPr>
              <w:t>
жастар тәжірибесі бағдарламасын</w:t>
            </w:r>
            <w:r>
              <w:br/>
            </w:r>
            <w:r>
              <w:rPr>
                <w:rFonts w:ascii="Times New Roman"/>
                <w:b w:val="false"/>
                <w:i w:val="false"/>
                <w:color w:val="000000"/>
                <w:sz w:val="20"/>
              </w:rPr>
              <w:t>
кеңейту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9062</w:t>
            </w:r>
          </w:p>
        </w:tc>
      </w:tr>
      <w:tr>
        <w:trPr>
          <w:trHeight w:val="9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және спорт мамандарына</w:t>
            </w:r>
            <w:r>
              <w:br/>
            </w:r>
            <w:r>
              <w:rPr>
                <w:rFonts w:ascii="Times New Roman"/>
                <w:b w:val="false"/>
                <w:i w:val="false"/>
                <w:color w:val="000000"/>
                <w:sz w:val="20"/>
              </w:rPr>
              <w:t>
отын сатып алуға Қазақстан</w:t>
            </w:r>
            <w:r>
              <w:br/>
            </w:r>
            <w:r>
              <w:rPr>
                <w:rFonts w:ascii="Times New Roman"/>
                <w:b w:val="false"/>
                <w:i w:val="false"/>
                <w:color w:val="000000"/>
                <w:sz w:val="20"/>
              </w:rPr>
              <w:t>
Республикасының заңнамасына</w:t>
            </w:r>
            <w:r>
              <w:br/>
            </w:r>
            <w:r>
              <w:rPr>
                <w:rFonts w:ascii="Times New Roman"/>
                <w:b w:val="false"/>
                <w:i w:val="false"/>
                <w:color w:val="000000"/>
                <w:sz w:val="20"/>
              </w:rPr>
              <w:t>
сәйкес әлеуметтік көмек көрсету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23446</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5914</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w:t>
            </w:r>
            <w:r>
              <w:br/>
            </w:r>
            <w:r>
              <w:rPr>
                <w:rFonts w:ascii="Times New Roman"/>
                <w:b w:val="false"/>
                <w:i w:val="false"/>
                <w:color w:val="000000"/>
                <w:sz w:val="20"/>
              </w:rPr>
              <w:t>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17532</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5666</w:t>
            </w:r>
          </w:p>
        </w:tc>
      </w:tr>
      <w:tr>
        <w:trPr>
          <w:trHeight w:val="6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58040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4787</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46259</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4957</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41302</w:t>
            </w:r>
          </w:p>
        </w:tc>
      </w:tr>
      <w:tr>
        <w:trPr>
          <w:trHeight w:val="9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5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Әлеуметтік көмек және</w:t>
            </w:r>
            <w:r>
              <w:br/>
            </w:r>
            <w:r>
              <w:rPr>
                <w:rFonts w:ascii="Times New Roman"/>
                <w:b w:val="false"/>
                <w:i w:val="false"/>
                <w:color w:val="000000"/>
                <w:sz w:val="20"/>
              </w:rPr>
              <w:t>
</w:t>
            </w:r>
            <w:r>
              <w:rPr>
                <w:rFonts w:ascii="Times New Roman"/>
                <w:b/>
                <w:i w:val="false"/>
                <w:color w:val="000000"/>
                <w:sz w:val="20"/>
              </w:rPr>
              <w:t>әлеуметтік қамтамасыз ету</w:t>
            </w:r>
            <w:r>
              <w:br/>
            </w:r>
            <w:r>
              <w:rPr>
                <w:rFonts w:ascii="Times New Roman"/>
                <w:b w:val="false"/>
                <w:i w:val="false"/>
                <w:color w:val="000000"/>
                <w:sz w:val="20"/>
              </w:rPr>
              <w:t>
</w:t>
            </w:r>
            <w:r>
              <w:rPr>
                <w:rFonts w:ascii="Times New Roman"/>
                <w:b/>
                <w:i w:val="false"/>
                <w:color w:val="000000"/>
                <w:sz w:val="20"/>
              </w:rPr>
              <w:t xml:space="preserve">салаларындағы өзге де </w:t>
            </w:r>
            <w:r>
              <w:rPr>
                <w:rFonts w:ascii="Times New Roman"/>
                <w:b/>
                <w:i w:val="false"/>
                <w:color w:val="000000"/>
                <w:sz w:val="20"/>
              </w:rPr>
              <w:t>қызметтер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22397</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Ауданның жұмыспен қамту және</w:t>
            </w:r>
            <w:r>
              <w:br/>
            </w:r>
            <w:r>
              <w:rPr>
                <w:rFonts w:ascii="Times New Roman"/>
                <w:b w:val="false"/>
                <w:i w:val="false"/>
                <w:color w:val="000000"/>
                <w:sz w:val="20"/>
              </w:rPr>
              <w:t>
</w:t>
            </w:r>
            <w:r>
              <w:rPr>
                <w:rFonts w:ascii="Times New Roman"/>
                <w:b/>
                <w:i w:val="false"/>
                <w:color w:val="000000"/>
                <w:sz w:val="20"/>
              </w:rPr>
              <w:t xml:space="preserve">әлеуметтік бағдарламалар </w:t>
            </w:r>
            <w:r>
              <w:rPr>
                <w:rFonts w:ascii="Times New Roman"/>
                <w:b/>
                <w:i w:val="false"/>
                <w:color w:val="000000"/>
                <w:sz w:val="20"/>
              </w:rPr>
              <w:t>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22397</w:t>
            </w:r>
          </w:p>
        </w:tc>
      </w:tr>
      <w:tr>
        <w:trPr>
          <w:trHeight w:val="6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19599</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19367</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2798</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Тұрғын үй-коммуналдық</w:t>
            </w:r>
            <w:r>
              <w:br/>
            </w:r>
            <w:r>
              <w:rPr>
                <w:rFonts w:ascii="Times New Roman"/>
                <w:b w:val="false"/>
                <w:i w:val="false"/>
                <w:color w:val="000000"/>
                <w:sz w:val="20"/>
              </w:rPr>
              <w:t>
</w:t>
            </w:r>
            <w:r>
              <w:rPr>
                <w:rFonts w:ascii="Times New Roman"/>
                <w:b/>
                <w:i w:val="false"/>
                <w:color w:val="000000"/>
                <w:sz w:val="20"/>
              </w:rPr>
              <w:t>шаруашылық</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49790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6800</w:t>
            </w:r>
          </w:p>
        </w:tc>
      </w:tr>
      <w:tr>
        <w:trPr>
          <w:trHeight w:val="6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w:t>
            </w:r>
            <w:r>
              <w:br/>
            </w:r>
            <w:r>
              <w:rPr>
                <w:rFonts w:ascii="Times New Roman"/>
                <w:b w:val="false"/>
                <w:i w:val="false"/>
                <w:color w:val="000000"/>
                <w:sz w:val="20"/>
              </w:rPr>
              <w:t>
</w:t>
            </w:r>
            <w:r>
              <w:rPr>
                <w:rFonts w:ascii="Times New Roman"/>
                <w:b/>
                <w:i w:val="false"/>
                <w:color w:val="000000"/>
                <w:sz w:val="20"/>
              </w:rPr>
              <w:t>бар қала) тұрғын</w:t>
            </w:r>
            <w:r>
              <w:br/>
            </w:r>
            <w:r>
              <w:rPr>
                <w:rFonts w:ascii="Times New Roman"/>
                <w:b w:val="false"/>
                <w:i w:val="false"/>
                <w:color w:val="000000"/>
                <w:sz w:val="20"/>
              </w:rPr>
              <w:t>
</w:t>
            </w:r>
            <w:r>
              <w:rPr>
                <w:rFonts w:ascii="Times New Roman"/>
                <w:b/>
                <w:i w:val="false"/>
                <w:color w:val="000000"/>
                <w:sz w:val="20"/>
              </w:rPr>
              <w:t>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w:t>
            </w:r>
            <w:r>
              <w:br/>
            </w:r>
            <w:r>
              <w:rPr>
                <w:rFonts w:ascii="Times New Roman"/>
                <w:b w:val="false"/>
                <w:i w:val="false"/>
                <w:color w:val="000000"/>
                <w:sz w:val="20"/>
              </w:rPr>
              <w:t>
</w:t>
            </w:r>
            <w:r>
              <w:rPr>
                <w:rFonts w:ascii="Times New Roman"/>
                <w:b/>
                <w:i w:val="false"/>
                <w:color w:val="000000"/>
                <w:sz w:val="20"/>
              </w:rPr>
              <w:t>автомобиль жолдары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6800</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тұрғын-үй қорының</w:t>
            </w:r>
            <w:r>
              <w:br/>
            </w:r>
            <w:r>
              <w:rPr>
                <w:rFonts w:ascii="Times New Roman"/>
                <w:b w:val="false"/>
                <w:i w:val="false"/>
                <w:color w:val="000000"/>
                <w:sz w:val="20"/>
              </w:rPr>
              <w:t>
сақталуын ұйымдастыру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6300</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6300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Коммуналдық шаруашылық</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20268</w:t>
            </w:r>
          </w:p>
        </w:tc>
      </w:tr>
      <w:tr>
        <w:trPr>
          <w:trHeight w:val="6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Қаладағы аудан,аудандық</w:t>
            </w:r>
            <w:r>
              <w:br/>
            </w:r>
            <w:r>
              <w:rPr>
                <w:rFonts w:ascii="Times New Roman"/>
                <w:b w:val="false"/>
                <w:i w:val="false"/>
                <w:color w:val="000000"/>
                <w:sz w:val="20"/>
              </w:rPr>
              <w:t>
</w:t>
            </w:r>
            <w:r>
              <w:rPr>
                <w:rFonts w:ascii="Times New Roman"/>
                <w:b/>
                <w:i w:val="false"/>
                <w:color w:val="000000"/>
                <w:sz w:val="20"/>
              </w:rPr>
              <w:t>маңызы бар қала, кент, ауыл,</w:t>
            </w:r>
            <w:r>
              <w:br/>
            </w:r>
            <w:r>
              <w:rPr>
                <w:rFonts w:ascii="Times New Roman"/>
                <w:b w:val="false"/>
                <w:i w:val="false"/>
                <w:color w:val="000000"/>
                <w:sz w:val="20"/>
              </w:rPr>
              <w:t>
</w:t>
            </w:r>
            <w:r>
              <w:rPr>
                <w:rFonts w:ascii="Times New Roman"/>
                <w:b/>
                <w:i w:val="false"/>
                <w:color w:val="000000"/>
                <w:sz w:val="20"/>
              </w:rPr>
              <w:t>ауылдық округ әкімінің</w:t>
            </w:r>
            <w:r>
              <w:br/>
            </w:r>
            <w:r>
              <w:rPr>
                <w:rFonts w:ascii="Times New Roman"/>
                <w:b w:val="false"/>
                <w:i w:val="false"/>
                <w:color w:val="000000"/>
                <w:sz w:val="20"/>
              </w:rPr>
              <w:t>
</w:t>
            </w:r>
            <w:r>
              <w:rPr>
                <w:rFonts w:ascii="Times New Roman"/>
                <w:b/>
                <w:i w:val="false"/>
                <w:color w:val="000000"/>
                <w:sz w:val="20"/>
              </w:rPr>
              <w:t>аппараты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6179</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w:t>
            </w:r>
          </w:p>
        </w:tc>
      </w:tr>
      <w:tr>
        <w:trPr>
          <w:trHeight w:val="8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 инженерлік коммуникациялық инфрақұрылымды жөндеу және елді-мекендерді көркейту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6004</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4875</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028</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1129</w:t>
            </w:r>
          </w:p>
        </w:tc>
      </w:tr>
      <w:tr>
        <w:trPr>
          <w:trHeight w:val="6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w:t>
            </w:r>
            <w:r>
              <w:rPr>
                <w:rFonts w:ascii="Times New Roman"/>
                <w:b/>
                <w:i w:val="false"/>
                <w:color w:val="000000"/>
                <w:sz w:val="20"/>
              </w:rPr>
              <w:t>қала) тұрғын үй-коммуналдық</w:t>
            </w:r>
            <w:r>
              <w:br/>
            </w:r>
            <w:r>
              <w:rPr>
                <w:rFonts w:ascii="Times New Roman"/>
                <w:b w:val="false"/>
                <w:i w:val="false"/>
                <w:color w:val="000000"/>
                <w:sz w:val="20"/>
              </w:rPr>
              <w:t>
</w:t>
            </w:r>
            <w:r>
              <w:rPr>
                <w:rFonts w:ascii="Times New Roman"/>
                <w:b/>
                <w:i w:val="false"/>
                <w:color w:val="000000"/>
                <w:sz w:val="20"/>
              </w:rPr>
              <w:t xml:space="preserve">шаруашылығы, жолаушылар </w:t>
            </w:r>
            <w:r>
              <w:rPr>
                <w:rFonts w:ascii="Times New Roman"/>
                <w:b/>
                <w:i w:val="false"/>
                <w:color w:val="000000"/>
                <w:sz w:val="20"/>
              </w:rPr>
              <w:t xml:space="preserve">көлігі </w:t>
            </w:r>
            <w:r>
              <w:rPr>
                <w:rFonts w:ascii="Times New Roman"/>
                <w:b/>
                <w:i w:val="false"/>
                <w:color w:val="000000"/>
                <w:sz w:val="20"/>
              </w:rPr>
              <w:t xml:space="preserve">және автомобиль </w:t>
            </w:r>
            <w:r>
              <w:rPr>
                <w:rFonts w:ascii="Times New Roman"/>
                <w:b/>
                <w:i w:val="false"/>
                <w:color w:val="000000"/>
                <w:sz w:val="20"/>
              </w:rPr>
              <w:t>жолдары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5833</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5833</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8256</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объектілерін дамыту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2812</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2812</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5444</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4203</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1241</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Елді-мекендерді к</w:t>
            </w:r>
            <w:r>
              <w:rPr>
                <w:rFonts w:ascii="Times New Roman"/>
                <w:b/>
                <w:i w:val="false"/>
                <w:color w:val="000000"/>
                <w:sz w:val="20"/>
              </w:rPr>
              <w:t>ө</w:t>
            </w:r>
            <w:r>
              <w:rPr>
                <w:rFonts w:ascii="Times New Roman"/>
                <w:b/>
                <w:i w:val="false"/>
                <w:color w:val="000000"/>
                <w:sz w:val="20"/>
              </w:rPr>
              <w:t>ркейту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22722</w:t>
            </w:r>
          </w:p>
        </w:tc>
      </w:tr>
      <w:tr>
        <w:trPr>
          <w:trHeight w:val="5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Қаладағы аудан,аудандық</w:t>
            </w:r>
            <w:r>
              <w:br/>
            </w:r>
            <w:r>
              <w:rPr>
                <w:rFonts w:ascii="Times New Roman"/>
                <w:b w:val="false"/>
                <w:i w:val="false"/>
                <w:color w:val="000000"/>
                <w:sz w:val="20"/>
              </w:rPr>
              <w:t>
</w:t>
            </w:r>
            <w:r>
              <w:rPr>
                <w:rFonts w:ascii="Times New Roman"/>
                <w:b/>
                <w:i w:val="false"/>
                <w:color w:val="000000"/>
                <w:sz w:val="20"/>
              </w:rPr>
              <w:t>маңызы бар қала, кент, ауыл</w:t>
            </w:r>
            <w:r>
              <w:br/>
            </w:r>
            <w:r>
              <w:rPr>
                <w:rFonts w:ascii="Times New Roman"/>
                <w:b w:val="false"/>
                <w:i w:val="false"/>
                <w:color w:val="000000"/>
                <w:sz w:val="20"/>
              </w:rPr>
              <w:t>
</w:t>
            </w:r>
            <w:r>
              <w:rPr>
                <w:rFonts w:ascii="Times New Roman"/>
                <w:b/>
                <w:i w:val="false"/>
                <w:color w:val="000000"/>
                <w:sz w:val="20"/>
              </w:rPr>
              <w:t xml:space="preserve">ауылдық округ әкімінің </w:t>
            </w:r>
            <w:r>
              <w:rPr>
                <w:rFonts w:ascii="Times New Roman"/>
                <w:b/>
                <w:i w:val="false"/>
                <w:color w:val="000000"/>
                <w:sz w:val="20"/>
              </w:rPr>
              <w:t>аппараты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15966</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w:t>
            </w:r>
            <w:r>
              <w:br/>
            </w:r>
            <w:r>
              <w:rPr>
                <w:rFonts w:ascii="Times New Roman"/>
                <w:b w:val="false"/>
                <w:i w:val="false"/>
                <w:color w:val="000000"/>
                <w:sz w:val="20"/>
              </w:rPr>
              <w:t>
жарықтандыру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7193</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5130</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3643</w:t>
            </w:r>
          </w:p>
        </w:tc>
      </w:tr>
      <w:tr>
        <w:trPr>
          <w:trHeight w:val="6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w:t>
            </w:r>
            <w:r>
              <w:rPr>
                <w:rFonts w:ascii="Times New Roman"/>
                <w:b/>
                <w:i w:val="false"/>
                <w:color w:val="000000"/>
                <w:sz w:val="20"/>
              </w:rPr>
              <w:t>қала) тұрғын үй-коммуналдық</w:t>
            </w:r>
            <w:r>
              <w:br/>
            </w:r>
            <w:r>
              <w:rPr>
                <w:rFonts w:ascii="Times New Roman"/>
                <w:b w:val="false"/>
                <w:i w:val="false"/>
                <w:color w:val="000000"/>
                <w:sz w:val="20"/>
              </w:rPr>
              <w:t>
</w:t>
            </w:r>
            <w:r>
              <w:rPr>
                <w:rFonts w:ascii="Times New Roman"/>
                <w:b/>
                <w:i w:val="false"/>
                <w:color w:val="000000"/>
                <w:sz w:val="20"/>
              </w:rPr>
              <w:t>шаруашылығы, жолаушылар</w:t>
            </w:r>
            <w:r>
              <w:br/>
            </w:r>
            <w:r>
              <w:rPr>
                <w:rFonts w:ascii="Times New Roman"/>
                <w:b w:val="false"/>
                <w:i w:val="false"/>
                <w:color w:val="000000"/>
                <w:sz w:val="20"/>
              </w:rPr>
              <w:t>
</w:t>
            </w:r>
            <w:r>
              <w:rPr>
                <w:rFonts w:ascii="Times New Roman"/>
                <w:b/>
                <w:i w:val="false"/>
                <w:color w:val="000000"/>
                <w:sz w:val="20"/>
              </w:rPr>
              <w:t>көлігі 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6756</w:t>
            </w:r>
          </w:p>
        </w:tc>
      </w:tr>
      <w:tr>
        <w:trPr>
          <w:trHeight w:val="3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3006</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w:t>
            </w:r>
          </w:p>
        </w:tc>
      </w:tr>
      <w:tr>
        <w:trPr>
          <w:trHeight w:val="3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2450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w:t>
            </w:r>
            <w:r>
              <w:rPr>
                <w:rFonts w:ascii="Times New Roman"/>
                <w:b/>
                <w:i w:val="false"/>
                <w:color w:val="000000"/>
                <w:sz w:val="20"/>
              </w:rPr>
              <w:t>ақпараттық кеңістiк</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112873</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саласындағы қызмет</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54763</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тілдерді дамыту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54763</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54763</w:t>
            </w:r>
          </w:p>
        </w:tc>
      </w:tr>
      <w:tr>
        <w:trPr>
          <w:trHeight w:val="3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w:t>
            </w:r>
            <w:r>
              <w:rPr>
                <w:rFonts w:ascii="Times New Roman"/>
                <w:b/>
                <w:i w:val="false"/>
                <w:color w:val="000000"/>
                <w:sz w:val="20"/>
              </w:rPr>
              <w:t>қала) құрылыс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объктілерін дамыту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Спорт</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10784</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спорт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10784</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1180</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1779</w:t>
            </w:r>
          </w:p>
        </w:tc>
      </w:tr>
      <w:tr>
        <w:trPr>
          <w:trHeight w:val="9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7825</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Ақпараттық кеңiстiк</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24535</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w:t>
            </w: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тілдерді</w:t>
            </w:r>
            <w:r>
              <w:br/>
            </w:r>
            <w:r>
              <w:rPr>
                <w:rFonts w:ascii="Times New Roman"/>
                <w:b w:val="false"/>
                <w:i w:val="false"/>
                <w:color w:val="000000"/>
                <w:sz w:val="20"/>
              </w:rPr>
              <w:t>
</w:t>
            </w:r>
            <w:r>
              <w:rPr>
                <w:rFonts w:ascii="Times New Roman"/>
                <w:b/>
                <w:i w:val="false"/>
                <w:color w:val="000000"/>
                <w:sz w:val="20"/>
              </w:rPr>
              <w:t>дамыту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19844</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18710</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1134</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 ішкі саясат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4691</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4691</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3500</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1191</w:t>
            </w:r>
          </w:p>
        </w:tc>
      </w:tr>
      <w:tr>
        <w:trPr>
          <w:trHeight w:val="5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w:t>
            </w:r>
            <w:r>
              <w:rPr>
                <w:rFonts w:ascii="Times New Roman"/>
                <w:b/>
                <w:i w:val="false"/>
                <w:color w:val="000000"/>
                <w:sz w:val="20"/>
              </w:rPr>
              <w:t>ақпараттық кеңiстiктi</w:t>
            </w:r>
            <w:r>
              <w:br/>
            </w:r>
            <w:r>
              <w:rPr>
                <w:rFonts w:ascii="Times New Roman"/>
                <w:b w:val="false"/>
                <w:i w:val="false"/>
                <w:color w:val="000000"/>
                <w:sz w:val="20"/>
              </w:rPr>
              <w:t>
</w:t>
            </w:r>
            <w:r>
              <w:rPr>
                <w:rFonts w:ascii="Times New Roman"/>
                <w:b/>
                <w:i w:val="false"/>
                <w:color w:val="000000"/>
                <w:sz w:val="20"/>
              </w:rPr>
              <w:t>ұйымдастыру жөнiндегi өзге де</w:t>
            </w:r>
            <w:r>
              <w:br/>
            </w:r>
            <w:r>
              <w:rPr>
                <w:rFonts w:ascii="Times New Roman"/>
                <w:b w:val="false"/>
                <w:i w:val="false"/>
                <w:color w:val="000000"/>
                <w:sz w:val="20"/>
              </w:rPr>
              <w:t>
</w:t>
            </w:r>
            <w:r>
              <w:rPr>
                <w:rFonts w:ascii="Times New Roman"/>
                <w:b/>
                <w:i w:val="false"/>
                <w:color w:val="000000"/>
                <w:sz w:val="20"/>
              </w:rPr>
              <w:t>қызметтер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22791</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тілдерді дамыту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5569</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5569</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5429</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 ішкі саясат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13062</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Ішкі саясат бөлімінің</w:t>
            </w:r>
            <w:r>
              <w:br/>
            </w:r>
            <w:r>
              <w:rPr>
                <w:rFonts w:ascii="Times New Roman"/>
                <w:b w:val="false"/>
                <w:i w:val="false"/>
                <w:color w:val="000000"/>
                <w:sz w:val="20"/>
              </w:rPr>
              <w:t>
</w:t>
            </w:r>
            <w:r>
              <w:rPr>
                <w:rFonts w:ascii="Times New Roman"/>
                <w:b/>
                <w:i w:val="false"/>
                <w:color w:val="000000"/>
                <w:sz w:val="20"/>
              </w:rPr>
              <w:t>қызметін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10926</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10572</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194</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Жастар саясаты саласындағы</w:t>
            </w:r>
            <w:r>
              <w:br/>
            </w:r>
            <w:r>
              <w:rPr>
                <w:rFonts w:ascii="Times New Roman"/>
                <w:b w:val="false"/>
                <w:i w:val="false"/>
                <w:color w:val="000000"/>
                <w:sz w:val="20"/>
              </w:rPr>
              <w:t>
</w:t>
            </w:r>
            <w:r>
              <w:rPr>
                <w:rFonts w:ascii="Times New Roman"/>
                <w:b/>
                <w:i w:val="false"/>
                <w:color w:val="000000"/>
                <w:sz w:val="20"/>
              </w:rPr>
              <w:t>өңірлік бағдарламаларды iске</w:t>
            </w:r>
            <w:r>
              <w:br/>
            </w:r>
            <w:r>
              <w:rPr>
                <w:rFonts w:ascii="Times New Roman"/>
                <w:b w:val="false"/>
                <w:i w:val="false"/>
                <w:color w:val="000000"/>
                <w:sz w:val="20"/>
              </w:rPr>
              <w:t>
</w:t>
            </w:r>
            <w:r>
              <w:rPr>
                <w:rFonts w:ascii="Times New Roman"/>
                <w:b/>
                <w:i w:val="false"/>
                <w:color w:val="000000"/>
                <w:sz w:val="20"/>
              </w:rPr>
              <w:t>асыру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2136</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спорт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4160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4160</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4064</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w:t>
            </w:r>
            <w:r>
              <w:rPr>
                <w:rFonts w:ascii="Times New Roman"/>
                <w:b/>
                <w:i w:val="false"/>
                <w:color w:val="000000"/>
                <w:sz w:val="20"/>
              </w:rPr>
              <w:t>шаруашылығы, ерекше</w:t>
            </w:r>
            <w:r>
              <w:br/>
            </w:r>
            <w:r>
              <w:rPr>
                <w:rFonts w:ascii="Times New Roman"/>
                <w:b w:val="false"/>
                <w:i w:val="false"/>
                <w:color w:val="000000"/>
                <w:sz w:val="20"/>
              </w:rPr>
              <w:t>
</w:t>
            </w:r>
            <w:r>
              <w:rPr>
                <w:rFonts w:ascii="Times New Roman"/>
                <w:b/>
                <w:i w:val="false"/>
                <w:color w:val="000000"/>
                <w:sz w:val="20"/>
              </w:rPr>
              <w:t>қорғалатын табиғи аумақтар,</w:t>
            </w:r>
            <w:r>
              <w:br/>
            </w:r>
            <w:r>
              <w:rPr>
                <w:rFonts w:ascii="Times New Roman"/>
                <w:b w:val="false"/>
                <w:i w:val="false"/>
                <w:color w:val="000000"/>
                <w:sz w:val="20"/>
              </w:rPr>
              <w:t>
</w:t>
            </w:r>
            <w:r>
              <w:rPr>
                <w:rFonts w:ascii="Times New Roman"/>
                <w:b/>
                <w:i w:val="false"/>
                <w:color w:val="000000"/>
                <w:sz w:val="20"/>
              </w:rPr>
              <w:t>қоршаған ортаны және</w:t>
            </w:r>
            <w:r>
              <w:br/>
            </w:r>
            <w:r>
              <w:rPr>
                <w:rFonts w:ascii="Times New Roman"/>
                <w:b w:val="false"/>
                <w:i w:val="false"/>
                <w:color w:val="000000"/>
                <w:sz w:val="20"/>
              </w:rPr>
              <w:t>
</w:t>
            </w:r>
            <w:r>
              <w:rPr>
                <w:rFonts w:ascii="Times New Roman"/>
                <w:b/>
                <w:i w:val="false"/>
                <w:color w:val="000000"/>
                <w:sz w:val="20"/>
              </w:rPr>
              <w:t>жануарлар дүниесін қорғау,</w:t>
            </w:r>
            <w:r>
              <w:br/>
            </w:r>
            <w:r>
              <w:rPr>
                <w:rFonts w:ascii="Times New Roman"/>
                <w:b w:val="false"/>
                <w:i w:val="false"/>
                <w:color w:val="000000"/>
                <w:sz w:val="20"/>
              </w:rPr>
              <w:t>
</w:t>
            </w:r>
            <w:r>
              <w:rPr>
                <w:rFonts w:ascii="Times New Roman"/>
                <w:b/>
                <w:i w:val="false"/>
                <w:color w:val="000000"/>
                <w:sz w:val="20"/>
              </w:rPr>
              <w:t>жер қатынастары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26159,5</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шаруашылығы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10621,5</w:t>
            </w:r>
          </w:p>
        </w:tc>
      </w:tr>
      <w:tr>
        <w:trPr>
          <w:trHeight w:val="5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бюджеттік жоспарлау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2851,5</w:t>
            </w:r>
          </w:p>
        </w:tc>
      </w:tr>
      <w:tr>
        <w:trPr>
          <w:trHeight w:val="6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2851,5</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w:t>
            </w:r>
            <w:r>
              <w:rPr>
                <w:rFonts w:ascii="Times New Roman"/>
                <w:b/>
                <w:i w:val="false"/>
                <w:color w:val="000000"/>
                <w:sz w:val="20"/>
              </w:rPr>
              <w:t>қала) ауыл шаруашылық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7770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7770</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7249</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398</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(облыстық маңызы бар</w:t>
            </w:r>
            <w:r>
              <w:br/>
            </w:r>
            <w:r>
              <w:rPr>
                <w:rFonts w:ascii="Times New Roman"/>
                <w:b w:val="false"/>
                <w:i w:val="false"/>
                <w:color w:val="000000"/>
                <w:sz w:val="20"/>
              </w:rPr>
              <w:t>
</w:t>
            </w:r>
            <w:r>
              <w:rPr>
                <w:rFonts w:ascii="Times New Roman"/>
                <w:b/>
                <w:i w:val="false"/>
                <w:color w:val="000000"/>
                <w:sz w:val="20"/>
              </w:rPr>
              <w:t>қала) құрылыс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w:t>
            </w:r>
            <w:r>
              <w:br/>
            </w:r>
            <w:r>
              <w:rPr>
                <w:rFonts w:ascii="Times New Roman"/>
                <w:b w:val="false"/>
                <w:i w:val="false"/>
                <w:color w:val="000000"/>
                <w:sz w:val="20"/>
              </w:rPr>
              <w:t>
дамыту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Жер қатынастары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6517</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w:t>
            </w:r>
            <w:r>
              <w:rPr>
                <w:rFonts w:ascii="Times New Roman"/>
                <w:b/>
                <w:i w:val="false"/>
                <w:color w:val="000000"/>
                <w:sz w:val="20"/>
              </w:rPr>
              <w:t>қала) жер қатынасы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6517</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w:t>
            </w:r>
            <w:r>
              <w:br/>
            </w:r>
            <w:r>
              <w:rPr>
                <w:rFonts w:ascii="Times New Roman"/>
                <w:b w:val="false"/>
                <w:i w:val="false"/>
                <w:color w:val="000000"/>
                <w:sz w:val="20"/>
              </w:rPr>
              <w:t>
қызметін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6517</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6169</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254</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алқаптарын бір</w:t>
            </w:r>
            <w:r>
              <w:br/>
            </w:r>
            <w:r>
              <w:rPr>
                <w:rFonts w:ascii="Times New Roman"/>
                <w:b w:val="false"/>
                <w:i w:val="false"/>
                <w:color w:val="000000"/>
                <w:sz w:val="20"/>
              </w:rPr>
              <w:t>
түрден екіншісіне ауыстыру</w:t>
            </w:r>
            <w:r>
              <w:br/>
            </w:r>
            <w:r>
              <w:rPr>
                <w:rFonts w:ascii="Times New Roman"/>
                <w:b w:val="false"/>
                <w:i w:val="false"/>
                <w:color w:val="000000"/>
                <w:sz w:val="20"/>
              </w:rPr>
              <w:t>
жөніндегі жұмыстар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7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қалалардың, кенттердің, ауылдардың (селолардың), ауылдық (селолық) округтердің шекарасын белгілеу кезінде жүргізілетін жерге орналастыру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5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w:t>
            </w:r>
            <w:r>
              <w:rPr>
                <w:rFonts w:ascii="Times New Roman"/>
                <w:b/>
                <w:i w:val="false"/>
                <w:color w:val="000000"/>
                <w:sz w:val="20"/>
              </w:rPr>
              <w:t>шаруашылығы және қоршаған</w:t>
            </w:r>
            <w:r>
              <w:br/>
            </w:r>
            <w:r>
              <w:rPr>
                <w:rFonts w:ascii="Times New Roman"/>
                <w:b w:val="false"/>
                <w:i w:val="false"/>
                <w:color w:val="000000"/>
                <w:sz w:val="20"/>
              </w:rPr>
              <w:t>
</w:t>
            </w:r>
            <w:r>
              <w:rPr>
                <w:rFonts w:ascii="Times New Roman"/>
                <w:b/>
                <w:i w:val="false"/>
                <w:color w:val="000000"/>
                <w:sz w:val="20"/>
              </w:rPr>
              <w:t>ортаны қорғау мен жер</w:t>
            </w:r>
            <w:r>
              <w:br/>
            </w:r>
            <w:r>
              <w:rPr>
                <w:rFonts w:ascii="Times New Roman"/>
                <w:b w:val="false"/>
                <w:i w:val="false"/>
                <w:color w:val="000000"/>
                <w:sz w:val="20"/>
              </w:rPr>
              <w:t>
</w:t>
            </w:r>
            <w:r>
              <w:rPr>
                <w:rFonts w:ascii="Times New Roman"/>
                <w:b/>
                <w:i w:val="false"/>
                <w:color w:val="000000"/>
                <w:sz w:val="20"/>
              </w:rPr>
              <w:t>қатынастары саласындағы өзге</w:t>
            </w:r>
            <w:r>
              <w:br/>
            </w:r>
            <w:r>
              <w:rPr>
                <w:rFonts w:ascii="Times New Roman"/>
                <w:b w:val="false"/>
                <w:i w:val="false"/>
                <w:color w:val="000000"/>
                <w:sz w:val="20"/>
              </w:rPr>
              <w:t>
</w:t>
            </w:r>
            <w:r>
              <w:rPr>
                <w:rFonts w:ascii="Times New Roman"/>
                <w:b/>
                <w:i w:val="false"/>
                <w:color w:val="000000"/>
                <w:sz w:val="20"/>
              </w:rPr>
              <w:t>де қызметтер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9021</w:t>
            </w:r>
          </w:p>
        </w:tc>
      </w:tr>
      <w:tr>
        <w:trPr>
          <w:trHeight w:val="5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9021</w:t>
            </w:r>
          </w:p>
        </w:tc>
      </w:tr>
      <w:tr>
        <w:trPr>
          <w:trHeight w:val="73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 ауылдарда (селоларда), ауылдық (селолық) округтерде әлеуметтік</w:t>
            </w:r>
            <w:r>
              <w:br/>
            </w:r>
            <w:r>
              <w:rPr>
                <w:rFonts w:ascii="Times New Roman"/>
                <w:b w:val="false"/>
                <w:i w:val="false"/>
                <w:color w:val="000000"/>
                <w:sz w:val="20"/>
              </w:rPr>
              <w:t>
жобаларды қаржыландыру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9021</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7326</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028</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4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1695</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Өнеркәсіп, сәулет, қала</w:t>
            </w:r>
            <w:r>
              <w:br/>
            </w:r>
            <w:r>
              <w:rPr>
                <w:rFonts w:ascii="Times New Roman"/>
                <w:b w:val="false"/>
                <w:i w:val="false"/>
                <w:color w:val="000000"/>
                <w:sz w:val="20"/>
              </w:rPr>
              <w:t>
</w:t>
            </w:r>
            <w:r>
              <w:rPr>
                <w:rFonts w:ascii="Times New Roman"/>
                <w:b/>
                <w:i w:val="false"/>
                <w:color w:val="000000"/>
                <w:sz w:val="20"/>
              </w:rPr>
              <w:t xml:space="preserve">құрылысы және құрылыс </w:t>
            </w:r>
            <w:r>
              <w:rPr>
                <w:rFonts w:ascii="Times New Roman"/>
                <w:b/>
                <w:i w:val="false"/>
                <w:color w:val="000000"/>
                <w:sz w:val="20"/>
              </w:rPr>
              <w:t>қызметі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15254</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Сәулет, қала құрылысы және</w:t>
            </w:r>
            <w:r>
              <w:br/>
            </w:r>
            <w:r>
              <w:rPr>
                <w:rFonts w:ascii="Times New Roman"/>
                <w:b w:val="false"/>
                <w:i w:val="false"/>
                <w:color w:val="000000"/>
                <w:sz w:val="20"/>
              </w:rPr>
              <w:t>
</w:t>
            </w:r>
            <w:r>
              <w:rPr>
                <w:rFonts w:ascii="Times New Roman"/>
                <w:b/>
                <w:i w:val="false"/>
                <w:color w:val="000000"/>
                <w:sz w:val="20"/>
              </w:rPr>
              <w:t>құрылыс қызметі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15254</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9792</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9792</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5384</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4376</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w:t>
            </w:r>
            <w:r>
              <w:rPr>
                <w:rFonts w:ascii="Times New Roman"/>
                <w:b/>
                <w:i w:val="false"/>
                <w:color w:val="000000"/>
                <w:sz w:val="20"/>
              </w:rPr>
              <w:t>қала) сәулет және қала</w:t>
            </w:r>
            <w:r>
              <w:br/>
            </w:r>
            <w:r>
              <w:rPr>
                <w:rFonts w:ascii="Times New Roman"/>
                <w:b w:val="false"/>
                <w:i w:val="false"/>
                <w:color w:val="000000"/>
                <w:sz w:val="20"/>
              </w:rPr>
              <w:t>
</w:t>
            </w:r>
            <w:r>
              <w:rPr>
                <w:rFonts w:ascii="Times New Roman"/>
                <w:b/>
                <w:i w:val="false"/>
                <w:color w:val="000000"/>
                <w:sz w:val="20"/>
              </w:rPr>
              <w:t>құрылысы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5462</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w:t>
            </w:r>
            <w:r>
              <w:br/>
            </w:r>
            <w:r>
              <w:rPr>
                <w:rFonts w:ascii="Times New Roman"/>
                <w:b w:val="false"/>
                <w:i w:val="false"/>
                <w:color w:val="000000"/>
                <w:sz w:val="20"/>
              </w:rPr>
              <w:t>
бөлімінің қызметін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5462</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5132</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294</w:t>
            </w:r>
          </w:p>
        </w:tc>
      </w:tr>
      <w:tr>
        <w:trPr>
          <w:trHeight w:val="73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w:t>
            </w:r>
            <w:r>
              <w:br/>
            </w:r>
            <w:r>
              <w:rPr>
                <w:rFonts w:ascii="Times New Roman"/>
                <w:b w:val="false"/>
                <w:i w:val="false"/>
                <w:color w:val="000000"/>
                <w:sz w:val="20"/>
              </w:rPr>
              <w:t>
дамытудың кешенді схемаларын,</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қалалардың, кенттердің және өзге</w:t>
            </w:r>
            <w:r>
              <w:br/>
            </w:r>
            <w:r>
              <w:rPr>
                <w:rFonts w:ascii="Times New Roman"/>
                <w:b w:val="false"/>
                <w:i w:val="false"/>
                <w:color w:val="000000"/>
                <w:sz w:val="20"/>
              </w:rPr>
              <w:t>
де ауылдық елді мекендердің бас</w:t>
            </w:r>
            <w:r>
              <w:br/>
            </w:r>
            <w:r>
              <w:rPr>
                <w:rFonts w:ascii="Times New Roman"/>
                <w:b w:val="false"/>
                <w:i w:val="false"/>
                <w:color w:val="000000"/>
                <w:sz w:val="20"/>
              </w:rPr>
              <w:t>
жоспарларын әзірлеу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3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Көлiк және коммуникация</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384438</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Автомобиль көлiгi</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36040</w:t>
            </w:r>
          </w:p>
        </w:tc>
      </w:tr>
      <w:tr>
        <w:trPr>
          <w:trHeight w:val="55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Қаладағы аудан,аудандық</w:t>
            </w:r>
            <w:r>
              <w:br/>
            </w:r>
            <w:r>
              <w:rPr>
                <w:rFonts w:ascii="Times New Roman"/>
                <w:b w:val="false"/>
                <w:i w:val="false"/>
                <w:color w:val="000000"/>
                <w:sz w:val="20"/>
              </w:rPr>
              <w:t>
</w:t>
            </w:r>
            <w:r>
              <w:rPr>
                <w:rFonts w:ascii="Times New Roman"/>
                <w:b/>
                <w:i w:val="false"/>
                <w:color w:val="000000"/>
                <w:sz w:val="20"/>
              </w:rPr>
              <w:t>маңызы бар қала, кент, ауыл,</w:t>
            </w:r>
            <w:r>
              <w:br/>
            </w:r>
            <w:r>
              <w:rPr>
                <w:rFonts w:ascii="Times New Roman"/>
                <w:b w:val="false"/>
                <w:i w:val="false"/>
                <w:color w:val="000000"/>
                <w:sz w:val="20"/>
              </w:rPr>
              <w:t>
</w:t>
            </w:r>
            <w:r>
              <w:rPr>
                <w:rFonts w:ascii="Times New Roman"/>
                <w:b/>
                <w:i w:val="false"/>
                <w:color w:val="000000"/>
                <w:sz w:val="20"/>
              </w:rPr>
              <w:t xml:space="preserve">ауылдық округ әкімінің </w:t>
            </w:r>
            <w:r>
              <w:rPr>
                <w:rFonts w:ascii="Times New Roman"/>
                <w:b/>
                <w:i w:val="false"/>
                <w:color w:val="000000"/>
                <w:sz w:val="20"/>
              </w:rPr>
              <w:t>аппараты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4000</w:t>
            </w:r>
          </w:p>
        </w:tc>
      </w:tr>
      <w:tr>
        <w:trPr>
          <w:trHeight w:val="6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4000</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4000</w:t>
            </w:r>
          </w:p>
        </w:tc>
      </w:tr>
      <w:tr>
        <w:trPr>
          <w:trHeight w:val="7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(облыстық маңызы бар</w:t>
            </w:r>
            <w:r>
              <w:br/>
            </w:r>
            <w:r>
              <w:rPr>
                <w:rFonts w:ascii="Times New Roman"/>
                <w:b w:val="false"/>
                <w:i w:val="false"/>
                <w:color w:val="000000"/>
                <w:sz w:val="20"/>
              </w:rPr>
              <w:t>
</w:t>
            </w:r>
            <w:r>
              <w:rPr>
                <w:rFonts w:ascii="Times New Roman"/>
                <w:b/>
                <w:i w:val="false"/>
                <w:color w:val="000000"/>
                <w:sz w:val="20"/>
              </w:rPr>
              <w:t>қала) тұрғын үй-коммуналдық</w:t>
            </w:r>
            <w:r>
              <w:br/>
            </w:r>
            <w:r>
              <w:rPr>
                <w:rFonts w:ascii="Times New Roman"/>
                <w:b w:val="false"/>
                <w:i w:val="false"/>
                <w:color w:val="000000"/>
                <w:sz w:val="20"/>
              </w:rPr>
              <w:t>
</w:t>
            </w:r>
            <w:r>
              <w:rPr>
                <w:rFonts w:ascii="Times New Roman"/>
                <w:b/>
                <w:i w:val="false"/>
                <w:color w:val="000000"/>
                <w:sz w:val="20"/>
              </w:rPr>
              <w:t xml:space="preserve">шаруашылығы, жолаушылар </w:t>
            </w:r>
            <w:r>
              <w:rPr>
                <w:rFonts w:ascii="Times New Roman"/>
                <w:b/>
                <w:i w:val="false"/>
                <w:color w:val="000000"/>
                <w:sz w:val="20"/>
              </w:rPr>
              <w:t>көлігі</w:t>
            </w:r>
            <w:r>
              <w:br/>
            </w:r>
            <w:r>
              <w:rPr>
                <w:rFonts w:ascii="Times New Roman"/>
                <w:b w:val="false"/>
                <w:i w:val="false"/>
                <w:color w:val="000000"/>
                <w:sz w:val="20"/>
              </w:rPr>
              <w:t>
</w:t>
            </w:r>
            <w:r>
              <w:rPr>
                <w:rFonts w:ascii="Times New Roman"/>
                <w:b/>
                <w:i w:val="false"/>
                <w:color w:val="000000"/>
                <w:sz w:val="20"/>
              </w:rPr>
              <w:t xml:space="preserve">және автомобиль </w:t>
            </w:r>
            <w:r>
              <w:rPr>
                <w:rFonts w:ascii="Times New Roman"/>
                <w:b/>
                <w:i w:val="false"/>
                <w:color w:val="000000"/>
                <w:sz w:val="20"/>
              </w:rPr>
              <w:t>жолдары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32040</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32040</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32040</w:t>
            </w:r>
          </w:p>
        </w:tc>
      </w:tr>
      <w:tr>
        <w:trPr>
          <w:trHeight w:val="3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коммуникациялар</w:t>
            </w:r>
            <w:r>
              <w:br/>
            </w:r>
            <w:r>
              <w:rPr>
                <w:rFonts w:ascii="Times New Roman"/>
                <w:b w:val="false"/>
                <w:i w:val="false"/>
                <w:color w:val="000000"/>
                <w:sz w:val="20"/>
              </w:rPr>
              <w:t>
</w:t>
            </w:r>
            <w:r>
              <w:rPr>
                <w:rFonts w:ascii="Times New Roman"/>
                <w:b/>
                <w:i w:val="false"/>
                <w:color w:val="000000"/>
                <w:sz w:val="20"/>
              </w:rPr>
              <w:t>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348398</w:t>
            </w:r>
          </w:p>
        </w:tc>
      </w:tr>
      <w:tr>
        <w:trPr>
          <w:trHeight w:val="6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w:t>
            </w:r>
            <w:r>
              <w:rPr>
                <w:rFonts w:ascii="Times New Roman"/>
                <w:b/>
                <w:i w:val="false"/>
                <w:color w:val="000000"/>
                <w:sz w:val="20"/>
              </w:rPr>
              <w:t>қаланың) тұрғын</w:t>
            </w:r>
            <w:r>
              <w:br/>
            </w:r>
            <w:r>
              <w:rPr>
                <w:rFonts w:ascii="Times New Roman"/>
                <w:b w:val="false"/>
                <w:i w:val="false"/>
                <w:color w:val="000000"/>
                <w:sz w:val="20"/>
              </w:rPr>
              <w:t>
</w:t>
            </w:r>
            <w:r>
              <w:rPr>
                <w:rFonts w:ascii="Times New Roman"/>
                <w:b/>
                <w:i w:val="false"/>
                <w:color w:val="000000"/>
                <w:sz w:val="20"/>
              </w:rPr>
              <w:t>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w:t>
            </w:r>
            <w:r>
              <w:br/>
            </w:r>
            <w:r>
              <w:rPr>
                <w:rFonts w:ascii="Times New Roman"/>
                <w:b w:val="false"/>
                <w:i w:val="false"/>
                <w:color w:val="000000"/>
                <w:sz w:val="20"/>
              </w:rPr>
              <w:t>
</w:t>
            </w:r>
            <w:r>
              <w:rPr>
                <w:rFonts w:ascii="Times New Roman"/>
                <w:b/>
                <w:i w:val="false"/>
                <w:color w:val="000000"/>
                <w:sz w:val="20"/>
              </w:rPr>
              <w:t>автомобиль жолдары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348398</w:t>
            </w:r>
          </w:p>
        </w:tc>
      </w:tr>
      <w:tr>
        <w:trPr>
          <w:trHeight w:val="9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w:t>
            </w:r>
            <w:r>
              <w:br/>
            </w:r>
            <w:r>
              <w:rPr>
                <w:rFonts w:ascii="Times New Roman"/>
                <w:b w:val="false"/>
                <w:i w:val="false"/>
                <w:color w:val="000000"/>
                <w:sz w:val="20"/>
              </w:rPr>
              <w:t>
және ұстау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347448</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есебiнен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245959</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028</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101489</w:t>
            </w:r>
          </w:p>
        </w:tc>
      </w:tr>
      <w:tr>
        <w:trPr>
          <w:trHeight w:val="48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w:t>
            </w:r>
            <w:r>
              <w:br/>
            </w:r>
            <w:r>
              <w:rPr>
                <w:rFonts w:ascii="Times New Roman"/>
                <w:b w:val="false"/>
                <w:i w:val="false"/>
                <w:color w:val="000000"/>
                <w:sz w:val="20"/>
              </w:rPr>
              <w:t>
ауданiшiлiк қоғамдық жолаушылар</w:t>
            </w:r>
            <w:r>
              <w:br/>
            </w:r>
            <w:r>
              <w:rPr>
                <w:rFonts w:ascii="Times New Roman"/>
                <w:b w:val="false"/>
                <w:i w:val="false"/>
                <w:color w:val="000000"/>
                <w:sz w:val="20"/>
              </w:rPr>
              <w:t>
тасымалдарын ұйымдастыру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17936</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Кәсіпкерлік қызметті қолдау</w:t>
            </w:r>
            <w:r>
              <w:br/>
            </w:r>
            <w:r>
              <w:rPr>
                <w:rFonts w:ascii="Times New Roman"/>
                <w:b w:val="false"/>
                <w:i w:val="false"/>
                <w:color w:val="000000"/>
                <w:sz w:val="20"/>
              </w:rPr>
              <w:t>
</w:t>
            </w:r>
            <w:r>
              <w:rPr>
                <w:rFonts w:ascii="Times New Roman"/>
                <w:b/>
                <w:i w:val="false"/>
                <w:color w:val="000000"/>
                <w:sz w:val="20"/>
              </w:rPr>
              <w:t>және бәсекелестікті қорғау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5586</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кәсіпкерлік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5586</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4996</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4846</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12350</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1000</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жергілікті атқарушы</w:t>
            </w:r>
            <w:r>
              <w:br/>
            </w:r>
            <w:r>
              <w:rPr>
                <w:rFonts w:ascii="Times New Roman"/>
                <w:b w:val="false"/>
                <w:i w:val="false"/>
                <w:color w:val="000000"/>
                <w:sz w:val="20"/>
              </w:rPr>
              <w:t>
органының резерві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1000</w:t>
            </w:r>
          </w:p>
        </w:tc>
      </w:tr>
      <w:tr>
        <w:trPr>
          <w:trHeight w:val="9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төтенше резерві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Соттардың шешімдері бойынша</w:t>
            </w:r>
            <w:r>
              <w:br/>
            </w:r>
            <w:r>
              <w:rPr>
                <w:rFonts w:ascii="Times New Roman"/>
                <w:b w:val="false"/>
                <w:i w:val="false"/>
                <w:color w:val="000000"/>
                <w:sz w:val="20"/>
              </w:rPr>
              <w:t>
міндеттемелерді орындауға</w:t>
            </w:r>
            <w:r>
              <w:br/>
            </w:r>
            <w:r>
              <w:rPr>
                <w:rFonts w:ascii="Times New Roman"/>
                <w:b w:val="false"/>
                <w:i w:val="false"/>
                <w:color w:val="000000"/>
                <w:sz w:val="20"/>
              </w:rPr>
              <w:t>
арналған ауданның жергілікті</w:t>
            </w:r>
            <w:r>
              <w:br/>
            </w:r>
            <w:r>
              <w:rPr>
                <w:rFonts w:ascii="Times New Roman"/>
                <w:b w:val="false"/>
                <w:i w:val="false"/>
                <w:color w:val="000000"/>
                <w:sz w:val="20"/>
              </w:rPr>
              <w:t>
атқарушы органының резерві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ала) экономика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бюджеттік жоспарлау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w:t>
            </w:r>
          </w:p>
        </w:tc>
      </w:tr>
      <w:tr>
        <w:trPr>
          <w:trHeight w:val="7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w:t>
            </w:r>
            <w:r>
              <w:br/>
            </w:r>
            <w:r>
              <w:rPr>
                <w:rFonts w:ascii="Times New Roman"/>
                <w:b w:val="false"/>
                <w:i w:val="false"/>
                <w:color w:val="000000"/>
                <w:sz w:val="20"/>
              </w:rPr>
              <w:t>
инвестициялық жобалардың</w:t>
            </w:r>
            <w:r>
              <w:br/>
            </w:r>
            <w:r>
              <w:rPr>
                <w:rFonts w:ascii="Times New Roman"/>
                <w:b w:val="false"/>
                <w:i w:val="false"/>
                <w:color w:val="000000"/>
                <w:sz w:val="20"/>
              </w:rPr>
              <w:t>
(бағдарламалардың)</w:t>
            </w:r>
            <w:r>
              <w:br/>
            </w:r>
            <w:r>
              <w:rPr>
                <w:rFonts w:ascii="Times New Roman"/>
                <w:b w:val="false"/>
                <w:i w:val="false"/>
                <w:color w:val="000000"/>
                <w:sz w:val="20"/>
              </w:rPr>
              <w:t>
техникалық-экономикалық</w:t>
            </w:r>
            <w:r>
              <w:br/>
            </w:r>
            <w:r>
              <w:rPr>
                <w:rFonts w:ascii="Times New Roman"/>
                <w:b w:val="false"/>
                <w:i w:val="false"/>
                <w:color w:val="000000"/>
                <w:sz w:val="20"/>
              </w:rPr>
              <w:t>
негіздемелерін әзірлеу және оған</w:t>
            </w:r>
            <w:r>
              <w:br/>
            </w:r>
            <w:r>
              <w:rPr>
                <w:rFonts w:ascii="Times New Roman"/>
                <w:b w:val="false"/>
                <w:i w:val="false"/>
                <w:color w:val="000000"/>
                <w:sz w:val="20"/>
              </w:rPr>
              <w:t>
сараптама жасау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6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Ауданның (облыстық маңызы бар</w:t>
            </w:r>
            <w:r>
              <w:br/>
            </w:r>
            <w:r>
              <w:rPr>
                <w:rFonts w:ascii="Times New Roman"/>
                <w:b w:val="false"/>
                <w:i w:val="false"/>
                <w:color w:val="000000"/>
                <w:sz w:val="20"/>
              </w:rPr>
              <w:t>
</w:t>
            </w:r>
            <w:r>
              <w:rPr>
                <w:rFonts w:ascii="Times New Roman"/>
                <w:b/>
                <w:i w:val="false"/>
                <w:color w:val="000000"/>
                <w:sz w:val="20"/>
              </w:rPr>
              <w:t>қала) тұрғын үй-коммуналдық</w:t>
            </w:r>
            <w:r>
              <w:br/>
            </w:r>
            <w:r>
              <w:rPr>
                <w:rFonts w:ascii="Times New Roman"/>
                <w:b w:val="false"/>
                <w:i w:val="false"/>
                <w:color w:val="000000"/>
                <w:sz w:val="20"/>
              </w:rPr>
              <w:t>
</w:t>
            </w:r>
            <w:r>
              <w:rPr>
                <w:rFonts w:ascii="Times New Roman"/>
                <w:b/>
                <w:i w:val="false"/>
                <w:color w:val="000000"/>
                <w:sz w:val="20"/>
              </w:rPr>
              <w:t>шаруашылығы, жолаушылар</w:t>
            </w:r>
            <w:r>
              <w:br/>
            </w:r>
            <w:r>
              <w:rPr>
                <w:rFonts w:ascii="Times New Roman"/>
                <w:b w:val="false"/>
                <w:i w:val="false"/>
                <w:color w:val="000000"/>
                <w:sz w:val="20"/>
              </w:rPr>
              <w:t>
</w:t>
            </w:r>
            <w:r>
              <w:rPr>
                <w:rFonts w:ascii="Times New Roman"/>
                <w:b/>
                <w:i w:val="false"/>
                <w:color w:val="000000"/>
                <w:sz w:val="20"/>
              </w:rPr>
              <w:t>көлігі 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11350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w:t>
            </w:r>
            <w:r>
              <w:br/>
            </w:r>
            <w:r>
              <w:rPr>
                <w:rFonts w:ascii="Times New Roman"/>
                <w:b w:val="false"/>
                <w:i w:val="false"/>
                <w:color w:val="000000"/>
                <w:sz w:val="20"/>
              </w:rPr>
              <w:t>
бөлімінің қызметін қамтамасыз ету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11350</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11121</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w:t>
            </w:r>
          </w:p>
        </w:tc>
      </w:tr>
      <w:tr>
        <w:trPr>
          <w:trHeight w:val="3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14,1</w:t>
            </w:r>
          </w:p>
        </w:tc>
      </w:tr>
      <w:tr>
        <w:trPr>
          <w:trHeight w:val="48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14,1</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14,1</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14,1</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IV</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Таза бюджеттік кредит беру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аржы активтермен ж</w:t>
            </w:r>
            <w:r>
              <w:rPr>
                <w:rFonts w:ascii="Times New Roman"/>
                <w:b/>
                <w:i w:val="false"/>
                <w:color w:val="000000"/>
                <w:sz w:val="20"/>
              </w:rPr>
              <w:t>ү</w:t>
            </w:r>
            <w:r>
              <w:rPr>
                <w:rFonts w:ascii="Times New Roman"/>
                <w:b/>
                <w:i w:val="false"/>
                <w:color w:val="000000"/>
                <w:sz w:val="20"/>
              </w:rPr>
              <w:t>ргізілген</w:t>
            </w:r>
            <w:r>
              <w:br/>
            </w:r>
            <w:r>
              <w:rPr>
                <w:rFonts w:ascii="Times New Roman"/>
                <w:b w:val="false"/>
                <w:i w:val="false"/>
                <w:color w:val="000000"/>
                <w:sz w:val="20"/>
              </w:rPr>
              <w:t>
</w:t>
            </w:r>
            <w:r>
              <w:rPr>
                <w:rFonts w:ascii="Times New Roman"/>
                <w:b/>
                <w:i w:val="false"/>
                <w:color w:val="000000"/>
                <w:sz w:val="20"/>
              </w:rPr>
              <w:t>операциялар бойынша сальдо</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аржы активтерін сатып алу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27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Басқалар</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w:t>
            </w:r>
            <w:r>
              <w:br/>
            </w:r>
            <w:r>
              <w:rPr>
                <w:rFonts w:ascii="Times New Roman"/>
                <w:b w:val="false"/>
                <w:i w:val="false"/>
                <w:color w:val="000000"/>
                <w:sz w:val="20"/>
              </w:rPr>
              <w:t>
</w:t>
            </w:r>
            <w:r>
              <w:rPr>
                <w:rFonts w:ascii="Times New Roman"/>
                <w:b/>
                <w:i w:val="false"/>
                <w:color w:val="000000"/>
                <w:sz w:val="20"/>
              </w:rPr>
              <w:t xml:space="preserve">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VI</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 тапшылы</w:t>
            </w:r>
            <w:r>
              <w:rPr>
                <w:rFonts w:ascii="Times New Roman"/>
                <w:b/>
                <w:i w:val="false"/>
                <w:color w:val="000000"/>
                <w:sz w:val="20"/>
              </w:rPr>
              <w:t>ғ</w:t>
            </w:r>
            <w:r>
              <w:rPr>
                <w:rFonts w:ascii="Times New Roman"/>
                <w:b/>
                <w:i w:val="false"/>
                <w:color w:val="000000"/>
                <w:sz w:val="20"/>
              </w:rPr>
              <w:t>ы (профицит)</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5331,5</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VII</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 тапшылы</w:t>
            </w:r>
            <w:r>
              <w:rPr>
                <w:rFonts w:ascii="Times New Roman"/>
                <w:b/>
                <w:i w:val="false"/>
                <w:color w:val="000000"/>
                <w:sz w:val="20"/>
              </w:rPr>
              <w:t>ғ</w:t>
            </w:r>
            <w:r>
              <w:rPr>
                <w:rFonts w:ascii="Times New Roman"/>
                <w:b/>
                <w:i w:val="false"/>
                <w:color w:val="000000"/>
                <w:sz w:val="20"/>
              </w:rPr>
              <w:t>ын (профицитті</w:t>
            </w:r>
            <w:r>
              <w:br/>
            </w:r>
            <w:r>
              <w:rPr>
                <w:rFonts w:ascii="Times New Roman"/>
                <w:b w:val="false"/>
                <w:i w:val="false"/>
                <w:color w:val="000000"/>
                <w:sz w:val="20"/>
              </w:rPr>
              <w:t>
</w:t>
            </w:r>
            <w:r>
              <w:rPr>
                <w:rFonts w:ascii="Times New Roman"/>
                <w:b/>
                <w:i w:val="false"/>
                <w:color w:val="000000"/>
                <w:sz w:val="20"/>
              </w:rPr>
              <w:t xml:space="preserve">пайдалану) </w:t>
            </w:r>
            <w:r>
              <w:rPr>
                <w:rFonts w:ascii="Times New Roman"/>
                <w:b/>
                <w:i w:val="false"/>
                <w:color w:val="000000"/>
                <w:sz w:val="20"/>
              </w:rPr>
              <w:t>қ</w:t>
            </w:r>
            <w:r>
              <w:rPr>
                <w:rFonts w:ascii="Times New Roman"/>
                <w:b/>
                <w:i w:val="false"/>
                <w:color w:val="000000"/>
                <w:sz w:val="20"/>
              </w:rPr>
              <w:t>аржыландыру</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-5331,5</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ММ-нің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