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57dc8" w14:textId="3c57d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жылғы 29 желтоқсандағы № 9/2-IV "2009 жылға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2009 жылғы 20 қазандағы N 15/4-IV шешімі. Шығыс Қазақстан облысы Әділет департаментінің Жарма ауданының әділет басқармасында 2009 жылғы 02 қарашада N 5-10-86 тіркелді. Қабылданған мерзімінің бітуіне байланысты күші жойылды - Жарма аудандық мәслихатының 2010 жылғы 05 ақпандағы № 29/4-15 хаты</w:t>
      </w:r>
    </w:p>
    <w:p>
      <w:pPr>
        <w:spacing w:after="0"/>
        <w:ind w:left="0"/>
        <w:jc w:val="both"/>
      </w:pPr>
      <w:r>
        <w:rPr>
          <w:rFonts w:ascii="Times New Roman"/>
          <w:b w:val="false"/>
          <w:i w:val="false"/>
          <w:color w:val="ff0000"/>
          <w:sz w:val="28"/>
        </w:rPr>
        <w:t>      Ескерту. Қабылданған мерзімінің бітуіне байланысты күші жойылды - (Жарма аудандық мәслихатының 2010.02.05 № 29/4-15 хаты).</w:t>
      </w:r>
    </w:p>
    <w:bookmarkStart w:name="z1" w:id="0"/>
    <w:p>
      <w:pPr>
        <w:spacing w:after="0"/>
        <w:ind w:left="0"/>
        <w:jc w:val="both"/>
      </w:pPr>
      <w:r>
        <w:rPr>
          <w:rFonts w:ascii="Times New Roman"/>
          <w:b w:val="false"/>
          <w:i w:val="false"/>
          <w:color w:val="000000"/>
          <w:sz w:val="28"/>
        </w:rPr>
        <w:t xml:space="preserve">
      Қазақстан Республикасының 2008 жылғы 04 желтоқсандағы № 95-IV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6-бабының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«2009 жылға арналған облыстық бюджет туралы» 2008 жылғы 19 желтоқсандағы № 10/129-IV </w:t>
      </w:r>
      <w:r>
        <w:rPr>
          <w:rFonts w:ascii="Times New Roman"/>
          <w:b w:val="false"/>
          <w:i w:val="false"/>
          <w:color w:val="000000"/>
          <w:sz w:val="28"/>
        </w:rPr>
        <w:t>шешімге</w:t>
      </w:r>
      <w:r>
        <w:rPr>
          <w:rFonts w:ascii="Times New Roman"/>
          <w:b w:val="false"/>
          <w:i w:val="false"/>
          <w:color w:val="000000"/>
          <w:sz w:val="28"/>
        </w:rPr>
        <w:t xml:space="preserve"> өзгерістер мен толықтырулар енгізу туралы» Шығыс Қазақстан облыстық мәслихатының 2009 жылғы 16 қазандағы № 15/202</w:t>
      </w:r>
      <w:r>
        <w:rPr>
          <w:rFonts w:ascii="Times New Roman"/>
          <w:b/>
          <w:i w:val="false"/>
          <w:color w:val="000000"/>
          <w:sz w:val="28"/>
        </w:rPr>
        <w:t>-</w:t>
      </w:r>
      <w:r>
        <w:rPr>
          <w:rFonts w:ascii="Times New Roman"/>
          <w:b w:val="false"/>
          <w:i w:val="false"/>
          <w:color w:val="000000"/>
          <w:sz w:val="28"/>
        </w:rPr>
        <w:t xml:space="preserve">IV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тіркеудің тізіліміне 2514 нөмірімен 2009 жылғы 26 қазанда тіркелді)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«2009 жылға арналған аудандық бюджет туралы» Жарма аудандық мәслихатының 2008 жылғы 29 желтоқсандағы </w:t>
      </w:r>
      <w:r>
        <w:rPr>
          <w:rFonts w:ascii="Times New Roman"/>
          <w:b w:val="false"/>
          <w:i w:val="false"/>
          <w:color w:val="000000"/>
          <w:sz w:val="28"/>
        </w:rPr>
        <w:t>№ 9/2-IV</w:t>
      </w:r>
      <w:r>
        <w:rPr>
          <w:rFonts w:ascii="Times New Roman"/>
          <w:b w:val="false"/>
          <w:i w:val="false"/>
          <w:color w:val="000000"/>
          <w:sz w:val="28"/>
        </w:rPr>
        <w:t xml:space="preserve"> (2009 жылғы 6 қаңтардағы нормативтік құқықтық актілерді мемлекеттік тіркеу тізілімінде нөмірі 5-10-73 болып енгізілген, «Рауан-Восход» газетінің № 3, 4 сандарында жарияланған), 2009 жылғы 13 ақпандағы </w:t>
      </w:r>
      <w:r>
        <w:rPr>
          <w:rFonts w:ascii="Times New Roman"/>
          <w:b w:val="false"/>
          <w:i w:val="false"/>
          <w:color w:val="000000"/>
          <w:sz w:val="28"/>
        </w:rPr>
        <w:t>№ 11/4-IV</w:t>
      </w:r>
      <w:r>
        <w:rPr>
          <w:rFonts w:ascii="Times New Roman"/>
          <w:b w:val="false"/>
          <w:i w:val="false"/>
          <w:color w:val="000000"/>
          <w:sz w:val="28"/>
        </w:rPr>
        <w:t xml:space="preserve"> (2009 жылғы 18 ақпандағы нормативтік құқықтық актілерді мемлекеттік тіркеу тізілімінде нөмірі 5-10-74 болып енгізілген, «Рауан-Восход» газетінің № 10, 11, 12 сандарында жарияланған), 2009 жылғы 22 сәуірдегі </w:t>
      </w:r>
      <w:r>
        <w:rPr>
          <w:rFonts w:ascii="Times New Roman"/>
          <w:b w:val="false"/>
          <w:i w:val="false"/>
          <w:color w:val="000000"/>
          <w:sz w:val="28"/>
        </w:rPr>
        <w:t>№ 13/4-IV</w:t>
      </w:r>
      <w:r>
        <w:rPr>
          <w:rFonts w:ascii="Times New Roman"/>
          <w:b w:val="false"/>
          <w:i w:val="false"/>
          <w:color w:val="000000"/>
          <w:sz w:val="28"/>
        </w:rPr>
        <w:t xml:space="preserve"> (2009 жылғы 04 мамырдағы нормативтік құқықтық актілерді мемлекеттік тіркеу тізілімінде нөмірі 5-10-79 болып енгізілген, «Қалба тынысы» газетінің № 20-27 сандарында жарияланған), 2009 жылғы 17 шілдедегі </w:t>
      </w:r>
      <w:r>
        <w:rPr>
          <w:rFonts w:ascii="Times New Roman"/>
          <w:b w:val="false"/>
          <w:i w:val="false"/>
          <w:color w:val="000000"/>
          <w:sz w:val="28"/>
        </w:rPr>
        <w:t>№ 14/4-IV</w:t>
      </w:r>
      <w:r>
        <w:rPr>
          <w:rFonts w:ascii="Times New Roman"/>
          <w:b w:val="false"/>
          <w:i w:val="false"/>
          <w:color w:val="000000"/>
          <w:sz w:val="28"/>
        </w:rPr>
        <w:t xml:space="preserve"> (2009 жылғы 30 шілдедегі нормативтік құқықтық актілерді мемлекеттік тіркеу тізілімінде нөмірі 5-10-83 болып енгізілген, «Қалба тынысы» газетінің № 22-27 сандарында жарияланған) шешімдеріне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«2009 жылға арналған аудандық бюджет № 1 қосымшаға сәйкес мынадай көлемде бекітілсін:</w:t>
      </w:r>
      <w:r>
        <w:br/>
      </w:r>
      <w:r>
        <w:rPr>
          <w:rFonts w:ascii="Times New Roman"/>
          <w:b w:val="false"/>
          <w:i w:val="false"/>
          <w:color w:val="000000"/>
          <w:sz w:val="28"/>
        </w:rPr>
        <w:t>
      1) кірістер – 2 468 302,3 мың теңге, оның ішінде:</w:t>
      </w:r>
      <w:r>
        <w:br/>
      </w:r>
      <w:r>
        <w:rPr>
          <w:rFonts w:ascii="Times New Roman"/>
          <w:b w:val="false"/>
          <w:i w:val="false"/>
          <w:color w:val="000000"/>
          <w:sz w:val="28"/>
        </w:rPr>
        <w:t>
      салықтық түсімдер – 622 303,0 мың теңге;</w:t>
      </w:r>
      <w:r>
        <w:br/>
      </w:r>
      <w:r>
        <w:rPr>
          <w:rFonts w:ascii="Times New Roman"/>
          <w:b w:val="false"/>
          <w:i w:val="false"/>
          <w:color w:val="000000"/>
          <w:sz w:val="28"/>
        </w:rPr>
        <w:t>
      салықтық емес түсімдер - 1889,0 мың теңге;</w:t>
      </w:r>
      <w:r>
        <w:br/>
      </w:r>
      <w:r>
        <w:rPr>
          <w:rFonts w:ascii="Times New Roman"/>
          <w:b w:val="false"/>
          <w:i w:val="false"/>
          <w:color w:val="000000"/>
          <w:sz w:val="28"/>
        </w:rPr>
        <w:t>
      негізгі капиталды сатудан түсетін түсімдер – 808,0 мың теңге;</w:t>
      </w:r>
      <w:r>
        <w:br/>
      </w:r>
      <w:r>
        <w:rPr>
          <w:rFonts w:ascii="Times New Roman"/>
          <w:b w:val="false"/>
          <w:i w:val="false"/>
          <w:color w:val="000000"/>
          <w:sz w:val="28"/>
        </w:rPr>
        <w:t>
      трансферттердің түсімдері – 1 843302,3 мың теңге;</w:t>
      </w:r>
      <w:r>
        <w:br/>
      </w:r>
      <w:r>
        <w:rPr>
          <w:rFonts w:ascii="Times New Roman"/>
          <w:b w:val="false"/>
          <w:i w:val="false"/>
          <w:color w:val="000000"/>
          <w:sz w:val="28"/>
        </w:rPr>
        <w:t>
      оның ішінде:</w:t>
      </w:r>
      <w:r>
        <w:br/>
      </w:r>
      <w:r>
        <w:rPr>
          <w:rFonts w:ascii="Times New Roman"/>
          <w:b w:val="false"/>
          <w:i w:val="false"/>
          <w:color w:val="000000"/>
          <w:sz w:val="28"/>
        </w:rPr>
        <w:t>
      субвенция - 1 482 256,0 мың теңге;</w:t>
      </w:r>
      <w:r>
        <w:br/>
      </w:r>
      <w:r>
        <w:rPr>
          <w:rFonts w:ascii="Times New Roman"/>
          <w:b w:val="false"/>
          <w:i w:val="false"/>
          <w:color w:val="000000"/>
          <w:sz w:val="28"/>
        </w:rPr>
        <w:t>
      трансферттердің түсімдері – 361046,3 мың теңге;</w:t>
      </w:r>
      <w:r>
        <w:br/>
      </w:r>
      <w:r>
        <w:rPr>
          <w:rFonts w:ascii="Times New Roman"/>
          <w:b w:val="false"/>
          <w:i w:val="false"/>
          <w:color w:val="000000"/>
          <w:sz w:val="28"/>
        </w:rPr>
        <w:t>
      2) шығындар - 2 473 633,8 мың теңге;</w:t>
      </w:r>
      <w:r>
        <w:br/>
      </w:r>
      <w:r>
        <w:rPr>
          <w:rFonts w:ascii="Times New Roman"/>
          <w:b w:val="false"/>
          <w:i w:val="false"/>
          <w:color w:val="000000"/>
          <w:sz w:val="28"/>
        </w:rPr>
        <w:t>
      3) Бюджет (профицит) тапшылығы – 5331,5 мың теңге;</w:t>
      </w:r>
      <w:r>
        <w:br/>
      </w:r>
      <w:r>
        <w:rPr>
          <w:rFonts w:ascii="Times New Roman"/>
          <w:b w:val="false"/>
          <w:i w:val="false"/>
          <w:color w:val="000000"/>
          <w:sz w:val="28"/>
        </w:rPr>
        <w:t>
      4) Бюджет тапшылығын қаржыландыру (профицитті пайдалану)- -5331,5 мың теңге.»;</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4-тармақтағы</w:t>
      </w:r>
      <w:r>
        <w:rPr>
          <w:rFonts w:ascii="Times New Roman"/>
          <w:b w:val="false"/>
          <w:i w:val="false"/>
          <w:color w:val="000000"/>
          <w:sz w:val="28"/>
        </w:rPr>
        <w:t xml:space="preserve"> 4-1, 4-2, 4-3 тармақшаларға облыстық және республикалық трансферттер есебінен өзгерістер енгізіліп, әлеуметтік көмек және әлеуметтік қамсыздандыру бағдарламалары 2003,2 мың теңгеге кемітілсін, оның ішінде:</w:t>
      </w:r>
      <w:r>
        <w:br/>
      </w:r>
      <w:r>
        <w:rPr>
          <w:rFonts w:ascii="Times New Roman"/>
          <w:b w:val="false"/>
          <w:i w:val="false"/>
          <w:color w:val="000000"/>
          <w:sz w:val="28"/>
        </w:rPr>
        <w:t>
      4-1) тармақшадағы әлеуметтік жұмыс орындар және жастар тәжірибесі бағдарламасын кеңейтуге республикалық трансферттер есебінен 12,0 мың теңге бөлінсін;</w:t>
      </w:r>
      <w:r>
        <w:br/>
      </w:r>
      <w:r>
        <w:rPr>
          <w:rFonts w:ascii="Times New Roman"/>
          <w:b w:val="false"/>
          <w:i w:val="false"/>
          <w:color w:val="000000"/>
          <w:sz w:val="28"/>
        </w:rPr>
        <w:t>
      4-2) тармақшадағы кейбір санаттағы азаматтарға (ҰОС ардагерлері мен мүгедектері және соларға теңестірілген тұлғалар) материалдық көмек 30,0 мың теңгеге, оқу орындарын бітіріп ауылды жерде жұмыс істеуге ниеті бар жас мамандарға (ұстаздар, дәрігерлер) материалдық көмек көрсетуге 2056,0 мың теңгеге, жиыны 2086,0 мың теңгеге облыстық трансферттер есебінен кемітілсін;</w:t>
      </w:r>
      <w:r>
        <w:br/>
      </w:r>
      <w:r>
        <w:rPr>
          <w:rFonts w:ascii="Times New Roman"/>
          <w:b w:val="false"/>
          <w:i w:val="false"/>
          <w:color w:val="000000"/>
          <w:sz w:val="28"/>
        </w:rPr>
        <w:t>
      4-3) тармақшадағы ауылдық елді мекендердегі денсаулық сақтау саласының және білім бөлімі мамандарына әлеуметтік қолдау шараларын іске асыру үшін республикалық трансферттер есебінен 70,8 мың теңге бөлінсін.</w:t>
      </w:r>
      <w:r>
        <w:br/>
      </w:r>
      <w:r>
        <w:rPr>
          <w:rFonts w:ascii="Times New Roman"/>
          <w:b w:val="false"/>
          <w:i w:val="false"/>
          <w:color w:val="000000"/>
          <w:sz w:val="28"/>
        </w:rPr>
        <w:t>
      2. Аудан бюджетінің өзіндік кірістері мен мемлекеттік мекемелердің шығындарының жоспарлары айдан айға ауыстырылсын.</w:t>
      </w:r>
      <w:r>
        <w:br/>
      </w:r>
      <w:r>
        <w:rPr>
          <w:rFonts w:ascii="Times New Roman"/>
          <w:b w:val="false"/>
          <w:i w:val="false"/>
          <w:color w:val="000000"/>
          <w:sz w:val="28"/>
        </w:rPr>
        <w:t>
</w:t>
      </w:r>
      <w:r>
        <w:rPr>
          <w:rFonts w:ascii="Times New Roman"/>
          <w:b w:val="false"/>
          <w:i w:val="false"/>
          <w:color w:val="000000"/>
          <w:sz w:val="28"/>
        </w:rPr>
        <w:t>
      3. 1 қосымша осы шешімнің 1 қосымшасына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4. Осы шешім 2009 жылғы 1 қаңтардан бастап қолданысқа енгізіледі.</w:t>
      </w:r>
    </w:p>
    <w:bookmarkEnd w:id="0"/>
    <w:p>
      <w:pPr>
        <w:spacing w:after="0"/>
        <w:ind w:left="0"/>
        <w:jc w:val="both"/>
      </w:pPr>
      <w:r>
        <w:rPr>
          <w:rFonts w:ascii="Times New Roman"/>
          <w:b w:val="false"/>
          <w:i/>
          <w:color w:val="000000"/>
          <w:sz w:val="28"/>
        </w:rPr>
        <w:t>      Сессия төрағасы                   Б. Төлеутаев</w:t>
      </w:r>
    </w:p>
    <w:p>
      <w:pPr>
        <w:spacing w:after="0"/>
        <w:ind w:left="0"/>
        <w:jc w:val="both"/>
      </w:pPr>
      <w:r>
        <w:rPr>
          <w:rFonts w:ascii="Times New Roman"/>
          <w:b w:val="false"/>
          <w:i/>
          <w:color w:val="000000"/>
          <w:sz w:val="28"/>
        </w:rPr>
        <w:t>      Жарма аудандық</w:t>
      </w:r>
      <w:r>
        <w:br/>
      </w:r>
      <w:r>
        <w:rPr>
          <w:rFonts w:ascii="Times New Roman"/>
          <w:b w:val="false"/>
          <w:i w:val="false"/>
          <w:color w:val="000000"/>
          <w:sz w:val="28"/>
        </w:rPr>
        <w:t>
</w:t>
      </w:r>
      <w:r>
        <w:rPr>
          <w:rFonts w:ascii="Times New Roman"/>
          <w:b w:val="false"/>
          <w:i/>
          <w:color w:val="000000"/>
          <w:sz w:val="28"/>
        </w:rPr>
        <w:t>      мәслихатының хатшысы              Д. Садықов</w:t>
      </w:r>
    </w:p>
    <w:bookmarkStart w:name="z7" w:id="1"/>
    <w:p>
      <w:pPr>
        <w:spacing w:after="0"/>
        <w:ind w:left="0"/>
        <w:jc w:val="both"/>
      </w:pPr>
      <w:r>
        <w:rPr>
          <w:rFonts w:ascii="Times New Roman"/>
          <w:b w:val="false"/>
          <w:i w:val="false"/>
          <w:color w:val="000000"/>
          <w:sz w:val="28"/>
        </w:rPr>
        <w:t>
Жарма аудандық мәслихатының</w:t>
      </w:r>
      <w:r>
        <w:br/>
      </w:r>
      <w:r>
        <w:rPr>
          <w:rFonts w:ascii="Times New Roman"/>
          <w:b w:val="false"/>
          <w:i w:val="false"/>
          <w:color w:val="000000"/>
          <w:sz w:val="28"/>
        </w:rPr>
        <w:t>
2009 жылғы 20 қазандағы</w:t>
      </w:r>
      <w:r>
        <w:br/>
      </w:r>
      <w:r>
        <w:rPr>
          <w:rFonts w:ascii="Times New Roman"/>
          <w:b w:val="false"/>
          <w:i w:val="false"/>
          <w:color w:val="000000"/>
          <w:sz w:val="28"/>
        </w:rPr>
        <w:t>
№ 15/4-IV сессиясының шешіміне</w:t>
      </w:r>
      <w:r>
        <w:br/>
      </w:r>
      <w:r>
        <w:rPr>
          <w:rFonts w:ascii="Times New Roman"/>
          <w:b w:val="false"/>
          <w:i w:val="false"/>
          <w:color w:val="000000"/>
          <w:sz w:val="28"/>
        </w:rPr>
        <w:t>
№ 1 қосымша</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
        <w:gridCol w:w="722"/>
        <w:gridCol w:w="479"/>
        <w:gridCol w:w="438"/>
        <w:gridCol w:w="9581"/>
        <w:gridCol w:w="2183"/>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w:t>
            </w:r>
            <w:r>
              <w:br/>
            </w:r>
            <w:r>
              <w:rPr>
                <w:rFonts w:ascii="Times New Roman"/>
                <w:b w:val="false"/>
                <w:i w:val="false"/>
                <w:color w:val="000000"/>
                <w:sz w:val="20"/>
              </w:rPr>
              <w:t>
</w:t>
            </w:r>
            <w:r>
              <w:rPr>
                <w:rFonts w:ascii="Times New Roman"/>
                <w:b/>
                <w:i w:val="false"/>
                <w:color w:val="000000"/>
                <w:sz w:val="20"/>
              </w:rPr>
              <w:t>(мың</w:t>
            </w:r>
            <w:r>
              <w:br/>
            </w:r>
            <w:r>
              <w:rPr>
                <w:rFonts w:ascii="Times New Roman"/>
                <w:b w:val="false"/>
                <w:i w:val="false"/>
                <w:color w:val="000000"/>
                <w:sz w:val="20"/>
              </w:rPr>
              <w:t>
</w:t>
            </w:r>
            <w:r>
              <w:rPr>
                <w:rFonts w:ascii="Times New Roman"/>
                <w:b/>
                <w:i w:val="false"/>
                <w:color w:val="000000"/>
                <w:sz w:val="20"/>
              </w:rPr>
              <w:t>тенге)</w:t>
            </w:r>
          </w:p>
        </w:tc>
      </w:tr>
      <w:tr>
        <w:trPr>
          <w:trHeight w:val="34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4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8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2468302,3</w:t>
            </w:r>
          </w:p>
        </w:tc>
      </w:tr>
      <w:tr>
        <w:trPr>
          <w:trHeight w:val="18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622303</w:t>
            </w:r>
          </w:p>
        </w:tc>
      </w:tr>
      <w:tr>
        <w:trPr>
          <w:trHeight w:val="18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209766</w:t>
            </w:r>
          </w:p>
        </w:tc>
      </w:tr>
      <w:tr>
        <w:trPr>
          <w:trHeight w:val="18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209766</w:t>
            </w:r>
          </w:p>
        </w:tc>
      </w:tr>
      <w:tr>
        <w:trPr>
          <w:trHeight w:val="18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w:t>
            </w:r>
            <w:r>
              <w:br/>
            </w:r>
            <w:r>
              <w:rPr>
                <w:rFonts w:ascii="Times New Roman"/>
                <w:b w:val="false"/>
                <w:i w:val="false"/>
                <w:color w:val="000000"/>
                <w:sz w:val="20"/>
              </w:rPr>
              <w:t>
ұсталатын жеке табыс салығы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184780</w:t>
            </w:r>
          </w:p>
        </w:tc>
      </w:tr>
      <w:tr>
        <w:trPr>
          <w:trHeight w:val="19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w:t>
            </w:r>
            <w:r>
              <w:br/>
            </w:r>
            <w:r>
              <w:rPr>
                <w:rFonts w:ascii="Times New Roman"/>
                <w:b w:val="false"/>
                <w:i w:val="false"/>
                <w:color w:val="000000"/>
                <w:sz w:val="20"/>
              </w:rPr>
              <w:t>
ұсталатын жеке табыс салығы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19633</w:t>
            </w:r>
          </w:p>
        </w:tc>
      </w:tr>
      <w:tr>
        <w:trPr>
          <w:trHeight w:val="19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w:t>
            </w:r>
            <w:r>
              <w:br/>
            </w:r>
            <w:r>
              <w:rPr>
                <w:rFonts w:ascii="Times New Roman"/>
                <w:b w:val="false"/>
                <w:i w:val="false"/>
                <w:color w:val="000000"/>
                <w:sz w:val="20"/>
              </w:rPr>
              <w:t>
жеке тұлғалардан алынатын жеке табыс салығы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18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w:t>
            </w:r>
            <w:r>
              <w:br/>
            </w:r>
            <w:r>
              <w:rPr>
                <w:rFonts w:ascii="Times New Roman"/>
                <w:b w:val="false"/>
                <w:i w:val="false"/>
                <w:color w:val="000000"/>
                <w:sz w:val="20"/>
              </w:rPr>
              <w:t>
азаматтар табыстардан ұсталатын жеке табыс</w:t>
            </w:r>
            <w:r>
              <w:br/>
            </w:r>
            <w:r>
              <w:rPr>
                <w:rFonts w:ascii="Times New Roman"/>
                <w:b w:val="false"/>
                <w:i w:val="false"/>
                <w:color w:val="000000"/>
                <w:sz w:val="20"/>
              </w:rPr>
              <w:t>
салығы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2853</w:t>
            </w:r>
          </w:p>
        </w:tc>
      </w:tr>
      <w:tr>
        <w:trPr>
          <w:trHeight w:val="18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211105</w:t>
            </w:r>
          </w:p>
        </w:tc>
      </w:tr>
      <w:tr>
        <w:trPr>
          <w:trHeight w:val="18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211105</w:t>
            </w:r>
          </w:p>
        </w:tc>
      </w:tr>
      <w:tr>
        <w:trPr>
          <w:trHeight w:val="18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211105</w:t>
            </w:r>
          </w:p>
        </w:tc>
      </w:tr>
      <w:tr>
        <w:trPr>
          <w:trHeight w:val="18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176299</w:t>
            </w:r>
          </w:p>
        </w:tc>
      </w:tr>
      <w:tr>
        <w:trPr>
          <w:trHeight w:val="18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120877</w:t>
            </w:r>
          </w:p>
        </w:tc>
      </w:tr>
      <w:tr>
        <w:trPr>
          <w:trHeight w:val="18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w:t>
            </w:r>
            <w:r>
              <w:br/>
            </w:r>
            <w:r>
              <w:rPr>
                <w:rFonts w:ascii="Times New Roman"/>
                <w:b w:val="false"/>
                <w:i w:val="false"/>
                <w:color w:val="000000"/>
                <w:sz w:val="20"/>
              </w:rPr>
              <w:t>
мүлкіне салынатын салық</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119000</w:t>
            </w:r>
          </w:p>
        </w:tc>
      </w:tr>
      <w:tr>
        <w:trPr>
          <w:trHeight w:val="18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w:t>
            </w:r>
          </w:p>
        </w:tc>
      </w:tr>
      <w:tr>
        <w:trPr>
          <w:trHeight w:val="18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25822</w:t>
            </w:r>
          </w:p>
        </w:tc>
      </w:tr>
      <w:tr>
        <w:trPr>
          <w:trHeight w:val="18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w:t>
            </w:r>
            <w:r>
              <w:br/>
            </w:r>
            <w:r>
              <w:rPr>
                <w:rFonts w:ascii="Times New Roman"/>
                <w:b w:val="false"/>
                <w:i w:val="false"/>
                <w:color w:val="000000"/>
                <w:sz w:val="20"/>
              </w:rPr>
              <w:t>
алынатын жер салығы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3442</w:t>
            </w:r>
          </w:p>
        </w:tc>
      </w:tr>
      <w:tr>
        <w:trPr>
          <w:trHeight w:val="36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w:t>
            </w:r>
            <w:r>
              <w:br/>
            </w:r>
            <w:r>
              <w:rPr>
                <w:rFonts w:ascii="Times New Roman"/>
                <w:b w:val="false"/>
                <w:i w:val="false"/>
                <w:color w:val="000000"/>
                <w:sz w:val="20"/>
              </w:rPr>
              <w:t>
және ауыл шаруашылығына арналмаған өзге де</w:t>
            </w:r>
            <w:r>
              <w:br/>
            </w:r>
            <w:r>
              <w:rPr>
                <w:rFonts w:ascii="Times New Roman"/>
                <w:b w:val="false"/>
                <w:i w:val="false"/>
                <w:color w:val="000000"/>
                <w:sz w:val="20"/>
              </w:rPr>
              <w:t>
жерге салынатын жер салығы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3862</w:t>
            </w:r>
          </w:p>
        </w:tc>
      </w:tr>
      <w:tr>
        <w:trPr>
          <w:trHeight w:val="3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w:t>
            </w:r>
            <w:r>
              <w:br/>
            </w:r>
            <w:r>
              <w:rPr>
                <w:rFonts w:ascii="Times New Roman"/>
                <w:b w:val="false"/>
                <w:i w:val="false"/>
                <w:color w:val="000000"/>
                <w:sz w:val="20"/>
              </w:rPr>
              <w:t>
тұлғалардан, жеке кәсіпкерлерден, жеке</w:t>
            </w:r>
            <w:r>
              <w:br/>
            </w:r>
            <w:r>
              <w:rPr>
                <w:rFonts w:ascii="Times New Roman"/>
                <w:b w:val="false"/>
                <w:i w:val="false"/>
                <w:color w:val="000000"/>
                <w:sz w:val="20"/>
              </w:rPr>
              <w:t>
нотариустар мен адвокаттардан алынатын жер</w:t>
            </w:r>
            <w:r>
              <w:br/>
            </w:r>
            <w:r>
              <w:rPr>
                <w:rFonts w:ascii="Times New Roman"/>
                <w:b w:val="false"/>
                <w:i w:val="false"/>
                <w:color w:val="000000"/>
                <w:sz w:val="20"/>
              </w:rPr>
              <w:t>
салығы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6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w:t>
            </w:r>
            <w:r>
              <w:br/>
            </w:r>
            <w:r>
              <w:rPr>
                <w:rFonts w:ascii="Times New Roman"/>
                <w:b w:val="false"/>
                <w:i w:val="false"/>
                <w:color w:val="000000"/>
                <w:sz w:val="20"/>
              </w:rPr>
              <w:t>
кәсіпкерлерден, жеке нотариустар мен</w:t>
            </w:r>
            <w:r>
              <w:br/>
            </w:r>
            <w:r>
              <w:rPr>
                <w:rFonts w:ascii="Times New Roman"/>
                <w:b w:val="false"/>
                <w:i w:val="false"/>
                <w:color w:val="000000"/>
                <w:sz w:val="20"/>
              </w:rPr>
              <w:t>
адвокаттардан алынатын жер салығы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18468</w:t>
            </w:r>
          </w:p>
        </w:tc>
      </w:tr>
      <w:tr>
        <w:trPr>
          <w:trHeight w:val="18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p>
        </w:tc>
      </w:tr>
      <w:tr>
        <w:trPr>
          <w:trHeight w:val="18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w:t>
            </w:r>
            <w:r>
              <w:br/>
            </w:r>
            <w:r>
              <w:rPr>
                <w:rFonts w:ascii="Times New Roman"/>
                <w:b w:val="false"/>
                <w:i w:val="false"/>
                <w:color w:val="000000"/>
                <w:sz w:val="20"/>
              </w:rPr>
              <w:t>
салық</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18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w:t>
            </w:r>
            <w:r>
              <w:br/>
            </w:r>
            <w:r>
              <w:rPr>
                <w:rFonts w:ascii="Times New Roman"/>
                <w:b w:val="false"/>
                <w:i w:val="false"/>
                <w:color w:val="000000"/>
                <w:sz w:val="20"/>
              </w:rPr>
              <w:t>
салық</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22700</w:t>
            </w:r>
          </w:p>
        </w:tc>
      </w:tr>
      <w:tr>
        <w:trPr>
          <w:trHeight w:val="18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18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21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w:t>
            </w:r>
            <w:r>
              <w:br/>
            </w:r>
            <w:r>
              <w:rPr>
                <w:rFonts w:ascii="Times New Roman"/>
                <w:b w:val="false"/>
                <w:i w:val="false"/>
                <w:color w:val="000000"/>
                <w:sz w:val="20"/>
              </w:rPr>
              <w:t>
салынатын iшкi салықтар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21813</w:t>
            </w:r>
          </w:p>
        </w:tc>
      </w:tr>
      <w:tr>
        <w:trPr>
          <w:trHeight w:val="18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w:t>
            </w:r>
          </w:p>
        </w:tc>
      </w:tr>
      <w:tr>
        <w:trPr>
          <w:trHeight w:val="16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w:t>
            </w:r>
            <w:r>
              <w:br/>
            </w:r>
            <w:r>
              <w:rPr>
                <w:rFonts w:ascii="Times New Roman"/>
                <w:b w:val="false"/>
                <w:i w:val="false"/>
                <w:color w:val="000000"/>
                <w:sz w:val="20"/>
              </w:rPr>
              <w:t>
өндіретін бензин (авиациялық бензинді</w:t>
            </w:r>
            <w:r>
              <w:br/>
            </w:r>
            <w:r>
              <w:rPr>
                <w:rFonts w:ascii="Times New Roman"/>
                <w:b w:val="false"/>
                <w:i w:val="false"/>
                <w:color w:val="000000"/>
                <w:sz w:val="20"/>
              </w:rPr>
              <w:t>
қоспағанда)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w:t>
            </w:r>
            <w:r>
              <w:br/>
            </w:r>
            <w:r>
              <w:rPr>
                <w:rFonts w:ascii="Times New Roman"/>
                <w:b w:val="false"/>
                <w:i w:val="false"/>
                <w:color w:val="000000"/>
                <w:sz w:val="20"/>
              </w:rPr>
              <w:t>
өндіретін дизель отыны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бөлшек саудада өткізетін өз</w:t>
            </w:r>
            <w:r>
              <w:br/>
            </w:r>
            <w:r>
              <w:rPr>
                <w:rFonts w:ascii="Times New Roman"/>
                <w:b w:val="false"/>
                <w:i w:val="false"/>
                <w:color w:val="000000"/>
                <w:sz w:val="20"/>
              </w:rPr>
              <w:t>
өндірісінің (авиациялықты қоспағанда),сондай-ақ</w:t>
            </w:r>
            <w:r>
              <w:br/>
            </w:r>
            <w:r>
              <w:rPr>
                <w:rFonts w:ascii="Times New Roman"/>
                <w:b w:val="false"/>
                <w:i w:val="false"/>
                <w:color w:val="000000"/>
                <w:sz w:val="20"/>
              </w:rPr>
              <w:t>
өзінің өндірістік мұқтаждарына пайдаланатын</w:t>
            </w:r>
            <w:r>
              <w:br/>
            </w:r>
            <w:r>
              <w:rPr>
                <w:rFonts w:ascii="Times New Roman"/>
                <w:b w:val="false"/>
                <w:i w:val="false"/>
                <w:color w:val="000000"/>
                <w:sz w:val="20"/>
              </w:rPr>
              <w:t>
бензин</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w:t>
            </w:r>
            <w:r>
              <w:br/>
            </w:r>
            <w:r>
              <w:rPr>
                <w:rFonts w:ascii="Times New Roman"/>
                <w:b w:val="false"/>
                <w:i w:val="false"/>
                <w:color w:val="000000"/>
                <w:sz w:val="20"/>
              </w:rPr>
              <w:t>
өткізетін,сондай-ақ өзінің өндірістік</w:t>
            </w:r>
            <w:r>
              <w:br/>
            </w:r>
            <w:r>
              <w:rPr>
                <w:rFonts w:ascii="Times New Roman"/>
                <w:b w:val="false"/>
                <w:i w:val="false"/>
                <w:color w:val="000000"/>
                <w:sz w:val="20"/>
              </w:rPr>
              <w:t>
мұқтаждарына пайдаланатын бензин (авиациялықты</w:t>
            </w:r>
            <w:r>
              <w:br/>
            </w:r>
            <w:r>
              <w:rPr>
                <w:rFonts w:ascii="Times New Roman"/>
                <w:b w:val="false"/>
                <w:i w:val="false"/>
                <w:color w:val="000000"/>
                <w:sz w:val="20"/>
              </w:rPr>
              <w:t>
қоспағанда)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w:t>
            </w:r>
          </w:p>
        </w:tc>
      </w:tr>
      <w:tr>
        <w:trPr>
          <w:trHeight w:val="34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w:t>
            </w:r>
            <w:r>
              <w:br/>
            </w:r>
            <w:r>
              <w:rPr>
                <w:rFonts w:ascii="Times New Roman"/>
                <w:b w:val="false"/>
                <w:i w:val="false"/>
                <w:color w:val="000000"/>
                <w:sz w:val="20"/>
              </w:rPr>
              <w:t>
өткізетін, сондай-ақ өз өндірістік мұқтаждарына</w:t>
            </w:r>
            <w:r>
              <w:br/>
            </w:r>
            <w:r>
              <w:rPr>
                <w:rFonts w:ascii="Times New Roman"/>
                <w:b w:val="false"/>
                <w:i w:val="false"/>
                <w:color w:val="000000"/>
                <w:sz w:val="20"/>
              </w:rPr>
              <w:t>
пайдаланылатын дизель отыны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16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w:t>
            </w:r>
            <w:r>
              <w:br/>
            </w:r>
            <w:r>
              <w:rPr>
                <w:rFonts w:ascii="Times New Roman"/>
                <w:b w:val="false"/>
                <w:i w:val="false"/>
                <w:color w:val="000000"/>
                <w:sz w:val="20"/>
              </w:rPr>
              <w:t>
түсетiн түсiмдер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16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16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w:t>
            </w:r>
            <w:r>
              <w:br/>
            </w:r>
            <w:r>
              <w:rPr>
                <w:rFonts w:ascii="Times New Roman"/>
                <w:b w:val="false"/>
                <w:i w:val="false"/>
                <w:color w:val="000000"/>
                <w:sz w:val="20"/>
              </w:rPr>
              <w:t>
үшiн алынатын алымдар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3011</w:t>
            </w:r>
          </w:p>
        </w:tc>
      </w:tr>
      <w:tr>
        <w:trPr>
          <w:trHeight w:val="18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w:t>
            </w:r>
            <w:r>
              <w:br/>
            </w:r>
            <w:r>
              <w:rPr>
                <w:rFonts w:ascii="Times New Roman"/>
                <w:b w:val="false"/>
                <w:i w:val="false"/>
                <w:color w:val="000000"/>
                <w:sz w:val="20"/>
              </w:rPr>
              <w:t>
алынатын алым</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19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w:t>
            </w:r>
            <w:r>
              <w:br/>
            </w:r>
            <w:r>
              <w:rPr>
                <w:rFonts w:ascii="Times New Roman"/>
                <w:b w:val="false"/>
                <w:i w:val="false"/>
                <w:color w:val="000000"/>
                <w:sz w:val="20"/>
              </w:rPr>
              <w:t>
үшiн лицензиялық алым</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w:t>
            </w:r>
          </w:p>
        </w:tc>
      </w:tr>
      <w:tr>
        <w:trPr>
          <w:trHeight w:val="36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w:t>
            </w:r>
            <w:r>
              <w:br/>
            </w:r>
            <w:r>
              <w:rPr>
                <w:rFonts w:ascii="Times New Roman"/>
                <w:b w:val="false"/>
                <w:i w:val="false"/>
                <w:color w:val="000000"/>
                <w:sz w:val="20"/>
              </w:rPr>
              <w:t>
филиалдар мен өкілдіктерді есептік тіркегені</w:t>
            </w:r>
            <w:r>
              <w:br/>
            </w:r>
            <w:r>
              <w:rPr>
                <w:rFonts w:ascii="Times New Roman"/>
                <w:b w:val="false"/>
                <w:i w:val="false"/>
                <w:color w:val="000000"/>
                <w:sz w:val="20"/>
              </w:rPr>
              <w:t>
үшiн алынатын алым</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34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w:t>
            </w:r>
            <w:r>
              <w:br/>
            </w:r>
            <w:r>
              <w:rPr>
                <w:rFonts w:ascii="Times New Roman"/>
                <w:b w:val="false"/>
                <w:i w:val="false"/>
                <w:color w:val="000000"/>
                <w:sz w:val="20"/>
              </w:rPr>
              <w:t>
тіркегені және кеменің немесе жасалып жатқан</w:t>
            </w:r>
            <w:r>
              <w:br/>
            </w:r>
            <w:r>
              <w:rPr>
                <w:rFonts w:ascii="Times New Roman"/>
                <w:b w:val="false"/>
                <w:i w:val="false"/>
                <w:color w:val="000000"/>
                <w:sz w:val="20"/>
              </w:rPr>
              <w:t>
кеменің ипотекасы үшін алынатын алым</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r>
      <w:tr>
        <w:trPr>
          <w:trHeight w:val="18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үшін</w:t>
            </w:r>
            <w:r>
              <w:br/>
            </w:r>
            <w:r>
              <w:rPr>
                <w:rFonts w:ascii="Times New Roman"/>
                <w:b w:val="false"/>
                <w:i w:val="false"/>
                <w:color w:val="000000"/>
                <w:sz w:val="20"/>
              </w:rPr>
              <w:t>
алым</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r>
      <w:tr>
        <w:trPr>
          <w:trHeight w:val="36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w:t>
            </w:r>
            <w:r>
              <w:br/>
            </w:r>
            <w:r>
              <w:rPr>
                <w:rFonts w:ascii="Times New Roman"/>
                <w:b w:val="false"/>
                <w:i w:val="false"/>
                <w:color w:val="000000"/>
                <w:sz w:val="20"/>
              </w:rPr>
              <w:t>
құқығын мемлекеттік тіркегені үшін алынатын</w:t>
            </w:r>
            <w:r>
              <w:br/>
            </w:r>
            <w:r>
              <w:rPr>
                <w:rFonts w:ascii="Times New Roman"/>
                <w:b w:val="false"/>
                <w:i w:val="false"/>
                <w:color w:val="000000"/>
                <w:sz w:val="20"/>
              </w:rPr>
              <w:t>
алым</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w:t>
            </w:r>
          </w:p>
        </w:tc>
      </w:tr>
      <w:tr>
        <w:trPr>
          <w:trHeight w:val="51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w:t>
            </w:r>
            <w:r>
              <w:br/>
            </w:r>
            <w:r>
              <w:rPr>
                <w:rFonts w:ascii="Times New Roman"/>
                <w:b w:val="false"/>
                <w:i w:val="false"/>
                <w:color w:val="000000"/>
                <w:sz w:val="20"/>
              </w:rPr>
              <w:t>
жалпы пайдаланудағы автомобиль жолдарының бөлу</w:t>
            </w:r>
            <w:r>
              <w:br/>
            </w:r>
            <w:r>
              <w:rPr>
                <w:rFonts w:ascii="Times New Roman"/>
                <w:b w:val="false"/>
                <w:i w:val="false"/>
                <w:color w:val="000000"/>
                <w:sz w:val="20"/>
              </w:rPr>
              <w:t>
жолағында сыртқы (көрнекі) жарнамаларды</w:t>
            </w:r>
            <w:r>
              <w:br/>
            </w:r>
            <w:r>
              <w:rPr>
                <w:rFonts w:ascii="Times New Roman"/>
                <w:b w:val="false"/>
                <w:i w:val="false"/>
                <w:color w:val="000000"/>
                <w:sz w:val="20"/>
              </w:rPr>
              <w:t>
орналастырғаны үшін алынатын төлем</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18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өзге де салық</w:t>
            </w:r>
            <w:r>
              <w:br/>
            </w:r>
            <w:r>
              <w:rPr>
                <w:rFonts w:ascii="Times New Roman"/>
                <w:b w:val="false"/>
                <w:i w:val="false"/>
                <w:color w:val="000000"/>
                <w:sz w:val="20"/>
              </w:rPr>
              <w:t>
түсімдері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w:t>
            </w:r>
            <w:r>
              <w:br/>
            </w:r>
            <w:r>
              <w:rPr>
                <w:rFonts w:ascii="Times New Roman"/>
                <w:b w:val="false"/>
                <w:i w:val="false"/>
                <w:color w:val="000000"/>
                <w:sz w:val="20"/>
              </w:rPr>
              <w:t>
(немесе) оған уәкілеттігі бар мемлекеттік</w:t>
            </w:r>
            <w:r>
              <w:br/>
            </w:r>
            <w:r>
              <w:rPr>
                <w:rFonts w:ascii="Times New Roman"/>
                <w:b w:val="false"/>
                <w:i w:val="false"/>
                <w:color w:val="000000"/>
                <w:sz w:val="20"/>
              </w:rPr>
              <w:t>
органдар немесе лауазымды адамдар құжаттар</w:t>
            </w:r>
            <w:r>
              <w:br/>
            </w:r>
            <w:r>
              <w:rPr>
                <w:rFonts w:ascii="Times New Roman"/>
                <w:b w:val="false"/>
                <w:i w:val="false"/>
                <w:color w:val="000000"/>
                <w:sz w:val="20"/>
              </w:rPr>
              <w:t>
бергені үшін алынатын міндетті төлемдер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w:t>
            </w:r>
          </w:p>
        </w:tc>
      </w:tr>
      <w:tr>
        <w:trPr>
          <w:trHeight w:val="18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w:t>
            </w:r>
          </w:p>
        </w:tc>
      </w:tr>
      <w:tr>
        <w:trPr>
          <w:trHeight w:val="109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берілетін талап арыздардан, ерекше</w:t>
            </w:r>
            <w:r>
              <w:br/>
            </w:r>
            <w:r>
              <w:rPr>
                <w:rFonts w:ascii="Times New Roman"/>
                <w:b w:val="false"/>
                <w:i w:val="false"/>
                <w:color w:val="000000"/>
                <w:sz w:val="20"/>
              </w:rPr>
              <w:t>
өндірістегі істер бойынша арыздардан</w:t>
            </w:r>
            <w:r>
              <w:br/>
            </w:r>
            <w:r>
              <w:rPr>
                <w:rFonts w:ascii="Times New Roman"/>
                <w:b w:val="false"/>
                <w:i w:val="false"/>
                <w:color w:val="000000"/>
                <w:sz w:val="20"/>
              </w:rPr>
              <w:t>
(шағымдардан), жүгіну шағымдарынан, атқару</w:t>
            </w:r>
            <w:r>
              <w:br/>
            </w:r>
            <w:r>
              <w:rPr>
                <w:rFonts w:ascii="Times New Roman"/>
                <w:b w:val="false"/>
                <w:i w:val="false"/>
                <w:color w:val="000000"/>
                <w:sz w:val="20"/>
              </w:rPr>
              <w:t>
парағының көшірмесін беру туралы мәселе бойынша</w:t>
            </w:r>
            <w:r>
              <w:br/>
            </w:r>
            <w:r>
              <w:rPr>
                <w:rFonts w:ascii="Times New Roman"/>
                <w:b w:val="false"/>
                <w:i w:val="false"/>
                <w:color w:val="000000"/>
                <w:sz w:val="20"/>
              </w:rPr>
              <w:t>
сот анықтамасына жеке шағымдардан, сот бұйрығын</w:t>
            </w:r>
            <w:r>
              <w:br/>
            </w:r>
            <w:r>
              <w:rPr>
                <w:rFonts w:ascii="Times New Roman"/>
                <w:b w:val="false"/>
                <w:i w:val="false"/>
                <w:color w:val="000000"/>
                <w:sz w:val="20"/>
              </w:rPr>
              <w:t>
шығару туралы арыздардан, сондай-ақ соттың шет</w:t>
            </w:r>
            <w:r>
              <w:br/>
            </w:r>
            <w:r>
              <w:rPr>
                <w:rFonts w:ascii="Times New Roman"/>
                <w:b w:val="false"/>
                <w:i w:val="false"/>
                <w:color w:val="000000"/>
                <w:sz w:val="20"/>
              </w:rPr>
              <w:t>
ел соттары мен төрелік соттарының шешімдері</w:t>
            </w:r>
            <w:r>
              <w:br/>
            </w:r>
            <w:r>
              <w:rPr>
                <w:rFonts w:ascii="Times New Roman"/>
                <w:b w:val="false"/>
                <w:i w:val="false"/>
                <w:color w:val="000000"/>
                <w:sz w:val="20"/>
              </w:rPr>
              <w:t>
бойынша атқару парақтарын, құжаттардың</w:t>
            </w:r>
            <w:r>
              <w:br/>
            </w:r>
            <w:r>
              <w:rPr>
                <w:rFonts w:ascii="Times New Roman"/>
                <w:b w:val="false"/>
                <w:i w:val="false"/>
                <w:color w:val="000000"/>
                <w:sz w:val="20"/>
              </w:rPr>
              <w:t>
көшірмелерін (төлнұсқаларын) бергені үшін</w:t>
            </w:r>
            <w:r>
              <w:br/>
            </w:r>
            <w:r>
              <w:rPr>
                <w:rFonts w:ascii="Times New Roman"/>
                <w:b w:val="false"/>
                <w:i w:val="false"/>
                <w:color w:val="000000"/>
                <w:sz w:val="20"/>
              </w:rPr>
              <w:t>
алынатын мемлекеттік баж</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w:t>
            </w:r>
          </w:p>
        </w:tc>
      </w:tr>
      <w:tr>
        <w:trPr>
          <w:trHeight w:val="73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азаматтарға</w:t>
            </w:r>
            <w:r>
              <w:br/>
            </w:r>
            <w:r>
              <w:rPr>
                <w:rFonts w:ascii="Times New Roman"/>
                <w:b w:val="false"/>
                <w:i w:val="false"/>
                <w:color w:val="000000"/>
                <w:sz w:val="20"/>
              </w:rPr>
              <w:t>
азаматтық хал актілерін тіркегені туралы қайта</w:t>
            </w:r>
            <w:r>
              <w:br/>
            </w:r>
            <w:r>
              <w:rPr>
                <w:rFonts w:ascii="Times New Roman"/>
                <w:b w:val="false"/>
                <w:i w:val="false"/>
                <w:color w:val="000000"/>
                <w:sz w:val="20"/>
              </w:rPr>
              <w:t>
куәліктер бергені үшін, сондай-ақ туу, неке,</w:t>
            </w:r>
            <w:r>
              <w:br/>
            </w:r>
            <w:r>
              <w:rPr>
                <w:rFonts w:ascii="Times New Roman"/>
                <w:b w:val="false"/>
                <w:i w:val="false"/>
                <w:color w:val="000000"/>
                <w:sz w:val="20"/>
              </w:rPr>
              <w:t>
некені бұзу, өлуі туралы актілердің жазбаларын</w:t>
            </w:r>
            <w:r>
              <w:br/>
            </w:r>
            <w:r>
              <w:rPr>
                <w:rFonts w:ascii="Times New Roman"/>
                <w:b w:val="false"/>
                <w:i w:val="false"/>
                <w:color w:val="000000"/>
                <w:sz w:val="20"/>
              </w:rPr>
              <w:t>
өзгерту, толықтыру, түзету мен қалпына</w:t>
            </w:r>
            <w:r>
              <w:br/>
            </w:r>
            <w:r>
              <w:rPr>
                <w:rFonts w:ascii="Times New Roman"/>
                <w:b w:val="false"/>
                <w:i w:val="false"/>
                <w:color w:val="000000"/>
                <w:sz w:val="20"/>
              </w:rPr>
              <w:t>
келтіруге байланысты куәліктерді бергені үшін</w:t>
            </w:r>
            <w:r>
              <w:br/>
            </w:r>
            <w:r>
              <w:rPr>
                <w:rFonts w:ascii="Times New Roman"/>
                <w:b w:val="false"/>
                <w:i w:val="false"/>
                <w:color w:val="000000"/>
                <w:sz w:val="20"/>
              </w:rPr>
              <w:t>
алынатын мемлекеттік баж</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r>
      <w:tr>
        <w:trPr>
          <w:trHeight w:val="52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w:t>
            </w:r>
            <w:r>
              <w:br/>
            </w:r>
            <w:r>
              <w:rPr>
                <w:rFonts w:ascii="Times New Roman"/>
                <w:b w:val="false"/>
                <w:i w:val="false"/>
                <w:color w:val="000000"/>
                <w:sz w:val="20"/>
              </w:rPr>
              <w:t>
басқа мемлекеттерден адамдарды шақыруға құқық</w:t>
            </w:r>
            <w:r>
              <w:br/>
            </w:r>
            <w:r>
              <w:rPr>
                <w:rFonts w:ascii="Times New Roman"/>
                <w:b w:val="false"/>
                <w:i w:val="false"/>
                <w:color w:val="000000"/>
                <w:sz w:val="20"/>
              </w:rPr>
              <w:t>
беретін құжаттарды ресімдегені үшін, сондай-ақ</w:t>
            </w:r>
            <w:r>
              <w:br/>
            </w:r>
            <w:r>
              <w:rPr>
                <w:rFonts w:ascii="Times New Roman"/>
                <w:b w:val="false"/>
                <w:i w:val="false"/>
                <w:color w:val="000000"/>
                <w:sz w:val="20"/>
              </w:rPr>
              <w:t>
осы құжаттарға өзгерістер енгізгені үшін</w:t>
            </w:r>
            <w:r>
              <w:br/>
            </w:r>
            <w:r>
              <w:rPr>
                <w:rFonts w:ascii="Times New Roman"/>
                <w:b w:val="false"/>
                <w:i w:val="false"/>
                <w:color w:val="000000"/>
                <w:sz w:val="20"/>
              </w:rPr>
              <w:t>
алынатын мемлекеттік баж</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52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w:t>
            </w:r>
            <w:r>
              <w:br/>
            </w:r>
            <w:r>
              <w:rPr>
                <w:rFonts w:ascii="Times New Roman"/>
                <w:b w:val="false"/>
                <w:i w:val="false"/>
                <w:color w:val="000000"/>
                <w:sz w:val="20"/>
              </w:rPr>
              <w:t>
ауыстыратын құжаттарына Қазақстан</w:t>
            </w:r>
            <w:r>
              <w:br/>
            </w:r>
            <w:r>
              <w:rPr>
                <w:rFonts w:ascii="Times New Roman"/>
                <w:b w:val="false"/>
                <w:i w:val="false"/>
                <w:color w:val="000000"/>
                <w:sz w:val="20"/>
              </w:rPr>
              <w:t>
Республикасынан кету және Қазақстан</w:t>
            </w:r>
            <w:r>
              <w:br/>
            </w:r>
            <w:r>
              <w:rPr>
                <w:rFonts w:ascii="Times New Roman"/>
                <w:b w:val="false"/>
                <w:i w:val="false"/>
                <w:color w:val="000000"/>
                <w:sz w:val="20"/>
              </w:rPr>
              <w:t>
Республикасына келу құқығына виза бергені үшін</w:t>
            </w:r>
            <w:r>
              <w:br/>
            </w:r>
            <w:r>
              <w:rPr>
                <w:rFonts w:ascii="Times New Roman"/>
                <w:b w:val="false"/>
                <w:i w:val="false"/>
                <w:color w:val="000000"/>
                <w:sz w:val="20"/>
              </w:rPr>
              <w:t>
алынатын мемлекеттік баж</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52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w:t>
            </w:r>
            <w:r>
              <w:br/>
            </w:r>
            <w:r>
              <w:rPr>
                <w:rFonts w:ascii="Times New Roman"/>
                <w:b w:val="false"/>
                <w:i w:val="false"/>
                <w:color w:val="000000"/>
                <w:sz w:val="20"/>
              </w:rPr>
              <w:t>
Қазақстан Республикасының азаматтығын қалпына</w:t>
            </w:r>
            <w:r>
              <w:br/>
            </w:r>
            <w:r>
              <w:rPr>
                <w:rFonts w:ascii="Times New Roman"/>
                <w:b w:val="false"/>
                <w:i w:val="false"/>
                <w:color w:val="000000"/>
                <w:sz w:val="20"/>
              </w:rPr>
              <w:t>
келтіру және Қазақстан Республикасының</w:t>
            </w:r>
            <w:r>
              <w:br/>
            </w:r>
            <w:r>
              <w:rPr>
                <w:rFonts w:ascii="Times New Roman"/>
                <w:b w:val="false"/>
                <w:i w:val="false"/>
                <w:color w:val="000000"/>
                <w:sz w:val="20"/>
              </w:rPr>
              <w:t>
азаматтығын тоқтату туралы құжаттарды</w:t>
            </w:r>
            <w:r>
              <w:br/>
            </w:r>
            <w:r>
              <w:rPr>
                <w:rFonts w:ascii="Times New Roman"/>
                <w:b w:val="false"/>
                <w:i w:val="false"/>
                <w:color w:val="000000"/>
                <w:sz w:val="20"/>
              </w:rPr>
              <w:t>
ресімдегені үшін алынатын мемлекеттік баж</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w:t>
            </w:r>
            <w:r>
              <w:br/>
            </w:r>
            <w:r>
              <w:rPr>
                <w:rFonts w:ascii="Times New Roman"/>
                <w:b w:val="false"/>
                <w:i w:val="false"/>
                <w:color w:val="000000"/>
                <w:sz w:val="20"/>
              </w:rPr>
              <w:t>
мемлекеттік баж</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r>
      <w:tr>
        <w:trPr>
          <w:trHeight w:val="18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 аулау құқығына рұқсат бергені үшін алынатын</w:t>
            </w:r>
            <w:r>
              <w:br/>
            </w:r>
            <w:r>
              <w:rPr>
                <w:rFonts w:ascii="Times New Roman"/>
                <w:b w:val="false"/>
                <w:i w:val="false"/>
                <w:color w:val="000000"/>
                <w:sz w:val="20"/>
              </w:rPr>
              <w:t>
мемлекеттік баж</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08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w:t>
            </w:r>
            <w:r>
              <w:br/>
            </w:r>
            <w:r>
              <w:rPr>
                <w:rFonts w:ascii="Times New Roman"/>
                <w:b w:val="false"/>
                <w:i w:val="false"/>
                <w:color w:val="000000"/>
                <w:sz w:val="20"/>
              </w:rPr>
              <w:t>
қызметтік қаруының (аңшылық суық қаруды, белгі</w:t>
            </w:r>
            <w:r>
              <w:br/>
            </w:r>
            <w:r>
              <w:rPr>
                <w:rFonts w:ascii="Times New Roman"/>
                <w:b w:val="false"/>
                <w:i w:val="false"/>
                <w:color w:val="000000"/>
                <w:sz w:val="20"/>
              </w:rPr>
              <w:t>
беретін қаруды, ұңғысыз атыс қаруын,</w:t>
            </w:r>
            <w:r>
              <w:br/>
            </w:r>
            <w:r>
              <w:rPr>
                <w:rFonts w:ascii="Times New Roman"/>
                <w:b w:val="false"/>
                <w:i w:val="false"/>
                <w:color w:val="000000"/>
                <w:sz w:val="20"/>
              </w:rPr>
              <w:t>
механикалық шашыратқыштарды, көзден жас</w:t>
            </w:r>
            <w:r>
              <w:br/>
            </w:r>
            <w:r>
              <w:rPr>
                <w:rFonts w:ascii="Times New Roman"/>
                <w:b w:val="false"/>
                <w:i w:val="false"/>
                <w:color w:val="000000"/>
                <w:sz w:val="20"/>
              </w:rPr>
              <w:t>
ағызатын немесе тітіркендіретін заттар</w:t>
            </w:r>
            <w:r>
              <w:br/>
            </w:r>
            <w:r>
              <w:rPr>
                <w:rFonts w:ascii="Times New Roman"/>
                <w:b w:val="false"/>
                <w:i w:val="false"/>
                <w:color w:val="000000"/>
                <w:sz w:val="20"/>
              </w:rPr>
              <w:t>
толтырылған аэрозольді және басқа құрылғыларды,</w:t>
            </w:r>
            <w:r>
              <w:br/>
            </w:r>
            <w:r>
              <w:rPr>
                <w:rFonts w:ascii="Times New Roman"/>
                <w:b w:val="false"/>
                <w:i w:val="false"/>
                <w:color w:val="000000"/>
                <w:sz w:val="20"/>
              </w:rPr>
              <w:t>
үрлемелі қуаты 7,5 Дж-дан аспайтын</w:t>
            </w:r>
            <w:r>
              <w:br/>
            </w:r>
            <w:r>
              <w:rPr>
                <w:rFonts w:ascii="Times New Roman"/>
                <w:b w:val="false"/>
                <w:i w:val="false"/>
                <w:color w:val="000000"/>
                <w:sz w:val="20"/>
              </w:rPr>
              <w:t>
пневматикалық қаруды қоспағанда және калибрі</w:t>
            </w:r>
            <w:r>
              <w:br/>
            </w:r>
            <w:r>
              <w:rPr>
                <w:rFonts w:ascii="Times New Roman"/>
                <w:b w:val="false"/>
                <w:i w:val="false"/>
                <w:color w:val="000000"/>
                <w:sz w:val="20"/>
              </w:rPr>
              <w:t>
4,5 мм-ге дейінгілерін қоспағанда) әрбір</w:t>
            </w:r>
            <w:r>
              <w:br/>
            </w:r>
            <w:r>
              <w:rPr>
                <w:rFonts w:ascii="Times New Roman"/>
                <w:b w:val="false"/>
                <w:i w:val="false"/>
                <w:color w:val="000000"/>
                <w:sz w:val="20"/>
              </w:rPr>
              <w:t>
бірлігін тіркегені және қайта тіркегені үшін</w:t>
            </w:r>
            <w:r>
              <w:br/>
            </w:r>
            <w:r>
              <w:rPr>
                <w:rFonts w:ascii="Times New Roman"/>
                <w:b w:val="false"/>
                <w:i w:val="false"/>
                <w:color w:val="000000"/>
                <w:sz w:val="20"/>
              </w:rPr>
              <w:t>
алынатын мемлекеттік баж</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52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w:t>
            </w:r>
            <w:r>
              <w:br/>
            </w:r>
            <w:r>
              <w:rPr>
                <w:rFonts w:ascii="Times New Roman"/>
                <w:b w:val="false"/>
                <w:i w:val="false"/>
                <w:color w:val="000000"/>
                <w:sz w:val="20"/>
              </w:rPr>
              <w:t>
мен алып жүруге тасымалдауға, Қазақстан</w:t>
            </w:r>
            <w:r>
              <w:br/>
            </w:r>
            <w:r>
              <w:rPr>
                <w:rFonts w:ascii="Times New Roman"/>
                <w:b w:val="false"/>
                <w:i w:val="false"/>
                <w:color w:val="000000"/>
                <w:sz w:val="20"/>
              </w:rPr>
              <w:t>
Республикасының аумағына әкелуге және Қазақстан</w:t>
            </w:r>
            <w:r>
              <w:br/>
            </w:r>
            <w:r>
              <w:rPr>
                <w:rFonts w:ascii="Times New Roman"/>
                <w:b w:val="false"/>
                <w:i w:val="false"/>
                <w:color w:val="000000"/>
                <w:sz w:val="20"/>
              </w:rPr>
              <w:t>
Республикасынан әкетуге рұқсат бергені үшін</w:t>
            </w:r>
            <w:r>
              <w:br/>
            </w:r>
            <w:r>
              <w:rPr>
                <w:rFonts w:ascii="Times New Roman"/>
                <w:b w:val="false"/>
                <w:i w:val="false"/>
                <w:color w:val="000000"/>
                <w:sz w:val="20"/>
              </w:rPr>
              <w:t>
мемлекеттік баж</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18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 үшін</w:t>
            </w:r>
            <w:r>
              <w:br/>
            </w:r>
            <w:r>
              <w:rPr>
                <w:rFonts w:ascii="Times New Roman"/>
                <w:b w:val="false"/>
                <w:i w:val="false"/>
                <w:color w:val="000000"/>
                <w:sz w:val="20"/>
              </w:rPr>
              <w:t>
алынатын мемлекеттік баж</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18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w:t>
            </w:r>
          </w:p>
        </w:tc>
      </w:tr>
      <w:tr>
        <w:trPr>
          <w:trHeight w:val="18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түсімдер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r>
      <w:tr>
        <w:trPr>
          <w:trHeight w:val="18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w:t>
            </w:r>
            <w:r>
              <w:br/>
            </w:r>
            <w:r>
              <w:rPr>
                <w:rFonts w:ascii="Times New Roman"/>
                <w:b w:val="false"/>
                <w:i w:val="false"/>
                <w:color w:val="000000"/>
                <w:sz w:val="20"/>
              </w:rPr>
              <w:t>
бөлігіндегі түсімдер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19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w:t>
            </w:r>
            <w:r>
              <w:br/>
            </w:r>
            <w:r>
              <w:rPr>
                <w:rFonts w:ascii="Times New Roman"/>
                <w:b w:val="false"/>
                <w:i w:val="false"/>
                <w:color w:val="000000"/>
                <w:sz w:val="20"/>
              </w:rPr>
              <w:t>
кірісінің бір бөлігінің түсімдері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16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w:t>
            </w:r>
            <w:r>
              <w:br/>
            </w:r>
            <w:r>
              <w:rPr>
                <w:rFonts w:ascii="Times New Roman"/>
                <w:b w:val="false"/>
                <w:i w:val="false"/>
                <w:color w:val="000000"/>
                <w:sz w:val="20"/>
              </w:rPr>
              <w:t>
пакетіне дивидендтер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акциялардың мемлекеттік</w:t>
            </w:r>
            <w:r>
              <w:br/>
            </w:r>
            <w:r>
              <w:rPr>
                <w:rFonts w:ascii="Times New Roman"/>
                <w:b w:val="false"/>
                <w:i w:val="false"/>
                <w:color w:val="000000"/>
                <w:sz w:val="20"/>
              </w:rPr>
              <w:t>
пакетіне дивидендтер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w:t>
            </w:r>
            <w:r>
              <w:br/>
            </w:r>
            <w:r>
              <w:rPr>
                <w:rFonts w:ascii="Times New Roman"/>
                <w:b w:val="false"/>
                <w:i w:val="false"/>
                <w:color w:val="000000"/>
                <w:sz w:val="20"/>
              </w:rPr>
              <w:t>
түсетін кірістер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w:t>
            </w:r>
          </w:p>
        </w:tc>
      </w:tr>
      <w:tr>
        <w:trPr>
          <w:trHeight w:val="18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w:t>
            </w:r>
            <w:r>
              <w:br/>
            </w:r>
            <w:r>
              <w:rPr>
                <w:rFonts w:ascii="Times New Roman"/>
                <w:b w:val="false"/>
                <w:i w:val="false"/>
                <w:color w:val="000000"/>
                <w:sz w:val="20"/>
              </w:rPr>
              <w:t>
түсетін кірістер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w:t>
            </w:r>
          </w:p>
        </w:tc>
      </w:tr>
      <w:tr>
        <w:trPr>
          <w:trHeight w:val="36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w:t>
            </w:r>
            <w:r>
              <w:br/>
            </w:r>
            <w:r>
              <w:rPr>
                <w:rFonts w:ascii="Times New Roman"/>
                <w:b w:val="false"/>
                <w:i w:val="false"/>
                <w:color w:val="000000"/>
                <w:sz w:val="20"/>
              </w:rPr>
              <w:t>
мемлекеттік мекемелердің тауарларды</w:t>
            </w:r>
            <w:r>
              <w:br/>
            </w:r>
            <w:r>
              <w:rPr>
                <w:rFonts w:ascii="Times New Roman"/>
                <w:b w:val="false"/>
                <w:i w:val="false"/>
                <w:color w:val="000000"/>
                <w:sz w:val="20"/>
              </w:rPr>
              <w:t>
(жұмыстарды, қызметтерді) өткізуінен түсетін</w:t>
            </w:r>
            <w:r>
              <w:br/>
            </w:r>
            <w:r>
              <w:rPr>
                <w:rFonts w:ascii="Times New Roman"/>
                <w:b w:val="false"/>
                <w:i w:val="false"/>
                <w:color w:val="000000"/>
                <w:sz w:val="20"/>
              </w:rPr>
              <w:t>
түсімдер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w:t>
            </w:r>
            <w:r>
              <w:br/>
            </w:r>
            <w:r>
              <w:rPr>
                <w:rFonts w:ascii="Times New Roman"/>
                <w:b w:val="false"/>
                <w:i w:val="false"/>
                <w:color w:val="000000"/>
                <w:sz w:val="20"/>
              </w:rPr>
              <w:t>
мемлекеттік мекемелердің тауарларды</w:t>
            </w:r>
            <w:r>
              <w:br/>
            </w:r>
            <w:r>
              <w:rPr>
                <w:rFonts w:ascii="Times New Roman"/>
                <w:b w:val="false"/>
                <w:i w:val="false"/>
                <w:color w:val="000000"/>
                <w:sz w:val="20"/>
              </w:rPr>
              <w:t>
(жұмыстарды, қызметтерді) өткізуінен түсетін</w:t>
            </w:r>
            <w:r>
              <w:br/>
            </w:r>
            <w:r>
              <w:rPr>
                <w:rFonts w:ascii="Times New Roman"/>
                <w:b w:val="false"/>
                <w:i w:val="false"/>
                <w:color w:val="000000"/>
                <w:sz w:val="20"/>
              </w:rPr>
              <w:t>
түсімдер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w:t>
            </w:r>
            <w:r>
              <w:br/>
            </w:r>
            <w:r>
              <w:rPr>
                <w:rFonts w:ascii="Times New Roman"/>
                <w:b w:val="false"/>
                <w:i w:val="false"/>
                <w:color w:val="000000"/>
                <w:sz w:val="20"/>
              </w:rPr>
              <w:t>
мемлекеттік мекемелер көрсететін қызметтерді</w:t>
            </w:r>
            <w:r>
              <w:br/>
            </w:r>
            <w:r>
              <w:rPr>
                <w:rFonts w:ascii="Times New Roman"/>
                <w:b w:val="false"/>
                <w:i w:val="false"/>
                <w:color w:val="000000"/>
                <w:sz w:val="20"/>
              </w:rPr>
              <w:t>
сатудан түсетін түсімдер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мемлекеттік мекемелер ұйымдастыратын</w:t>
            </w:r>
            <w:r>
              <w:br/>
            </w:r>
            <w:r>
              <w:rPr>
                <w:rFonts w:ascii="Times New Roman"/>
                <w:b w:val="false"/>
                <w:i w:val="false"/>
                <w:color w:val="000000"/>
                <w:sz w:val="20"/>
              </w:rPr>
              <w:t>
мемлекеттік сатып алуды өткізуден түсетін ақша</w:t>
            </w:r>
            <w:r>
              <w:br/>
            </w:r>
            <w:r>
              <w:rPr>
                <w:rFonts w:ascii="Times New Roman"/>
                <w:b w:val="false"/>
                <w:i w:val="false"/>
                <w:color w:val="000000"/>
                <w:sz w:val="20"/>
              </w:rPr>
              <w:t>
түсімдері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мемлекеттік мекемелер ұйымдастыратын</w:t>
            </w:r>
            <w:r>
              <w:br/>
            </w:r>
            <w:r>
              <w:rPr>
                <w:rFonts w:ascii="Times New Roman"/>
                <w:b w:val="false"/>
                <w:i w:val="false"/>
                <w:color w:val="000000"/>
                <w:sz w:val="20"/>
              </w:rPr>
              <w:t>
мемлекеттік сатып алуды өткізуден түсетін ақша</w:t>
            </w:r>
            <w:r>
              <w:br/>
            </w:r>
            <w:r>
              <w:rPr>
                <w:rFonts w:ascii="Times New Roman"/>
                <w:b w:val="false"/>
                <w:i w:val="false"/>
                <w:color w:val="000000"/>
                <w:sz w:val="20"/>
              </w:rPr>
              <w:t>
түсімдері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w:t>
            </w:r>
            <w:r>
              <w:br/>
            </w:r>
            <w:r>
              <w:rPr>
                <w:rFonts w:ascii="Times New Roman"/>
                <w:b w:val="false"/>
                <w:i w:val="false"/>
                <w:color w:val="000000"/>
                <w:sz w:val="20"/>
              </w:rPr>
              <w:t>
мемлекеттік мекемелер ұйымдастыратын</w:t>
            </w:r>
            <w:r>
              <w:br/>
            </w:r>
            <w:r>
              <w:rPr>
                <w:rFonts w:ascii="Times New Roman"/>
                <w:b w:val="false"/>
                <w:i w:val="false"/>
                <w:color w:val="000000"/>
                <w:sz w:val="20"/>
              </w:rPr>
              <w:t>
мемлекеттік сатып алуды өткізуден түсетін</w:t>
            </w:r>
            <w:r>
              <w:br/>
            </w:r>
            <w:r>
              <w:rPr>
                <w:rFonts w:ascii="Times New Roman"/>
                <w:b w:val="false"/>
                <w:i w:val="false"/>
                <w:color w:val="000000"/>
                <w:sz w:val="20"/>
              </w:rPr>
              <w:t>
ақшаның түсімі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сондай-ақ Қазақстан Республикасы Ұлттық</w:t>
            </w:r>
            <w:r>
              <w:br/>
            </w:r>
            <w:r>
              <w:rPr>
                <w:rFonts w:ascii="Times New Roman"/>
                <w:b w:val="false"/>
                <w:i w:val="false"/>
                <w:color w:val="000000"/>
                <w:sz w:val="20"/>
              </w:rPr>
              <w:t>
Банкінің бюджетінен (шығыстар сметасынан)</w:t>
            </w:r>
            <w:r>
              <w:br/>
            </w:r>
            <w:r>
              <w:rPr>
                <w:rFonts w:ascii="Times New Roman"/>
                <w:b w:val="false"/>
                <w:i w:val="false"/>
                <w:color w:val="000000"/>
                <w:sz w:val="20"/>
              </w:rPr>
              <w:t>
ұсталатын және қаржыландырылатын мемлекеттік</w:t>
            </w:r>
            <w:r>
              <w:br/>
            </w:r>
            <w:r>
              <w:rPr>
                <w:rFonts w:ascii="Times New Roman"/>
                <w:b w:val="false"/>
                <w:i w:val="false"/>
                <w:color w:val="000000"/>
                <w:sz w:val="20"/>
              </w:rPr>
              <w:t>
мекемелер салатын айыппұлдар, өсімпұлдар,</w:t>
            </w:r>
            <w:r>
              <w:br/>
            </w:r>
            <w:r>
              <w:rPr>
                <w:rFonts w:ascii="Times New Roman"/>
                <w:b w:val="false"/>
                <w:i w:val="false"/>
                <w:color w:val="000000"/>
                <w:sz w:val="20"/>
              </w:rPr>
              <w:t>
санкциялар, өндіріп алулар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w:t>
            </w:r>
            <w:r>
              <w:br/>
            </w:r>
            <w:r>
              <w:rPr>
                <w:rFonts w:ascii="Times New Roman"/>
                <w:b w:val="false"/>
                <w:i w:val="false"/>
                <w:color w:val="000000"/>
                <w:sz w:val="20"/>
              </w:rPr>
              <w:t>
түсімдерді қоспағанда, мемлекеттік бюджеттен</w:t>
            </w:r>
            <w:r>
              <w:br/>
            </w:r>
            <w:r>
              <w:rPr>
                <w:rFonts w:ascii="Times New Roman"/>
                <w:b w:val="false"/>
                <w:i w:val="false"/>
                <w:color w:val="000000"/>
                <w:sz w:val="20"/>
              </w:rPr>
              <w:t>
қаржыландырылатын, сондай-ақ Қазақстан</w:t>
            </w:r>
            <w:r>
              <w:br/>
            </w:r>
            <w:r>
              <w:rPr>
                <w:rFonts w:ascii="Times New Roman"/>
                <w:b w:val="false"/>
                <w:i w:val="false"/>
                <w:color w:val="000000"/>
                <w:sz w:val="20"/>
              </w:rPr>
              <w:t>
Республикасы Ұлттық Банкінің бюджетінен</w:t>
            </w:r>
            <w:r>
              <w:br/>
            </w:r>
            <w:r>
              <w:rPr>
                <w:rFonts w:ascii="Times New Roman"/>
                <w:b w:val="false"/>
                <w:i w:val="false"/>
                <w:color w:val="000000"/>
                <w:sz w:val="20"/>
              </w:rPr>
              <w:t>
(шығыстар сметасынан) ұсталатын және</w:t>
            </w:r>
            <w:r>
              <w:br/>
            </w:r>
            <w:r>
              <w:rPr>
                <w:rFonts w:ascii="Times New Roman"/>
                <w:b w:val="false"/>
                <w:i w:val="false"/>
                <w:color w:val="000000"/>
                <w:sz w:val="20"/>
              </w:rPr>
              <w:t>
қаржыландырылатын мемлекеттік мекемелер салатын</w:t>
            </w:r>
            <w:r>
              <w:br/>
            </w:r>
            <w:r>
              <w:rPr>
                <w:rFonts w:ascii="Times New Roman"/>
                <w:b w:val="false"/>
                <w:i w:val="false"/>
                <w:color w:val="000000"/>
                <w:sz w:val="20"/>
              </w:rPr>
              <w:t>
айыппұлдар, өсімпұлдар, санкциялар, өндіріп</w:t>
            </w:r>
            <w:r>
              <w:br/>
            </w:r>
            <w:r>
              <w:rPr>
                <w:rFonts w:ascii="Times New Roman"/>
                <w:b w:val="false"/>
                <w:i w:val="false"/>
                <w:color w:val="000000"/>
                <w:sz w:val="20"/>
              </w:rPr>
              <w:t>
алулар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w:t>
            </w:r>
            <w:r>
              <w:br/>
            </w:r>
            <w:r>
              <w:rPr>
                <w:rFonts w:ascii="Times New Roman"/>
                <w:b w:val="false"/>
                <w:i w:val="false"/>
                <w:color w:val="000000"/>
                <w:sz w:val="20"/>
              </w:rPr>
              <w:t>
әкімшілік айыппұлдар, өсімпұлдар, санкциялар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Оған қатысты лицензиялық тәртіп белгіленген</w:t>
            </w:r>
            <w:r>
              <w:br/>
            </w:r>
            <w:r>
              <w:rPr>
                <w:rFonts w:ascii="Times New Roman"/>
                <w:b w:val="false"/>
                <w:i w:val="false"/>
                <w:color w:val="000000"/>
                <w:sz w:val="20"/>
              </w:rPr>
              <w:t>
казиноның, тотализаторлардың және ойын</w:t>
            </w:r>
            <w:r>
              <w:br/>
            </w:r>
            <w:r>
              <w:rPr>
                <w:rFonts w:ascii="Times New Roman"/>
                <w:b w:val="false"/>
                <w:i w:val="false"/>
                <w:color w:val="000000"/>
                <w:sz w:val="20"/>
              </w:rPr>
              <w:t>
бизнесінің лицензиясының қызметінен түскен алып</w:t>
            </w:r>
            <w:r>
              <w:br/>
            </w:r>
            <w:r>
              <w:rPr>
                <w:rFonts w:ascii="Times New Roman"/>
                <w:b w:val="false"/>
                <w:i w:val="false"/>
                <w:color w:val="000000"/>
                <w:sz w:val="20"/>
              </w:rPr>
              <w:t>
қойылған кірістер түсімі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r>
      <w:tr>
        <w:trPr>
          <w:trHeight w:val="18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r>
      <w:tr>
        <w:trPr>
          <w:trHeight w:val="36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w:t>
            </w:r>
            <w:r>
              <w:br/>
            </w:r>
            <w:r>
              <w:rPr>
                <w:rFonts w:ascii="Times New Roman"/>
                <w:b w:val="false"/>
                <w:i w:val="false"/>
                <w:color w:val="000000"/>
                <w:sz w:val="20"/>
              </w:rPr>
              <w:t>
мемлекеттік мекемелердің дебиторлық,</w:t>
            </w:r>
            <w:r>
              <w:br/>
            </w:r>
            <w:r>
              <w:rPr>
                <w:rFonts w:ascii="Times New Roman"/>
                <w:b w:val="false"/>
                <w:i w:val="false"/>
                <w:color w:val="000000"/>
                <w:sz w:val="20"/>
              </w:rPr>
              <w:t>
депоненттік берешегінің түсімі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тіркеусіз</w:t>
            </w:r>
            <w:r>
              <w:br/>
            </w:r>
            <w:r>
              <w:rPr>
                <w:rFonts w:ascii="Times New Roman"/>
                <w:b w:val="false"/>
                <w:i w:val="false"/>
                <w:color w:val="000000"/>
                <w:sz w:val="20"/>
              </w:rPr>
              <w:t>
қызметінен алынған кірістердің түсуі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w:t>
            </w:r>
            <w:r>
              <w:br/>
            </w:r>
            <w:r>
              <w:rPr>
                <w:rFonts w:ascii="Times New Roman"/>
                <w:b w:val="false"/>
                <w:i w:val="false"/>
                <w:color w:val="000000"/>
                <w:sz w:val="20"/>
              </w:rPr>
              <w:t>
басқа да түсімдер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r>
      <w:tr>
        <w:trPr>
          <w:trHeight w:val="18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r>
      <w:tr>
        <w:trPr>
          <w:trHeight w:val="18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w:t>
            </w:r>
            <w:r>
              <w:br/>
            </w:r>
            <w:r>
              <w:rPr>
                <w:rFonts w:ascii="Times New Roman"/>
                <w:b w:val="false"/>
                <w:i w:val="false"/>
                <w:color w:val="000000"/>
                <w:sz w:val="20"/>
              </w:rPr>
              <w:t>
мүлікті сату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w:t>
            </w:r>
            <w:r>
              <w:br/>
            </w:r>
            <w:r>
              <w:rPr>
                <w:rFonts w:ascii="Times New Roman"/>
                <w:b w:val="false"/>
                <w:i w:val="false"/>
                <w:color w:val="000000"/>
                <w:sz w:val="20"/>
              </w:rPr>
              <w:t>
мүлікті сату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w:t>
            </w:r>
            <w:r>
              <w:br/>
            </w:r>
            <w:r>
              <w:rPr>
                <w:rFonts w:ascii="Times New Roman"/>
                <w:b w:val="false"/>
                <w:i w:val="false"/>
                <w:color w:val="000000"/>
                <w:sz w:val="20"/>
              </w:rPr>
              <w:t>
мемлекеттік мекемелерге бекітілген мүлікті</w:t>
            </w:r>
            <w:r>
              <w:br/>
            </w:r>
            <w:r>
              <w:rPr>
                <w:rFonts w:ascii="Times New Roman"/>
                <w:b w:val="false"/>
                <w:i w:val="false"/>
                <w:color w:val="000000"/>
                <w:sz w:val="20"/>
              </w:rPr>
              <w:t>
сатудан түсетін түсімдер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r>
      <w:tr>
        <w:trPr>
          <w:trHeight w:val="18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r>
      <w:tr>
        <w:trPr>
          <w:trHeight w:val="18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r>
      <w:tr>
        <w:trPr>
          <w:trHeight w:val="18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1843302,3</w:t>
            </w:r>
          </w:p>
        </w:tc>
      </w:tr>
      <w:tr>
        <w:trPr>
          <w:trHeight w:val="19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1843302,3</w:t>
            </w:r>
          </w:p>
        </w:tc>
      </w:tr>
      <w:tr>
        <w:trPr>
          <w:trHeight w:val="18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1843302,3</w:t>
            </w:r>
          </w:p>
        </w:tc>
      </w:tr>
      <w:tr>
        <w:trPr>
          <w:trHeight w:val="18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355163,3</w:t>
            </w:r>
          </w:p>
        </w:tc>
      </w:tr>
      <w:tr>
        <w:trPr>
          <w:trHeight w:val="18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5883</w:t>
            </w:r>
          </w:p>
        </w:tc>
      </w:tr>
      <w:tr>
        <w:trPr>
          <w:trHeight w:val="28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1482256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
        <w:gridCol w:w="397"/>
        <w:gridCol w:w="720"/>
        <w:gridCol w:w="740"/>
        <w:gridCol w:w="700"/>
        <w:gridCol w:w="8387"/>
        <w:gridCol w:w="2177"/>
      </w:tblGrid>
      <w:tr>
        <w:trPr>
          <w:trHeight w:val="48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w:t>
            </w:r>
            <w:r>
              <w:br/>
            </w:r>
            <w:r>
              <w:rPr>
                <w:rFonts w:ascii="Times New Roman"/>
                <w:b w:val="false"/>
                <w:i w:val="false"/>
                <w:color w:val="000000"/>
                <w:sz w:val="20"/>
              </w:rPr>
              <w:t>
</w:t>
            </w:r>
            <w:r>
              <w:rPr>
                <w:rFonts w:ascii="Times New Roman"/>
                <w:b/>
                <w:i w:val="false"/>
                <w:color w:val="000000"/>
                <w:sz w:val="20"/>
              </w:rPr>
              <w:t>лама-</w:t>
            </w:r>
            <w:r>
              <w:br/>
            </w:r>
            <w:r>
              <w:rPr>
                <w:rFonts w:ascii="Times New Roman"/>
                <w:b w:val="false"/>
                <w:i w:val="false"/>
                <w:color w:val="000000"/>
                <w:sz w:val="20"/>
              </w:rPr>
              <w:t>
</w:t>
            </w:r>
            <w:r>
              <w:rPr>
                <w:rFonts w:ascii="Times New Roman"/>
                <w:b/>
                <w:i w:val="false"/>
                <w:color w:val="000000"/>
                <w:sz w:val="20"/>
              </w:rPr>
              <w:t>ларға</w:t>
            </w:r>
            <w:r>
              <w:br/>
            </w:r>
            <w:r>
              <w:rPr>
                <w:rFonts w:ascii="Times New Roman"/>
                <w:b w:val="false"/>
                <w:i w:val="false"/>
                <w:color w:val="000000"/>
                <w:sz w:val="20"/>
              </w:rPr>
              <w:t>
</w:t>
            </w:r>
            <w:r>
              <w:rPr>
                <w:rFonts w:ascii="Times New Roman"/>
                <w:b/>
                <w:i w:val="false"/>
                <w:color w:val="000000"/>
                <w:sz w:val="20"/>
              </w:rPr>
              <w:t>енгізіл-</w:t>
            </w:r>
            <w:r>
              <w:br/>
            </w:r>
            <w:r>
              <w:rPr>
                <w:rFonts w:ascii="Times New Roman"/>
                <w:b w:val="false"/>
                <w:i w:val="false"/>
                <w:color w:val="000000"/>
                <w:sz w:val="20"/>
              </w:rPr>
              <w:t>
</w:t>
            </w:r>
            <w:r>
              <w:rPr>
                <w:rFonts w:ascii="Times New Roman"/>
                <w:b/>
                <w:i w:val="false"/>
                <w:color w:val="000000"/>
                <w:sz w:val="20"/>
              </w:rPr>
              <w:t>ген</w:t>
            </w:r>
            <w:r>
              <w:br/>
            </w:r>
            <w:r>
              <w:rPr>
                <w:rFonts w:ascii="Times New Roman"/>
                <w:b w:val="false"/>
                <w:i w:val="false"/>
                <w:color w:val="000000"/>
                <w:sz w:val="20"/>
              </w:rPr>
              <w:t>
</w:t>
            </w:r>
            <w:r>
              <w:rPr>
                <w:rFonts w:ascii="Times New Roman"/>
                <w:b/>
                <w:i w:val="false"/>
                <w:color w:val="000000"/>
                <w:sz w:val="20"/>
              </w:rPr>
              <w:t>өзгеріс-</w:t>
            </w:r>
            <w:r>
              <w:br/>
            </w:r>
            <w:r>
              <w:rPr>
                <w:rFonts w:ascii="Times New Roman"/>
                <w:b w:val="false"/>
                <w:i w:val="false"/>
                <w:color w:val="000000"/>
                <w:sz w:val="20"/>
              </w:rPr>
              <w:t>
</w:t>
            </w:r>
            <w:r>
              <w:rPr>
                <w:rFonts w:ascii="Times New Roman"/>
                <w:b/>
                <w:i w:val="false"/>
                <w:color w:val="000000"/>
                <w:sz w:val="20"/>
              </w:rPr>
              <w:t>тер</w:t>
            </w:r>
            <w:r>
              <w:br/>
            </w:r>
            <w:r>
              <w:rPr>
                <w:rFonts w:ascii="Times New Roman"/>
                <w:b w:val="false"/>
                <w:i w:val="false"/>
                <w:color w:val="000000"/>
                <w:sz w:val="20"/>
              </w:rPr>
              <w:t>
</w:t>
            </w:r>
            <w:r>
              <w:rPr>
                <w:rFonts w:ascii="Times New Roman"/>
                <w:b/>
                <w:i w:val="false"/>
                <w:color w:val="000000"/>
                <w:sz w:val="20"/>
              </w:rPr>
              <w:t>(мың</w:t>
            </w:r>
            <w:r>
              <w:br/>
            </w:r>
            <w:r>
              <w:rPr>
                <w:rFonts w:ascii="Times New Roman"/>
                <w:b w:val="false"/>
                <w:i w:val="false"/>
                <w:color w:val="000000"/>
                <w:sz w:val="20"/>
              </w:rPr>
              <w:t>
</w:t>
            </w:r>
            <w:r>
              <w:rPr>
                <w:rFonts w:ascii="Times New Roman"/>
                <w:b/>
                <w:i w:val="false"/>
                <w:color w:val="000000"/>
                <w:sz w:val="20"/>
              </w:rPr>
              <w:t>теңге)</w:t>
            </w:r>
          </w:p>
        </w:tc>
      </w:tr>
      <w:tr>
        <w:trPr>
          <w:trHeight w:val="48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6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51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8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48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8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ІІ.Шығындар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2473633,8</w:t>
            </w:r>
          </w:p>
        </w:tc>
      </w:tr>
      <w:tr>
        <w:trPr>
          <w:trHeight w:val="18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231057</w:t>
            </w:r>
          </w:p>
        </w:tc>
      </w:tr>
      <w:tr>
        <w:trPr>
          <w:trHeight w:val="36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w:t>
            </w:r>
            <w:r>
              <w:br/>
            </w:r>
            <w:r>
              <w:rPr>
                <w:rFonts w:ascii="Times New Roman"/>
                <w:b w:val="false"/>
                <w:i w:val="false"/>
                <w:color w:val="000000"/>
                <w:sz w:val="20"/>
              </w:rPr>
              <w:t>
орындайтын өкілді, атқарушы және басқа</w:t>
            </w:r>
            <w:r>
              <w:br/>
            </w:r>
            <w:r>
              <w:rPr>
                <w:rFonts w:ascii="Times New Roman"/>
                <w:b w:val="false"/>
                <w:i w:val="false"/>
                <w:color w:val="000000"/>
                <w:sz w:val="20"/>
              </w:rPr>
              <w:t>
органдар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206972</w:t>
            </w:r>
          </w:p>
        </w:tc>
      </w:tr>
      <w:tr>
        <w:trPr>
          <w:trHeight w:val="19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10451</w:t>
            </w:r>
          </w:p>
        </w:tc>
      </w:tr>
      <w:tr>
        <w:trPr>
          <w:trHeight w:val="16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w:t>
            </w:r>
            <w:r>
              <w:br/>
            </w:r>
            <w:r>
              <w:rPr>
                <w:rFonts w:ascii="Times New Roman"/>
                <w:b w:val="false"/>
                <w:i w:val="false"/>
                <w:color w:val="000000"/>
                <w:sz w:val="20"/>
              </w:rPr>
              <w:t>
ету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10451</w:t>
            </w:r>
          </w:p>
        </w:tc>
      </w:tr>
      <w:tr>
        <w:trPr>
          <w:trHeight w:val="15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9407</w:t>
            </w:r>
          </w:p>
        </w:tc>
      </w:tr>
      <w:tr>
        <w:trPr>
          <w:trHeight w:val="15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w:t>
            </w:r>
            <w:r>
              <w:br/>
            </w:r>
            <w:r>
              <w:rPr>
                <w:rFonts w:ascii="Times New Roman"/>
                <w:b w:val="false"/>
                <w:i w:val="false"/>
                <w:color w:val="000000"/>
                <w:sz w:val="20"/>
              </w:rPr>
              <w:t>
арттыру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15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15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Депутаттық қызмет</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r>
      <w:tr>
        <w:trPr>
          <w:trHeight w:val="18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58945</w:t>
            </w:r>
          </w:p>
        </w:tc>
      </w:tr>
      <w:tr>
        <w:trPr>
          <w:trHeight w:val="18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56520</w:t>
            </w:r>
          </w:p>
        </w:tc>
      </w:tr>
      <w:tr>
        <w:trPr>
          <w:trHeight w:val="18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54351</w:t>
            </w:r>
          </w:p>
        </w:tc>
      </w:tr>
      <w:tr>
        <w:trPr>
          <w:trHeight w:val="18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w:t>
            </w:r>
            <w:r>
              <w:br/>
            </w:r>
            <w:r>
              <w:rPr>
                <w:rFonts w:ascii="Times New Roman"/>
                <w:b w:val="false"/>
                <w:i w:val="false"/>
                <w:color w:val="000000"/>
                <w:sz w:val="20"/>
              </w:rPr>
              <w:t>
арттыру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w:t>
            </w:r>
          </w:p>
        </w:tc>
      </w:tr>
      <w:tr>
        <w:trPr>
          <w:trHeight w:val="18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w:t>
            </w:r>
          </w:p>
        </w:tc>
      </w:tr>
      <w:tr>
        <w:trPr>
          <w:trHeight w:val="18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w:t>
            </w:r>
          </w:p>
        </w:tc>
      </w:tr>
      <w:tr>
        <w:trPr>
          <w:trHeight w:val="36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ауылдық округ әкімінің</w:t>
            </w:r>
            <w:r>
              <w:br/>
            </w:r>
            <w:r>
              <w:rPr>
                <w:rFonts w:ascii="Times New Roman"/>
                <w:b w:val="false"/>
                <w:i w:val="false"/>
                <w:color w:val="000000"/>
                <w:sz w:val="20"/>
              </w:rPr>
              <w:t>
аппараты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137576</w:t>
            </w:r>
          </w:p>
        </w:tc>
      </w:tr>
      <w:tr>
        <w:trPr>
          <w:trHeight w:val="3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w:t>
            </w:r>
            <w:r>
              <w:br/>
            </w:r>
            <w:r>
              <w:rPr>
                <w:rFonts w:ascii="Times New Roman"/>
                <w:b w:val="false"/>
                <w:i w:val="false"/>
                <w:color w:val="000000"/>
                <w:sz w:val="20"/>
              </w:rPr>
              <w:t>
қаланың, кенттің, ауылдың, ауылдық</w:t>
            </w:r>
            <w:r>
              <w:br/>
            </w:r>
            <w:r>
              <w:rPr>
                <w:rFonts w:ascii="Times New Roman"/>
                <w:b w:val="false"/>
                <w:i w:val="false"/>
                <w:color w:val="000000"/>
                <w:sz w:val="20"/>
              </w:rPr>
              <w:t>
округтің әкімінің аппараты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137576</w:t>
            </w:r>
          </w:p>
        </w:tc>
      </w:tr>
      <w:tr>
        <w:trPr>
          <w:trHeight w:val="18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134561</w:t>
            </w:r>
          </w:p>
        </w:tc>
      </w:tr>
      <w:tr>
        <w:trPr>
          <w:trHeight w:val="16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w:t>
            </w:r>
            <w:r>
              <w:br/>
            </w:r>
            <w:r>
              <w:rPr>
                <w:rFonts w:ascii="Times New Roman"/>
                <w:b w:val="false"/>
                <w:i w:val="false"/>
                <w:color w:val="000000"/>
                <w:sz w:val="20"/>
              </w:rPr>
              <w:t>
арттыру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2359</w:t>
            </w:r>
          </w:p>
        </w:tc>
      </w:tr>
      <w:tr>
        <w:trPr>
          <w:trHeight w:val="18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w:t>
            </w:r>
          </w:p>
        </w:tc>
      </w:tr>
      <w:tr>
        <w:trPr>
          <w:trHeight w:val="18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14598</w:t>
            </w:r>
          </w:p>
        </w:tc>
      </w:tr>
      <w:tr>
        <w:trPr>
          <w:trHeight w:val="18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14598</w:t>
            </w:r>
          </w:p>
        </w:tc>
      </w:tr>
      <w:tr>
        <w:trPr>
          <w:trHeight w:val="18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14355</w:t>
            </w:r>
          </w:p>
        </w:tc>
      </w:tr>
      <w:tr>
        <w:trPr>
          <w:trHeight w:val="18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14200</w:t>
            </w:r>
          </w:p>
        </w:tc>
      </w:tr>
      <w:tr>
        <w:trPr>
          <w:trHeight w:val="18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w:t>
            </w:r>
            <w:r>
              <w:br/>
            </w:r>
            <w:r>
              <w:rPr>
                <w:rFonts w:ascii="Times New Roman"/>
                <w:b w:val="false"/>
                <w:i w:val="false"/>
                <w:color w:val="000000"/>
                <w:sz w:val="20"/>
              </w:rPr>
              <w:t>
арттыру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18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w:t>
            </w:r>
            <w:r>
              <w:br/>
            </w:r>
            <w:r>
              <w:rPr>
                <w:rFonts w:ascii="Times New Roman"/>
                <w:b w:val="false"/>
                <w:i w:val="false"/>
                <w:color w:val="000000"/>
                <w:sz w:val="20"/>
              </w:rPr>
              <w:t>
жүргізу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r>
      <w:tr>
        <w:trPr>
          <w:trHeight w:val="36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w:t>
            </w:r>
            <w:r>
              <w:br/>
            </w:r>
            <w:r>
              <w:rPr>
                <w:rFonts w:ascii="Times New Roman"/>
                <w:b w:val="false"/>
                <w:i w:val="false"/>
                <w:color w:val="000000"/>
                <w:sz w:val="20"/>
              </w:rPr>
              <w:t>
жұмысты және біржолғы талондарды іске</w:t>
            </w:r>
            <w:r>
              <w:br/>
            </w:r>
            <w:r>
              <w:rPr>
                <w:rFonts w:ascii="Times New Roman"/>
                <w:b w:val="false"/>
                <w:i w:val="false"/>
                <w:color w:val="000000"/>
                <w:sz w:val="20"/>
              </w:rPr>
              <w:t>
асырудан сомаларды жинаудың толықтығын</w:t>
            </w:r>
            <w:r>
              <w:br/>
            </w:r>
            <w:r>
              <w:rPr>
                <w:rFonts w:ascii="Times New Roman"/>
                <w:b w:val="false"/>
                <w:i w:val="false"/>
                <w:color w:val="000000"/>
                <w:sz w:val="20"/>
              </w:rPr>
              <w:t>
қамтамасыз етуді ұйымдастыру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18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9487</w:t>
            </w:r>
          </w:p>
        </w:tc>
      </w:tr>
      <w:tr>
        <w:trPr>
          <w:trHeight w:val="18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w:t>
            </w:r>
            <w:r>
              <w:br/>
            </w:r>
            <w:r>
              <w:rPr>
                <w:rFonts w:ascii="Times New Roman"/>
                <w:b w:val="false"/>
                <w:i w:val="false"/>
                <w:color w:val="000000"/>
                <w:sz w:val="20"/>
              </w:rPr>
              <w:t>
жоспарлау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9487</w:t>
            </w:r>
          </w:p>
        </w:tc>
      </w:tr>
      <w:tr>
        <w:trPr>
          <w:trHeight w:val="18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w:t>
            </w:r>
            <w:r>
              <w:br/>
            </w:r>
            <w:r>
              <w:rPr>
                <w:rFonts w:ascii="Times New Roman"/>
                <w:b w:val="false"/>
                <w:i w:val="false"/>
                <w:color w:val="000000"/>
                <w:sz w:val="20"/>
              </w:rPr>
              <w:t>
бөлімінің қызметін қамтамасыз ету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9487</w:t>
            </w:r>
          </w:p>
        </w:tc>
      </w:tr>
      <w:tr>
        <w:trPr>
          <w:trHeight w:val="18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9103</w:t>
            </w:r>
          </w:p>
        </w:tc>
      </w:tr>
      <w:tr>
        <w:trPr>
          <w:trHeight w:val="18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w:t>
            </w:r>
            <w:r>
              <w:br/>
            </w:r>
            <w:r>
              <w:rPr>
                <w:rFonts w:ascii="Times New Roman"/>
                <w:b w:val="false"/>
                <w:i w:val="false"/>
                <w:color w:val="000000"/>
                <w:sz w:val="20"/>
              </w:rPr>
              <w:t>
арттыру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18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18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14188</w:t>
            </w:r>
          </w:p>
        </w:tc>
      </w:tr>
      <w:tr>
        <w:trPr>
          <w:trHeight w:val="18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6168</w:t>
            </w:r>
          </w:p>
        </w:tc>
      </w:tr>
      <w:tr>
        <w:trPr>
          <w:trHeight w:val="18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аппараты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6168</w:t>
            </w:r>
          </w:p>
        </w:tc>
      </w:tr>
      <w:tr>
        <w:trPr>
          <w:trHeight w:val="16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6168</w:t>
            </w:r>
          </w:p>
        </w:tc>
      </w:tr>
      <w:tr>
        <w:trPr>
          <w:trHeight w:val="16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w:t>
            </w:r>
            <w:r>
              <w:br/>
            </w:r>
            <w:r>
              <w:rPr>
                <w:rFonts w:ascii="Times New Roman"/>
                <w:b w:val="false"/>
                <w:i w:val="false"/>
                <w:color w:val="000000"/>
                <w:sz w:val="20"/>
              </w:rPr>
              <w:t>
ұйымдастыру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8020</w:t>
            </w:r>
          </w:p>
        </w:tc>
      </w:tr>
      <w:tr>
        <w:trPr>
          <w:trHeight w:val="18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8020</w:t>
            </w:r>
          </w:p>
        </w:tc>
      </w:tr>
      <w:tr>
        <w:trPr>
          <w:trHeight w:val="36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 алдын</w:t>
            </w:r>
            <w:r>
              <w:br/>
            </w:r>
            <w:r>
              <w:rPr>
                <w:rFonts w:ascii="Times New Roman"/>
                <w:b w:val="false"/>
                <w:i w:val="false"/>
                <w:color w:val="000000"/>
                <w:sz w:val="20"/>
              </w:rPr>
              <w:t>
алу және оларды жою</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3785</w:t>
            </w:r>
          </w:p>
        </w:tc>
      </w:tr>
      <w:tr>
        <w:trPr>
          <w:trHeight w:val="18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жағдайлардың алдын алу және жою</w:t>
            </w:r>
            <w:r>
              <w:br/>
            </w:r>
            <w:r>
              <w:rPr>
                <w:rFonts w:ascii="Times New Roman"/>
                <w:b w:val="false"/>
                <w:i w:val="false"/>
                <w:color w:val="000000"/>
                <w:sz w:val="20"/>
              </w:rPr>
              <w:t>
жөніндегі іс-шаралар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3785</w:t>
            </w:r>
          </w:p>
        </w:tc>
      </w:tr>
      <w:tr>
        <w:trPr>
          <w:trHeight w:val="52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w:t>
            </w:r>
            <w:r>
              <w:br/>
            </w:r>
            <w:r>
              <w:rPr>
                <w:rFonts w:ascii="Times New Roman"/>
                <w:b w:val="false"/>
                <w:i w:val="false"/>
                <w:color w:val="000000"/>
                <w:sz w:val="20"/>
              </w:rPr>
              <w:t>
өрттерінің, сондай-ақ мемлекеттік өртке</w:t>
            </w:r>
            <w:r>
              <w:br/>
            </w:r>
            <w:r>
              <w:rPr>
                <w:rFonts w:ascii="Times New Roman"/>
                <w:b w:val="false"/>
                <w:i w:val="false"/>
                <w:color w:val="000000"/>
                <w:sz w:val="20"/>
              </w:rPr>
              <w:t>
қарсы қызмет органдары құрылмаған елдi</w:t>
            </w:r>
            <w:r>
              <w:br/>
            </w:r>
            <w:r>
              <w:rPr>
                <w:rFonts w:ascii="Times New Roman"/>
                <w:b w:val="false"/>
                <w:i w:val="false"/>
                <w:color w:val="000000"/>
                <w:sz w:val="20"/>
              </w:rPr>
              <w:t>
мекендерде өрттердің алдын алу және</w:t>
            </w:r>
            <w:r>
              <w:br/>
            </w:r>
            <w:r>
              <w:rPr>
                <w:rFonts w:ascii="Times New Roman"/>
                <w:b w:val="false"/>
                <w:i w:val="false"/>
                <w:color w:val="000000"/>
                <w:sz w:val="20"/>
              </w:rPr>
              <w:t>
оларды сөндіру жөніндегі іс-шаралар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4235</w:t>
            </w:r>
          </w:p>
        </w:tc>
      </w:tr>
      <w:tr>
        <w:trPr>
          <w:trHeight w:val="16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қауіпсіздік,құқықтық,</w:t>
            </w:r>
            <w:r>
              <w:br/>
            </w:r>
            <w:r>
              <w:rPr>
                <w:rFonts w:ascii="Times New Roman"/>
                <w:b w:val="false"/>
                <w:i w:val="false"/>
                <w:color w:val="000000"/>
                <w:sz w:val="20"/>
              </w:rPr>
              <w:t>
сот, қылмыстық-атқару қызметі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18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6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жүру қозғалысын</w:t>
            </w:r>
            <w:r>
              <w:br/>
            </w:r>
            <w:r>
              <w:rPr>
                <w:rFonts w:ascii="Times New Roman"/>
                <w:b w:val="false"/>
                <w:i w:val="false"/>
                <w:color w:val="000000"/>
                <w:sz w:val="20"/>
              </w:rPr>
              <w:t>
реттеу бойынша жабдықтар мен құралдарды</w:t>
            </w:r>
            <w:r>
              <w:br/>
            </w:r>
            <w:r>
              <w:rPr>
                <w:rFonts w:ascii="Times New Roman"/>
                <w:b w:val="false"/>
                <w:i w:val="false"/>
                <w:color w:val="000000"/>
                <w:sz w:val="20"/>
              </w:rPr>
              <w:t>
пайдалану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18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1389095,4</w:t>
            </w:r>
          </w:p>
        </w:tc>
      </w:tr>
      <w:tr>
        <w:trPr>
          <w:trHeight w:val="18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13455</w:t>
            </w:r>
          </w:p>
        </w:tc>
      </w:tr>
      <w:tr>
        <w:trPr>
          <w:trHeight w:val="36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w:t>
            </w:r>
            <w:r>
              <w:br/>
            </w:r>
            <w:r>
              <w:rPr>
                <w:rFonts w:ascii="Times New Roman"/>
                <w:b w:val="false"/>
                <w:i w:val="false"/>
                <w:color w:val="000000"/>
                <w:sz w:val="20"/>
              </w:rPr>
              <w:t>
округ әкімінің аппараты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w:t>
            </w:r>
            <w:r>
              <w:br/>
            </w:r>
            <w:r>
              <w:rPr>
                <w:rFonts w:ascii="Times New Roman"/>
                <w:b w:val="false"/>
                <w:i w:val="false"/>
                <w:color w:val="000000"/>
                <w:sz w:val="20"/>
              </w:rPr>
              <w:t>
беру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13455</w:t>
            </w:r>
          </w:p>
        </w:tc>
      </w:tr>
      <w:tr>
        <w:trPr>
          <w:trHeight w:val="36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жасына дейінгі балаларды тәрбиелеу</w:t>
            </w:r>
            <w:r>
              <w:br/>
            </w:r>
            <w:r>
              <w:rPr>
                <w:rFonts w:ascii="Times New Roman"/>
                <w:b w:val="false"/>
                <w:i w:val="false"/>
                <w:color w:val="000000"/>
                <w:sz w:val="20"/>
              </w:rPr>
              <w:t>
және оқыту қызметін қамтамасыз ету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13455</w:t>
            </w:r>
          </w:p>
        </w:tc>
      </w:tr>
      <w:tr>
        <w:trPr>
          <w:trHeight w:val="18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w:t>
            </w:r>
            <w:r>
              <w:br/>
            </w:r>
            <w:r>
              <w:rPr>
                <w:rFonts w:ascii="Times New Roman"/>
                <w:b w:val="false"/>
                <w:i w:val="false"/>
                <w:color w:val="000000"/>
                <w:sz w:val="20"/>
              </w:rPr>
              <w:t>
білім беру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1315141,4</w:t>
            </w:r>
          </w:p>
        </w:tc>
      </w:tr>
      <w:tr>
        <w:trPr>
          <w:trHeight w:val="18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1315141,4</w:t>
            </w:r>
          </w:p>
        </w:tc>
      </w:tr>
      <w:tr>
        <w:trPr>
          <w:trHeight w:val="18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1263930,4</w:t>
            </w:r>
          </w:p>
        </w:tc>
      </w:tr>
      <w:tr>
        <w:trPr>
          <w:trHeight w:val="18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кешкі (ауысымдық)</w:t>
            </w:r>
            <w:r>
              <w:br/>
            </w:r>
            <w:r>
              <w:rPr>
                <w:rFonts w:ascii="Times New Roman"/>
                <w:b w:val="false"/>
                <w:i w:val="false"/>
                <w:color w:val="000000"/>
                <w:sz w:val="20"/>
              </w:rPr>
              <w:t>
мектептер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28056</w:t>
            </w:r>
          </w:p>
        </w:tc>
      </w:tr>
      <w:tr>
        <w:trPr>
          <w:trHeight w:val="109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w:t>
            </w:r>
            <w:r>
              <w:br/>
            </w:r>
            <w:r>
              <w:rPr>
                <w:rFonts w:ascii="Times New Roman"/>
                <w:b w:val="false"/>
                <w:i w:val="false"/>
                <w:color w:val="000000"/>
                <w:sz w:val="20"/>
              </w:rPr>
              <w:t>
білім беру мектептер, гимназиялар,</w:t>
            </w:r>
            <w:r>
              <w:br/>
            </w:r>
            <w:r>
              <w:rPr>
                <w:rFonts w:ascii="Times New Roman"/>
                <w:b w:val="false"/>
                <w:i w:val="false"/>
                <w:color w:val="000000"/>
                <w:sz w:val="20"/>
              </w:rPr>
              <w:t>
лицейлер, бейіндік мектептер,</w:t>
            </w:r>
            <w:r>
              <w:br/>
            </w:r>
            <w:r>
              <w:rPr>
                <w:rFonts w:ascii="Times New Roman"/>
                <w:b w:val="false"/>
                <w:i w:val="false"/>
                <w:color w:val="000000"/>
                <w:sz w:val="20"/>
              </w:rPr>
              <w:t>
мектеп-балабақшалар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1235874,4</w:t>
            </w:r>
          </w:p>
        </w:tc>
      </w:tr>
      <w:tr>
        <w:trPr>
          <w:trHeight w:val="18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38844</w:t>
            </w:r>
          </w:p>
        </w:tc>
      </w:tr>
      <w:tr>
        <w:trPr>
          <w:trHeight w:val="34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трансферттердің есебінен білім</w:t>
            </w:r>
            <w:r>
              <w:br/>
            </w:r>
            <w:r>
              <w:rPr>
                <w:rFonts w:ascii="Times New Roman"/>
                <w:b w:val="false"/>
                <w:i w:val="false"/>
                <w:color w:val="000000"/>
                <w:sz w:val="20"/>
              </w:rPr>
              <w:t>
берудің мемлекеттік жүйесіне оқытудың</w:t>
            </w:r>
            <w:r>
              <w:br/>
            </w:r>
            <w:r>
              <w:rPr>
                <w:rFonts w:ascii="Times New Roman"/>
                <w:b w:val="false"/>
                <w:i w:val="false"/>
                <w:color w:val="000000"/>
                <w:sz w:val="20"/>
              </w:rPr>
              <w:t>
жаңа технологияларын енгізу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12367</w:t>
            </w:r>
          </w:p>
        </w:tc>
      </w:tr>
      <w:tr>
        <w:trPr>
          <w:trHeight w:val="16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60499</w:t>
            </w:r>
          </w:p>
        </w:tc>
      </w:tr>
      <w:tr>
        <w:trPr>
          <w:trHeight w:val="15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58171</w:t>
            </w:r>
          </w:p>
        </w:tc>
      </w:tr>
      <w:tr>
        <w:trPr>
          <w:trHeight w:val="16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w:t>
            </w:r>
            <w:r>
              <w:br/>
            </w:r>
            <w:r>
              <w:rPr>
                <w:rFonts w:ascii="Times New Roman"/>
                <w:b w:val="false"/>
                <w:i w:val="false"/>
                <w:color w:val="000000"/>
                <w:sz w:val="20"/>
              </w:rPr>
              <w:t>
ету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8292</w:t>
            </w:r>
          </w:p>
        </w:tc>
      </w:tr>
      <w:tr>
        <w:trPr>
          <w:trHeight w:val="15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7308</w:t>
            </w:r>
          </w:p>
        </w:tc>
      </w:tr>
      <w:tr>
        <w:trPr>
          <w:trHeight w:val="15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w:t>
            </w:r>
            <w:r>
              <w:br/>
            </w:r>
            <w:r>
              <w:rPr>
                <w:rFonts w:ascii="Times New Roman"/>
                <w:b w:val="false"/>
                <w:i w:val="false"/>
                <w:color w:val="000000"/>
                <w:sz w:val="20"/>
              </w:rPr>
              <w:t>
арттыру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18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r>
      <w:tr>
        <w:trPr>
          <w:trHeight w:val="36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мекемелерінде</w:t>
            </w:r>
            <w:r>
              <w:br/>
            </w:r>
            <w:r>
              <w:rPr>
                <w:rFonts w:ascii="Times New Roman"/>
                <w:b w:val="false"/>
                <w:i w:val="false"/>
                <w:color w:val="000000"/>
                <w:sz w:val="20"/>
              </w:rPr>
              <w:t>
білім беру жүйесін ақпараттандыру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2752</w:t>
            </w:r>
          </w:p>
        </w:tc>
      </w:tr>
      <w:tr>
        <w:trPr>
          <w:trHeight w:val="36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мемлекеттiк бiлiм беру мекемелер үшiн</w:t>
            </w:r>
            <w:r>
              <w:br/>
            </w:r>
            <w:r>
              <w:rPr>
                <w:rFonts w:ascii="Times New Roman"/>
                <w:b w:val="false"/>
                <w:i w:val="false"/>
                <w:color w:val="000000"/>
                <w:sz w:val="20"/>
              </w:rPr>
              <w:t>
оқулықтар мен оқу-әдістемелік кешендерді</w:t>
            </w:r>
            <w:r>
              <w:br/>
            </w:r>
            <w:r>
              <w:rPr>
                <w:rFonts w:ascii="Times New Roman"/>
                <w:b w:val="false"/>
                <w:i w:val="false"/>
                <w:color w:val="000000"/>
                <w:sz w:val="20"/>
              </w:rPr>
              <w:t>
сатып алу және жеткiзу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14009</w:t>
            </w:r>
          </w:p>
        </w:tc>
      </w:tr>
      <w:tr>
        <w:trPr>
          <w:trHeight w:val="3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ауқымындағы мектеп</w:t>
            </w:r>
            <w:r>
              <w:br/>
            </w:r>
            <w:r>
              <w:rPr>
                <w:rFonts w:ascii="Times New Roman"/>
                <w:b w:val="false"/>
                <w:i w:val="false"/>
                <w:color w:val="000000"/>
                <w:sz w:val="20"/>
              </w:rPr>
              <w:t>
олимпиадаларын және мектептен тыс</w:t>
            </w:r>
            <w:r>
              <w:br/>
            </w:r>
            <w:r>
              <w:rPr>
                <w:rFonts w:ascii="Times New Roman"/>
                <w:b w:val="false"/>
                <w:i w:val="false"/>
                <w:color w:val="000000"/>
                <w:sz w:val="20"/>
              </w:rPr>
              <w:t>
іс-шараларды өткiзу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5018</w:t>
            </w:r>
          </w:p>
        </w:tc>
      </w:tr>
      <w:tr>
        <w:trPr>
          <w:trHeight w:val="3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білім беру объектілерін</w:t>
            </w:r>
            <w:r>
              <w:br/>
            </w:r>
            <w:r>
              <w:rPr>
                <w:rFonts w:ascii="Times New Roman"/>
                <w:b w:val="false"/>
                <w:i w:val="false"/>
                <w:color w:val="000000"/>
                <w:sz w:val="20"/>
              </w:rPr>
              <w:t>
күрделі, ағымды жөндеу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28100</w:t>
            </w:r>
          </w:p>
        </w:tc>
      </w:tr>
      <w:tr>
        <w:trPr>
          <w:trHeight w:val="19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15002</w:t>
            </w:r>
          </w:p>
        </w:tc>
      </w:tr>
      <w:tr>
        <w:trPr>
          <w:trHeight w:val="21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w:t>
            </w:r>
            <w:r>
              <w:br/>
            </w:r>
            <w:r>
              <w:rPr>
                <w:rFonts w:ascii="Times New Roman"/>
                <w:b w:val="false"/>
                <w:i w:val="false"/>
                <w:color w:val="000000"/>
                <w:sz w:val="20"/>
              </w:rPr>
              <w:t>
есебінен</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бюджет қаражаты есебінен</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13098</w:t>
            </w:r>
          </w:p>
        </w:tc>
      </w:tr>
      <w:tr>
        <w:trPr>
          <w:trHeight w:val="18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құрылыс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w:t>
            </w:r>
          </w:p>
        </w:tc>
      </w:tr>
      <w:tr>
        <w:trPr>
          <w:trHeight w:val="18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реконструкциялау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w:t>
            </w:r>
          </w:p>
        </w:tc>
      </w:tr>
      <w:tr>
        <w:trPr>
          <w:trHeight w:val="18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w:t>
            </w:r>
          </w:p>
        </w:tc>
      </w:tr>
      <w:tr>
        <w:trPr>
          <w:trHeight w:val="16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w:t>
            </w:r>
            <w:r>
              <w:br/>
            </w:r>
            <w:r>
              <w:rPr>
                <w:rFonts w:ascii="Times New Roman"/>
                <w:b w:val="false"/>
                <w:i w:val="false"/>
                <w:color w:val="000000"/>
                <w:sz w:val="20"/>
              </w:rPr>
              <w:t>
қамсыздандыру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229012</w:t>
            </w:r>
          </w:p>
        </w:tc>
      </w:tr>
      <w:tr>
        <w:trPr>
          <w:trHeight w:val="16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206790</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ауылдық округ әкімінің</w:t>
            </w:r>
            <w:r>
              <w:br/>
            </w:r>
            <w:r>
              <w:rPr>
                <w:rFonts w:ascii="Times New Roman"/>
                <w:b w:val="false"/>
                <w:i w:val="false"/>
                <w:color w:val="000000"/>
                <w:sz w:val="20"/>
              </w:rPr>
              <w:t>
аппараты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15999</w:t>
            </w:r>
          </w:p>
        </w:tc>
      </w:tr>
      <w:tr>
        <w:trPr>
          <w:trHeight w:val="16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w:t>
            </w:r>
            <w:r>
              <w:br/>
            </w:r>
            <w:r>
              <w:rPr>
                <w:rFonts w:ascii="Times New Roman"/>
                <w:b w:val="false"/>
                <w:i w:val="false"/>
                <w:color w:val="000000"/>
                <w:sz w:val="20"/>
              </w:rPr>
              <w:t>
көмек көрсету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15999</w:t>
            </w:r>
          </w:p>
        </w:tc>
      </w:tr>
      <w:tr>
        <w:trPr>
          <w:trHeight w:val="18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w:t>
            </w:r>
            <w:r>
              <w:br/>
            </w:r>
            <w:r>
              <w:rPr>
                <w:rFonts w:ascii="Times New Roman"/>
                <w:b w:val="false"/>
                <w:i w:val="false"/>
                <w:color w:val="000000"/>
                <w:sz w:val="20"/>
              </w:rPr>
              <w:t>
бағдарламалар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190791</w:t>
            </w:r>
          </w:p>
        </w:tc>
      </w:tr>
      <w:tr>
        <w:trPr>
          <w:trHeight w:val="16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46936</w:t>
            </w:r>
          </w:p>
        </w:tc>
      </w:tr>
      <w:tr>
        <w:trPr>
          <w:trHeight w:val="16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30492</w:t>
            </w:r>
          </w:p>
        </w:tc>
      </w:tr>
      <w:tr>
        <w:trPr>
          <w:trHeight w:val="18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w:t>
            </w:r>
            <w:r>
              <w:br/>
            </w:r>
            <w:r>
              <w:rPr>
                <w:rFonts w:ascii="Times New Roman"/>
                <w:b w:val="false"/>
                <w:i w:val="false"/>
                <w:color w:val="000000"/>
                <w:sz w:val="20"/>
              </w:rPr>
              <w:t>
даярлау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5637</w:t>
            </w:r>
          </w:p>
        </w:tc>
      </w:tr>
      <w:tr>
        <w:trPr>
          <w:trHeight w:val="34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w:t>
            </w:r>
            <w:r>
              <w:br/>
            </w:r>
            <w:r>
              <w:rPr>
                <w:rFonts w:ascii="Times New Roman"/>
                <w:b w:val="false"/>
                <w:i w:val="false"/>
                <w:color w:val="000000"/>
                <w:sz w:val="20"/>
              </w:rPr>
              <w:t>
азаматтарды әлеуметтік қорғау жөніндегі</w:t>
            </w:r>
            <w:r>
              <w:br/>
            </w:r>
            <w:r>
              <w:rPr>
                <w:rFonts w:ascii="Times New Roman"/>
                <w:b w:val="false"/>
                <w:i w:val="false"/>
                <w:color w:val="000000"/>
                <w:sz w:val="20"/>
              </w:rPr>
              <w:t>
қосымша шаралар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w:t>
            </w:r>
          </w:p>
        </w:tc>
      </w:tr>
      <w:tr>
        <w:trPr>
          <w:trHeight w:val="34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w:t>
            </w:r>
            <w:r>
              <w:br/>
            </w:r>
            <w:r>
              <w:rPr>
                <w:rFonts w:ascii="Times New Roman"/>
                <w:b w:val="false"/>
                <w:i w:val="false"/>
                <w:color w:val="000000"/>
                <w:sz w:val="20"/>
              </w:rPr>
              <w:t>
трансферттер есебінен әлеуметтік жұмыс</w:t>
            </w:r>
            <w:r>
              <w:br/>
            </w:r>
            <w:r>
              <w:rPr>
                <w:rFonts w:ascii="Times New Roman"/>
                <w:b w:val="false"/>
                <w:i w:val="false"/>
                <w:color w:val="000000"/>
                <w:sz w:val="20"/>
              </w:rPr>
              <w:t>
орындар және жастар тәжірибесі</w:t>
            </w:r>
            <w:r>
              <w:br/>
            </w:r>
            <w:r>
              <w:rPr>
                <w:rFonts w:ascii="Times New Roman"/>
                <w:b w:val="false"/>
                <w:i w:val="false"/>
                <w:color w:val="000000"/>
                <w:sz w:val="20"/>
              </w:rPr>
              <w:t>
бағдарламасын кеңейту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9074</w:t>
            </w:r>
          </w:p>
        </w:tc>
      </w:tr>
      <w:tr>
        <w:trPr>
          <w:trHeight w:val="51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w:t>
            </w:r>
            <w:r>
              <w:br/>
            </w:r>
            <w:r>
              <w:rPr>
                <w:rFonts w:ascii="Times New Roman"/>
                <w:b w:val="false"/>
                <w:i w:val="false"/>
                <w:color w:val="000000"/>
                <w:sz w:val="20"/>
              </w:rPr>
              <w:t>
сақтау, білім беру, әлеуметтік қамтамасыз</w:t>
            </w:r>
            <w:r>
              <w:br/>
            </w:r>
            <w:r>
              <w:rPr>
                <w:rFonts w:ascii="Times New Roman"/>
                <w:b w:val="false"/>
                <w:i w:val="false"/>
                <w:color w:val="000000"/>
                <w:sz w:val="20"/>
              </w:rPr>
              <w:t>
ету, мәдениет және спорт мамандарына отын</w:t>
            </w:r>
            <w:r>
              <w:br/>
            </w:r>
            <w:r>
              <w:rPr>
                <w:rFonts w:ascii="Times New Roman"/>
                <w:b w:val="false"/>
                <w:i w:val="false"/>
                <w:color w:val="000000"/>
                <w:sz w:val="20"/>
              </w:rPr>
              <w:t>
сатып алуға Қазақстан Республикасының</w:t>
            </w:r>
            <w:r>
              <w:br/>
            </w:r>
            <w:r>
              <w:rPr>
                <w:rFonts w:ascii="Times New Roman"/>
                <w:b w:val="false"/>
                <w:i w:val="false"/>
                <w:color w:val="000000"/>
                <w:sz w:val="20"/>
              </w:rPr>
              <w:t>
заңнамасына сәйкес әлеуметтік көмек</w:t>
            </w:r>
            <w:r>
              <w:br/>
            </w:r>
            <w:r>
              <w:rPr>
                <w:rFonts w:ascii="Times New Roman"/>
                <w:b w:val="false"/>
                <w:i w:val="false"/>
                <w:color w:val="000000"/>
                <w:sz w:val="20"/>
              </w:rPr>
              <w:t>
көрсету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8060</w:t>
            </w:r>
          </w:p>
        </w:tc>
      </w:tr>
      <w:tr>
        <w:trPr>
          <w:trHeight w:val="18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23446</w:t>
            </w:r>
          </w:p>
        </w:tc>
      </w:tr>
      <w:tr>
        <w:trPr>
          <w:trHeight w:val="18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5914</w:t>
            </w:r>
          </w:p>
        </w:tc>
      </w:tr>
      <w:tr>
        <w:trPr>
          <w:trHeight w:val="19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17532</w:t>
            </w:r>
          </w:p>
        </w:tc>
      </w:tr>
      <w:tr>
        <w:trPr>
          <w:trHeight w:val="15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6848</w:t>
            </w:r>
          </w:p>
        </w:tc>
      </w:tr>
      <w:tr>
        <w:trPr>
          <w:trHeight w:val="36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w:t>
            </w:r>
            <w:r>
              <w:br/>
            </w:r>
            <w:r>
              <w:rPr>
                <w:rFonts w:ascii="Times New Roman"/>
                <w:b w:val="false"/>
                <w:i w:val="false"/>
                <w:color w:val="000000"/>
                <w:sz w:val="20"/>
              </w:rPr>
              <w:t>
бойынша азаматтардың жекелеген топтарына</w:t>
            </w:r>
            <w:r>
              <w:br/>
            </w:r>
            <w:r>
              <w:rPr>
                <w:rFonts w:ascii="Times New Roman"/>
                <w:b w:val="false"/>
                <w:i w:val="false"/>
                <w:color w:val="000000"/>
                <w:sz w:val="20"/>
              </w:rPr>
              <w:t>
әлеуметтік көмек</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53765</w:t>
            </w:r>
          </w:p>
        </w:tc>
      </w:tr>
      <w:tr>
        <w:trPr>
          <w:trHeight w:val="18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4787</w:t>
            </w:r>
          </w:p>
        </w:tc>
      </w:tr>
      <w:tr>
        <w:trPr>
          <w:trHeight w:val="19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w:t>
            </w:r>
            <w:r>
              <w:br/>
            </w:r>
            <w:r>
              <w:rPr>
                <w:rFonts w:ascii="Times New Roman"/>
                <w:b w:val="false"/>
                <w:i w:val="false"/>
                <w:color w:val="000000"/>
                <w:sz w:val="20"/>
              </w:rPr>
              <w:t>
көрсету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w:t>
            </w:r>
            <w:r>
              <w:br/>
            </w:r>
            <w:r>
              <w:rPr>
                <w:rFonts w:ascii="Times New Roman"/>
                <w:b w:val="false"/>
                <w:i w:val="false"/>
                <w:color w:val="000000"/>
                <w:sz w:val="20"/>
              </w:rPr>
              <w:t>
жәрдемақылар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45859</w:t>
            </w:r>
          </w:p>
        </w:tc>
      </w:tr>
      <w:tr>
        <w:trPr>
          <w:trHeight w:val="18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4957</w:t>
            </w:r>
          </w:p>
        </w:tc>
      </w:tr>
      <w:tr>
        <w:trPr>
          <w:trHeight w:val="18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40902</w:t>
            </w:r>
          </w:p>
        </w:tc>
      </w:tr>
      <w:tr>
        <w:trPr>
          <w:trHeight w:val="54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w:t>
            </w:r>
            <w:r>
              <w:br/>
            </w:r>
            <w:r>
              <w:rPr>
                <w:rFonts w:ascii="Times New Roman"/>
                <w:b w:val="false"/>
                <w:i w:val="false"/>
                <w:color w:val="000000"/>
                <w:sz w:val="20"/>
              </w:rPr>
              <w:t>
сәйкес, мұқтаж мүгедектерді міндетті</w:t>
            </w:r>
            <w:r>
              <w:br/>
            </w:r>
            <w:r>
              <w:rPr>
                <w:rFonts w:ascii="Times New Roman"/>
                <w:b w:val="false"/>
                <w:i w:val="false"/>
                <w:color w:val="000000"/>
                <w:sz w:val="20"/>
              </w:rPr>
              <w:t>
гигиеналық құралдармен қамтамасыз етуге</w:t>
            </w:r>
            <w:r>
              <w:br/>
            </w:r>
            <w:r>
              <w:rPr>
                <w:rFonts w:ascii="Times New Roman"/>
                <w:b w:val="false"/>
                <w:i w:val="false"/>
                <w:color w:val="000000"/>
                <w:sz w:val="20"/>
              </w:rPr>
              <w:t>
және ымдау тілі мамандарының, жеке</w:t>
            </w:r>
            <w:r>
              <w:br/>
            </w:r>
            <w:r>
              <w:rPr>
                <w:rFonts w:ascii="Times New Roman"/>
                <w:b w:val="false"/>
                <w:i w:val="false"/>
                <w:color w:val="000000"/>
                <w:sz w:val="20"/>
              </w:rPr>
              <w:t>
көмекшілердің қызмет көрсетуі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r>
      <w:tr>
        <w:trPr>
          <w:trHeight w:val="3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w:t>
            </w:r>
            <w:r>
              <w:br/>
            </w:r>
            <w:r>
              <w:rPr>
                <w:rFonts w:ascii="Times New Roman"/>
                <w:b w:val="false"/>
                <w:i w:val="false"/>
                <w:color w:val="000000"/>
                <w:sz w:val="20"/>
              </w:rPr>
              <w:t>
қамтамасыз ету салаларындағы өзге де</w:t>
            </w:r>
            <w:r>
              <w:br/>
            </w:r>
            <w:r>
              <w:rPr>
                <w:rFonts w:ascii="Times New Roman"/>
                <w:b w:val="false"/>
                <w:i w:val="false"/>
                <w:color w:val="000000"/>
                <w:sz w:val="20"/>
              </w:rPr>
              <w:t>
қызметтер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22222</w:t>
            </w:r>
          </w:p>
        </w:tc>
      </w:tr>
      <w:tr>
        <w:trPr>
          <w:trHeight w:val="18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w:t>
            </w:r>
            <w:r>
              <w:br/>
            </w:r>
            <w:r>
              <w:rPr>
                <w:rFonts w:ascii="Times New Roman"/>
                <w:b w:val="false"/>
                <w:i w:val="false"/>
                <w:color w:val="000000"/>
                <w:sz w:val="20"/>
              </w:rPr>
              <w:t>
бағдарламалар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22222</w:t>
            </w:r>
          </w:p>
        </w:tc>
      </w:tr>
      <w:tr>
        <w:trPr>
          <w:trHeight w:val="36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w:t>
            </w:r>
            <w:r>
              <w:br/>
            </w:r>
            <w:r>
              <w:rPr>
                <w:rFonts w:ascii="Times New Roman"/>
                <w:b w:val="false"/>
                <w:i w:val="false"/>
                <w:color w:val="000000"/>
                <w:sz w:val="20"/>
              </w:rPr>
              <w:t>
бағдарламалар бөлімінің қызметін</w:t>
            </w:r>
            <w:r>
              <w:br/>
            </w:r>
            <w:r>
              <w:rPr>
                <w:rFonts w:ascii="Times New Roman"/>
                <w:b w:val="false"/>
                <w:i w:val="false"/>
                <w:color w:val="000000"/>
                <w:sz w:val="20"/>
              </w:rPr>
              <w:t>
қамтамасыз ету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19640</w:t>
            </w:r>
          </w:p>
        </w:tc>
      </w:tr>
      <w:tr>
        <w:trPr>
          <w:trHeight w:val="16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19298</w:t>
            </w:r>
          </w:p>
        </w:tc>
      </w:tr>
      <w:tr>
        <w:trPr>
          <w:trHeight w:val="16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w:t>
            </w:r>
            <w:r>
              <w:br/>
            </w:r>
            <w:r>
              <w:rPr>
                <w:rFonts w:ascii="Times New Roman"/>
                <w:b w:val="false"/>
                <w:i w:val="false"/>
                <w:color w:val="000000"/>
                <w:sz w:val="20"/>
              </w:rPr>
              <w:t>
арттыру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r>
      <w:tr>
        <w:trPr>
          <w:trHeight w:val="16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w:t>
            </w:r>
            <w:r>
              <w:br/>
            </w:r>
            <w:r>
              <w:rPr>
                <w:rFonts w:ascii="Times New Roman"/>
                <w:b w:val="false"/>
                <w:i w:val="false"/>
                <w:color w:val="000000"/>
                <w:sz w:val="20"/>
              </w:rPr>
              <w:t>
төлемдерді есептеу, төлеу мен жеткізу</w:t>
            </w:r>
            <w:r>
              <w:br/>
            </w:r>
            <w:r>
              <w:rPr>
                <w:rFonts w:ascii="Times New Roman"/>
                <w:b w:val="false"/>
                <w:i w:val="false"/>
                <w:color w:val="000000"/>
                <w:sz w:val="20"/>
              </w:rPr>
              <w:t>
бойынша қызметтерге ақы төлеу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2582</w:t>
            </w:r>
          </w:p>
        </w:tc>
      </w:tr>
      <w:tr>
        <w:trPr>
          <w:trHeight w:val="16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52251</w:t>
            </w:r>
          </w:p>
        </w:tc>
      </w:tr>
      <w:tr>
        <w:trPr>
          <w:trHeight w:val="18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6635</w:t>
            </w:r>
          </w:p>
        </w:tc>
      </w:tr>
      <w:tr>
        <w:trPr>
          <w:trHeight w:val="3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6635</w:t>
            </w:r>
          </w:p>
        </w:tc>
      </w:tr>
      <w:tr>
        <w:trPr>
          <w:trHeight w:val="19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тұрғын-үй қорының сақталуын</w:t>
            </w:r>
            <w:r>
              <w:br/>
            </w:r>
            <w:r>
              <w:rPr>
                <w:rFonts w:ascii="Times New Roman"/>
                <w:b w:val="false"/>
                <w:i w:val="false"/>
                <w:color w:val="000000"/>
                <w:sz w:val="20"/>
              </w:rPr>
              <w:t>
ұйымдастыру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19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w:t>
            </w:r>
            <w:r>
              <w:br/>
            </w:r>
            <w:r>
              <w:rPr>
                <w:rFonts w:ascii="Times New Roman"/>
                <w:b w:val="false"/>
                <w:i w:val="false"/>
                <w:color w:val="000000"/>
                <w:sz w:val="20"/>
              </w:rPr>
              <w:t>
үймен қамтамасыз ету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6230</w:t>
            </w:r>
          </w:p>
        </w:tc>
      </w:tr>
      <w:tr>
        <w:trPr>
          <w:trHeight w:val="16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6230</w:t>
            </w:r>
          </w:p>
        </w:tc>
      </w:tr>
      <w:tr>
        <w:trPr>
          <w:trHeight w:val="18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w:t>
            </w:r>
            <w:r>
              <w:br/>
            </w:r>
            <w:r>
              <w:rPr>
                <w:rFonts w:ascii="Times New Roman"/>
                <w:b w:val="false"/>
                <w:i w:val="false"/>
                <w:color w:val="000000"/>
                <w:sz w:val="20"/>
              </w:rPr>
              <w:t>
дамыту және жайластыру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22318</w:t>
            </w:r>
          </w:p>
        </w:tc>
      </w:tr>
      <w:tr>
        <w:trPr>
          <w:trHeight w:val="3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ауыл,ауылдық округ әкімінің</w:t>
            </w:r>
            <w:r>
              <w:br/>
            </w:r>
            <w:r>
              <w:rPr>
                <w:rFonts w:ascii="Times New Roman"/>
                <w:b w:val="false"/>
                <w:i w:val="false"/>
                <w:color w:val="000000"/>
                <w:sz w:val="20"/>
              </w:rPr>
              <w:t>
аппараты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6179</w:t>
            </w:r>
          </w:p>
        </w:tc>
      </w:tr>
      <w:tr>
        <w:trPr>
          <w:trHeight w:val="19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w:t>
            </w:r>
            <w:r>
              <w:br/>
            </w:r>
            <w:r>
              <w:rPr>
                <w:rFonts w:ascii="Times New Roman"/>
                <w:b w:val="false"/>
                <w:i w:val="false"/>
                <w:color w:val="000000"/>
                <w:sz w:val="20"/>
              </w:rPr>
              <w:t>
ұйымдастыру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49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инженерлік коммуникациялық</w:t>
            </w:r>
            <w:r>
              <w:br/>
            </w:r>
            <w:r>
              <w:rPr>
                <w:rFonts w:ascii="Times New Roman"/>
                <w:b w:val="false"/>
                <w:i w:val="false"/>
                <w:color w:val="000000"/>
                <w:sz w:val="20"/>
              </w:rPr>
              <w:t>
инфрақұрылымды жөндеу және</w:t>
            </w:r>
            <w:r>
              <w:br/>
            </w:r>
            <w:r>
              <w:rPr>
                <w:rFonts w:ascii="Times New Roman"/>
                <w:b w:val="false"/>
                <w:i w:val="false"/>
                <w:color w:val="000000"/>
                <w:sz w:val="20"/>
              </w:rPr>
              <w:t>
елді-мекендерді көркейту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6004</w:t>
            </w:r>
          </w:p>
        </w:tc>
      </w:tr>
      <w:tr>
        <w:trPr>
          <w:trHeight w:val="18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4875</w:t>
            </w:r>
          </w:p>
        </w:tc>
      </w:tr>
      <w:tr>
        <w:trPr>
          <w:trHeight w:val="19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w:t>
            </w:r>
            <w:r>
              <w:br/>
            </w:r>
            <w:r>
              <w:rPr>
                <w:rFonts w:ascii="Times New Roman"/>
                <w:b w:val="false"/>
                <w:i w:val="false"/>
                <w:color w:val="000000"/>
                <w:sz w:val="20"/>
              </w:rPr>
              <w:t>
есебінен</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бюджет қаражаты есебінен</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w:t>
            </w:r>
          </w:p>
        </w:tc>
      </w:tr>
      <w:tr>
        <w:trPr>
          <w:trHeight w:val="3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7883</w:t>
            </w:r>
          </w:p>
        </w:tc>
      </w:tr>
      <w:tr>
        <w:trPr>
          <w:trHeight w:val="19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w:t>
            </w:r>
            <w:r>
              <w:br/>
            </w:r>
            <w:r>
              <w:rPr>
                <w:rFonts w:ascii="Times New Roman"/>
                <w:b w:val="false"/>
                <w:i w:val="false"/>
                <w:color w:val="000000"/>
                <w:sz w:val="20"/>
              </w:rPr>
              <w:t>
қызмет етуі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7883</w:t>
            </w:r>
          </w:p>
        </w:tc>
      </w:tr>
      <w:tr>
        <w:trPr>
          <w:trHeight w:val="16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8256</w:t>
            </w:r>
          </w:p>
        </w:tc>
      </w:tr>
      <w:tr>
        <w:trPr>
          <w:trHeight w:val="16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объктілерін дамыту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w:t>
            </w:r>
          </w:p>
        </w:tc>
      </w:tr>
      <w:tr>
        <w:trPr>
          <w:trHeight w:val="16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w:t>
            </w:r>
          </w:p>
        </w:tc>
      </w:tr>
      <w:tr>
        <w:trPr>
          <w:trHeight w:val="19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5444</w:t>
            </w:r>
          </w:p>
        </w:tc>
      </w:tr>
      <w:tr>
        <w:trPr>
          <w:trHeight w:val="18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4203</w:t>
            </w:r>
          </w:p>
        </w:tc>
      </w:tr>
      <w:tr>
        <w:trPr>
          <w:trHeight w:val="16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w:t>
            </w:r>
          </w:p>
        </w:tc>
      </w:tr>
      <w:tr>
        <w:trPr>
          <w:trHeight w:val="18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23298</w:t>
            </w:r>
          </w:p>
        </w:tc>
      </w:tr>
      <w:tr>
        <w:trPr>
          <w:trHeight w:val="3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ауылдық округ әкімінің</w:t>
            </w:r>
            <w:r>
              <w:br/>
            </w:r>
            <w:r>
              <w:rPr>
                <w:rFonts w:ascii="Times New Roman"/>
                <w:b w:val="false"/>
                <w:i w:val="false"/>
                <w:color w:val="000000"/>
                <w:sz w:val="20"/>
              </w:rPr>
              <w:t>
аппараты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16542</w:t>
            </w:r>
          </w:p>
        </w:tc>
      </w:tr>
      <w:tr>
        <w:trPr>
          <w:trHeight w:val="18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7269</w:t>
            </w:r>
          </w:p>
        </w:tc>
      </w:tr>
      <w:tr>
        <w:trPr>
          <w:trHeight w:val="19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w:t>
            </w:r>
            <w:r>
              <w:br/>
            </w:r>
            <w:r>
              <w:rPr>
                <w:rFonts w:ascii="Times New Roman"/>
                <w:b w:val="false"/>
                <w:i w:val="false"/>
                <w:color w:val="000000"/>
                <w:sz w:val="20"/>
              </w:rPr>
              <w:t>
ету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5630</w:t>
            </w:r>
          </w:p>
        </w:tc>
      </w:tr>
      <w:tr>
        <w:trPr>
          <w:trHeight w:val="19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w:t>
            </w:r>
            <w:r>
              <w:br/>
            </w:r>
            <w:r>
              <w:rPr>
                <w:rFonts w:ascii="Times New Roman"/>
                <w:b w:val="false"/>
                <w:i w:val="false"/>
                <w:color w:val="000000"/>
                <w:sz w:val="20"/>
              </w:rPr>
              <w:t>
жоқтарды жерлеу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w:t>
            </w:r>
            <w:r>
              <w:br/>
            </w:r>
            <w:r>
              <w:rPr>
                <w:rFonts w:ascii="Times New Roman"/>
                <w:b w:val="false"/>
                <w:i w:val="false"/>
                <w:color w:val="000000"/>
                <w:sz w:val="20"/>
              </w:rPr>
              <w:t>
көгалдандыру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3643</w:t>
            </w:r>
          </w:p>
        </w:tc>
      </w:tr>
      <w:tr>
        <w:trPr>
          <w:trHeight w:val="3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6756</w:t>
            </w:r>
          </w:p>
        </w:tc>
      </w:tr>
      <w:tr>
        <w:trPr>
          <w:trHeight w:val="21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w:t>
            </w:r>
          </w:p>
        </w:tc>
      </w:tr>
      <w:tr>
        <w:trPr>
          <w:trHeight w:val="18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w:t>
            </w:r>
            <w:r>
              <w:br/>
            </w:r>
            <w:r>
              <w:rPr>
                <w:rFonts w:ascii="Times New Roman"/>
                <w:b w:val="false"/>
                <w:i w:val="false"/>
                <w:color w:val="000000"/>
                <w:sz w:val="20"/>
              </w:rPr>
              <w:t>
ету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1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w:t>
            </w:r>
            <w:r>
              <w:br/>
            </w:r>
            <w:r>
              <w:rPr>
                <w:rFonts w:ascii="Times New Roman"/>
                <w:b w:val="false"/>
                <w:i w:val="false"/>
                <w:color w:val="000000"/>
                <w:sz w:val="20"/>
              </w:rPr>
              <w:t>
жоқтарды жерлеу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8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w:t>
            </w:r>
            <w:r>
              <w:br/>
            </w:r>
            <w:r>
              <w:rPr>
                <w:rFonts w:ascii="Times New Roman"/>
                <w:b w:val="false"/>
                <w:i w:val="false"/>
                <w:color w:val="000000"/>
                <w:sz w:val="20"/>
              </w:rPr>
              <w:t>
көгалдандыру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p>
        </w:tc>
      </w:tr>
      <w:tr>
        <w:trPr>
          <w:trHeight w:val="18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кеңістiк</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112633</w:t>
            </w:r>
          </w:p>
        </w:tc>
      </w:tr>
      <w:tr>
        <w:trPr>
          <w:trHeight w:val="18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54763</w:t>
            </w:r>
          </w:p>
        </w:tc>
      </w:tr>
      <w:tr>
        <w:trPr>
          <w:trHeight w:val="16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мәдениет және тілдерді дамыту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54763</w:t>
            </w:r>
          </w:p>
        </w:tc>
      </w:tr>
      <w:tr>
        <w:trPr>
          <w:trHeight w:val="18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54763</w:t>
            </w:r>
          </w:p>
        </w:tc>
      </w:tr>
      <w:tr>
        <w:trPr>
          <w:trHeight w:val="22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құрылыс</w:t>
            </w:r>
            <w:r>
              <w:br/>
            </w:r>
            <w:r>
              <w:rPr>
                <w:rFonts w:ascii="Times New Roman"/>
                <w:b w:val="false"/>
                <w:i w:val="false"/>
                <w:color w:val="000000"/>
                <w:sz w:val="20"/>
              </w:rPr>
              <w:t>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объктілерін дамыту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10784</w:t>
            </w:r>
          </w:p>
        </w:tc>
      </w:tr>
      <w:tr>
        <w:trPr>
          <w:trHeight w:val="19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дене</w:t>
            </w:r>
            <w:r>
              <w:br/>
            </w:r>
            <w:r>
              <w:rPr>
                <w:rFonts w:ascii="Times New Roman"/>
                <w:b w:val="false"/>
                <w:i w:val="false"/>
                <w:color w:val="000000"/>
                <w:sz w:val="20"/>
              </w:rPr>
              <w:t>
шынықтыру және спорт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10784</w:t>
            </w:r>
          </w:p>
        </w:tc>
      </w:tr>
      <w:tr>
        <w:trPr>
          <w:trHeight w:val="19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w:t>
            </w:r>
            <w:r>
              <w:br/>
            </w:r>
            <w:r>
              <w:rPr>
                <w:rFonts w:ascii="Times New Roman"/>
                <w:b w:val="false"/>
                <w:i w:val="false"/>
                <w:color w:val="000000"/>
                <w:sz w:val="20"/>
              </w:rPr>
              <w:t>
дамыту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19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w:t>
            </w:r>
            <w:r>
              <w:br/>
            </w:r>
            <w:r>
              <w:rPr>
                <w:rFonts w:ascii="Times New Roman"/>
                <w:b w:val="false"/>
                <w:i w:val="false"/>
                <w:color w:val="000000"/>
                <w:sz w:val="20"/>
              </w:rPr>
              <w:t>
деңгейде спорттық жарыстар өткiзу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w:t>
            </w:r>
          </w:p>
        </w:tc>
      </w:tr>
      <w:tr>
        <w:trPr>
          <w:trHeight w:val="54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мүшелерiн дайындау және</w:t>
            </w:r>
            <w:r>
              <w:br/>
            </w:r>
            <w:r>
              <w:rPr>
                <w:rFonts w:ascii="Times New Roman"/>
                <w:b w:val="false"/>
                <w:i w:val="false"/>
                <w:color w:val="000000"/>
                <w:sz w:val="20"/>
              </w:rPr>
              <w:t>
олардың облыстық спорт жарыстарына</w:t>
            </w:r>
            <w:r>
              <w:br/>
            </w:r>
            <w:r>
              <w:rPr>
                <w:rFonts w:ascii="Times New Roman"/>
                <w:b w:val="false"/>
                <w:i w:val="false"/>
                <w:color w:val="000000"/>
                <w:sz w:val="20"/>
              </w:rPr>
              <w:t>
қатысуы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7825</w:t>
            </w:r>
          </w:p>
        </w:tc>
      </w:tr>
      <w:tr>
        <w:trPr>
          <w:trHeight w:val="16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24321</w:t>
            </w:r>
          </w:p>
        </w:tc>
      </w:tr>
      <w:tr>
        <w:trPr>
          <w:trHeight w:val="18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мәдениет және тілдерді дамыту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19630</w:t>
            </w:r>
          </w:p>
        </w:tc>
      </w:tr>
      <w:tr>
        <w:trPr>
          <w:trHeight w:val="19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w:t>
            </w:r>
            <w:r>
              <w:br/>
            </w:r>
            <w:r>
              <w:rPr>
                <w:rFonts w:ascii="Times New Roman"/>
                <w:b w:val="false"/>
                <w:i w:val="false"/>
                <w:color w:val="000000"/>
                <w:sz w:val="20"/>
              </w:rPr>
              <w:t>
iстеуi</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18633</w:t>
            </w:r>
          </w:p>
        </w:tc>
      </w:tr>
      <w:tr>
        <w:trPr>
          <w:trHeight w:val="19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 дамыту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w:t>
            </w:r>
          </w:p>
        </w:tc>
      </w:tr>
      <w:tr>
        <w:trPr>
          <w:trHeight w:val="18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ішкі</w:t>
            </w:r>
            <w:r>
              <w:br/>
            </w:r>
            <w:r>
              <w:rPr>
                <w:rFonts w:ascii="Times New Roman"/>
                <w:b w:val="false"/>
                <w:i w:val="false"/>
                <w:color w:val="000000"/>
                <w:sz w:val="20"/>
              </w:rPr>
              <w:t>
саясат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4691</w:t>
            </w:r>
          </w:p>
        </w:tc>
      </w:tr>
      <w:tr>
        <w:trPr>
          <w:trHeight w:val="18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w:t>
            </w:r>
            <w:r>
              <w:br/>
            </w:r>
            <w:r>
              <w:rPr>
                <w:rFonts w:ascii="Times New Roman"/>
                <w:b w:val="false"/>
                <w:i w:val="false"/>
                <w:color w:val="000000"/>
                <w:sz w:val="20"/>
              </w:rPr>
              <w:t>
мемлекеттiк ақпарат саясатын жүргізу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4691</w:t>
            </w:r>
          </w:p>
        </w:tc>
      </w:tr>
      <w:tr>
        <w:trPr>
          <w:trHeight w:val="19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w:t>
            </w:r>
            <w:r>
              <w:br/>
            </w:r>
            <w:r>
              <w:rPr>
                <w:rFonts w:ascii="Times New Roman"/>
                <w:b w:val="false"/>
                <w:i w:val="false"/>
                <w:color w:val="000000"/>
                <w:sz w:val="20"/>
              </w:rPr>
              <w:t>
ақпараттық саясат жүргізу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18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w:t>
            </w:r>
            <w:r>
              <w:br/>
            </w:r>
            <w:r>
              <w:rPr>
                <w:rFonts w:ascii="Times New Roman"/>
                <w:b w:val="false"/>
                <w:i w:val="false"/>
                <w:color w:val="000000"/>
                <w:sz w:val="20"/>
              </w:rPr>
              <w:t>
ақпараттық саясат жүргізу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w:t>
            </w:r>
          </w:p>
        </w:tc>
      </w:tr>
      <w:tr>
        <w:trPr>
          <w:trHeight w:val="3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кеңiстiктi ұйымдастыру жөнiндегi өзге де</w:t>
            </w:r>
            <w:r>
              <w:br/>
            </w:r>
            <w:r>
              <w:rPr>
                <w:rFonts w:ascii="Times New Roman"/>
                <w:b w:val="false"/>
                <w:i w:val="false"/>
                <w:color w:val="000000"/>
                <w:sz w:val="20"/>
              </w:rPr>
              <w:t>
қызметтер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22765</w:t>
            </w:r>
          </w:p>
        </w:tc>
      </w:tr>
      <w:tr>
        <w:trPr>
          <w:trHeight w:val="19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мәдениет және тілдерді дамыту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5533</w:t>
            </w:r>
          </w:p>
        </w:tc>
      </w:tr>
      <w:tr>
        <w:trPr>
          <w:trHeight w:val="16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w:t>
            </w:r>
            <w:r>
              <w:br/>
            </w:r>
            <w:r>
              <w:rPr>
                <w:rFonts w:ascii="Times New Roman"/>
                <w:b w:val="false"/>
                <w:i w:val="false"/>
                <w:color w:val="000000"/>
                <w:sz w:val="20"/>
              </w:rPr>
              <w:t>
қызметін қамтамасыз ету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5533</w:t>
            </w:r>
          </w:p>
        </w:tc>
      </w:tr>
      <w:tr>
        <w:trPr>
          <w:trHeight w:val="16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5393</w:t>
            </w:r>
          </w:p>
        </w:tc>
      </w:tr>
      <w:tr>
        <w:trPr>
          <w:trHeight w:val="16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w:t>
            </w:r>
            <w:r>
              <w:br/>
            </w:r>
            <w:r>
              <w:rPr>
                <w:rFonts w:ascii="Times New Roman"/>
                <w:b w:val="false"/>
                <w:i w:val="false"/>
                <w:color w:val="000000"/>
                <w:sz w:val="20"/>
              </w:rPr>
              <w:t>
арттыру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6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16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ішкі</w:t>
            </w:r>
            <w:r>
              <w:br/>
            </w:r>
            <w:r>
              <w:rPr>
                <w:rFonts w:ascii="Times New Roman"/>
                <w:b w:val="false"/>
                <w:i w:val="false"/>
                <w:color w:val="000000"/>
                <w:sz w:val="20"/>
              </w:rPr>
              <w:t>
саясат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13102</w:t>
            </w:r>
          </w:p>
        </w:tc>
      </w:tr>
      <w:tr>
        <w:trPr>
          <w:trHeight w:val="18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w:t>
            </w:r>
            <w:r>
              <w:br/>
            </w:r>
            <w:r>
              <w:rPr>
                <w:rFonts w:ascii="Times New Roman"/>
                <w:b w:val="false"/>
                <w:i w:val="false"/>
                <w:color w:val="000000"/>
                <w:sz w:val="20"/>
              </w:rPr>
              <w:t>
ету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w:t>
            </w:r>
          </w:p>
        </w:tc>
      </w:tr>
      <w:tr>
        <w:trPr>
          <w:trHeight w:val="16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10746</w:t>
            </w:r>
          </w:p>
        </w:tc>
      </w:tr>
      <w:tr>
        <w:trPr>
          <w:trHeight w:val="16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w:t>
            </w:r>
            <w:r>
              <w:br/>
            </w:r>
            <w:r>
              <w:rPr>
                <w:rFonts w:ascii="Times New Roman"/>
                <w:b w:val="false"/>
                <w:i w:val="false"/>
                <w:color w:val="000000"/>
                <w:sz w:val="20"/>
              </w:rPr>
              <w:t>
арттыру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r>
      <w:tr>
        <w:trPr>
          <w:trHeight w:val="16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18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iске асыру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p>
        </w:tc>
      </w:tr>
      <w:tr>
        <w:trPr>
          <w:trHeight w:val="16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дене</w:t>
            </w:r>
            <w:r>
              <w:br/>
            </w:r>
            <w:r>
              <w:rPr>
                <w:rFonts w:ascii="Times New Roman"/>
                <w:b w:val="false"/>
                <w:i w:val="false"/>
                <w:color w:val="000000"/>
                <w:sz w:val="20"/>
              </w:rPr>
              <w:t>
шынықтыру және спорт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4130</w:t>
            </w:r>
          </w:p>
        </w:tc>
      </w:tr>
      <w:tr>
        <w:trPr>
          <w:trHeight w:val="18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 қызметін</w:t>
            </w:r>
            <w:r>
              <w:br/>
            </w:r>
            <w:r>
              <w:rPr>
                <w:rFonts w:ascii="Times New Roman"/>
                <w:b w:val="false"/>
                <w:i w:val="false"/>
                <w:color w:val="000000"/>
                <w:sz w:val="20"/>
              </w:rPr>
              <w:t>
қамтамасыз ету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4130</w:t>
            </w:r>
          </w:p>
        </w:tc>
      </w:tr>
      <w:tr>
        <w:trPr>
          <w:trHeight w:val="16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4034</w:t>
            </w:r>
          </w:p>
        </w:tc>
      </w:tr>
      <w:tr>
        <w:trPr>
          <w:trHeight w:val="16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w:t>
            </w:r>
            <w:r>
              <w:br/>
            </w:r>
            <w:r>
              <w:rPr>
                <w:rFonts w:ascii="Times New Roman"/>
                <w:b w:val="false"/>
                <w:i w:val="false"/>
                <w:color w:val="000000"/>
                <w:sz w:val="20"/>
              </w:rPr>
              <w:t>
арттыру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19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 дүниесін</w:t>
            </w:r>
            <w:r>
              <w:br/>
            </w:r>
            <w:r>
              <w:rPr>
                <w:rFonts w:ascii="Times New Roman"/>
                <w:b w:val="false"/>
                <w:i w:val="false"/>
                <w:color w:val="000000"/>
                <w:sz w:val="20"/>
              </w:rPr>
              <w:t>
қорғау, жер қатынастары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26204,3</w:t>
            </w:r>
          </w:p>
        </w:tc>
      </w:tr>
      <w:tr>
        <w:trPr>
          <w:trHeight w:val="19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10666,3</w:t>
            </w:r>
          </w:p>
        </w:tc>
      </w:tr>
      <w:tr>
        <w:trPr>
          <w:trHeight w:val="3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бюджеттік жоспарлау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2922,3</w:t>
            </w:r>
          </w:p>
        </w:tc>
      </w:tr>
      <w:tr>
        <w:trPr>
          <w:trHeight w:val="36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 есебiнен ауылдық</w:t>
            </w:r>
            <w:r>
              <w:br/>
            </w:r>
            <w:r>
              <w:rPr>
                <w:rFonts w:ascii="Times New Roman"/>
                <w:b w:val="false"/>
                <w:i w:val="false"/>
                <w:color w:val="000000"/>
                <w:sz w:val="20"/>
              </w:rPr>
              <w:t>
елді мекендер саласының мамандарын</w:t>
            </w:r>
            <w:r>
              <w:br/>
            </w:r>
            <w:r>
              <w:rPr>
                <w:rFonts w:ascii="Times New Roman"/>
                <w:b w:val="false"/>
                <w:i w:val="false"/>
                <w:color w:val="000000"/>
                <w:sz w:val="20"/>
              </w:rPr>
              <w:t>
әлеуметтік қолдау шараларын іске асыру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2922,3</w:t>
            </w:r>
          </w:p>
        </w:tc>
      </w:tr>
      <w:tr>
        <w:trPr>
          <w:trHeight w:val="16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ауыл</w:t>
            </w:r>
            <w:r>
              <w:br/>
            </w:r>
            <w:r>
              <w:rPr>
                <w:rFonts w:ascii="Times New Roman"/>
                <w:b w:val="false"/>
                <w:i w:val="false"/>
                <w:color w:val="000000"/>
                <w:sz w:val="20"/>
              </w:rPr>
              <w:t>
шаруашылық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7744</w:t>
            </w:r>
          </w:p>
        </w:tc>
      </w:tr>
      <w:tr>
        <w:trPr>
          <w:trHeight w:val="18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w:t>
            </w:r>
            <w:r>
              <w:br/>
            </w:r>
            <w:r>
              <w:rPr>
                <w:rFonts w:ascii="Times New Roman"/>
                <w:b w:val="false"/>
                <w:i w:val="false"/>
                <w:color w:val="000000"/>
                <w:sz w:val="20"/>
              </w:rPr>
              <w:t>
қамтамасыз ету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7744</w:t>
            </w:r>
          </w:p>
        </w:tc>
      </w:tr>
      <w:tr>
        <w:trPr>
          <w:trHeight w:val="16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7223</w:t>
            </w:r>
          </w:p>
        </w:tc>
      </w:tr>
      <w:tr>
        <w:trPr>
          <w:trHeight w:val="18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w:t>
            </w:r>
            <w:r>
              <w:br/>
            </w:r>
            <w:r>
              <w:rPr>
                <w:rFonts w:ascii="Times New Roman"/>
                <w:b w:val="false"/>
                <w:i w:val="false"/>
                <w:color w:val="000000"/>
                <w:sz w:val="20"/>
              </w:rPr>
              <w:t>
арттыру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18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r>
      <w:tr>
        <w:trPr>
          <w:trHeight w:val="18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құрылыс</w:t>
            </w:r>
            <w:r>
              <w:br/>
            </w:r>
            <w:r>
              <w:rPr>
                <w:rFonts w:ascii="Times New Roman"/>
                <w:b w:val="false"/>
                <w:i w:val="false"/>
                <w:color w:val="000000"/>
                <w:sz w:val="20"/>
              </w:rPr>
              <w:t>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6517</w:t>
            </w:r>
          </w:p>
        </w:tc>
      </w:tr>
      <w:tr>
        <w:trPr>
          <w:trHeight w:val="18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жер</w:t>
            </w:r>
            <w:r>
              <w:br/>
            </w:r>
            <w:r>
              <w:rPr>
                <w:rFonts w:ascii="Times New Roman"/>
                <w:b w:val="false"/>
                <w:i w:val="false"/>
                <w:color w:val="000000"/>
                <w:sz w:val="20"/>
              </w:rPr>
              <w:t>
қатынасы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6517</w:t>
            </w:r>
          </w:p>
        </w:tc>
      </w:tr>
      <w:tr>
        <w:trPr>
          <w:trHeight w:val="18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w:t>
            </w:r>
            <w:r>
              <w:br/>
            </w:r>
            <w:r>
              <w:rPr>
                <w:rFonts w:ascii="Times New Roman"/>
                <w:b w:val="false"/>
                <w:i w:val="false"/>
                <w:color w:val="000000"/>
                <w:sz w:val="20"/>
              </w:rPr>
              <w:t>
қамтамасыз ету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6517</w:t>
            </w:r>
          </w:p>
        </w:tc>
      </w:tr>
      <w:tr>
        <w:trPr>
          <w:trHeight w:val="15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6169</w:t>
            </w:r>
          </w:p>
        </w:tc>
      </w:tr>
      <w:tr>
        <w:trPr>
          <w:trHeight w:val="15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w:t>
            </w:r>
            <w:r>
              <w:br/>
            </w:r>
            <w:r>
              <w:rPr>
                <w:rFonts w:ascii="Times New Roman"/>
                <w:b w:val="false"/>
                <w:i w:val="false"/>
                <w:color w:val="000000"/>
                <w:sz w:val="20"/>
              </w:rPr>
              <w:t>
арттыру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18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r>
      <w:tr>
        <w:trPr>
          <w:trHeight w:val="18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бір түрден</w:t>
            </w:r>
            <w:r>
              <w:br/>
            </w:r>
            <w:r>
              <w:rPr>
                <w:rFonts w:ascii="Times New Roman"/>
                <w:b w:val="false"/>
                <w:i w:val="false"/>
                <w:color w:val="000000"/>
                <w:sz w:val="20"/>
              </w:rPr>
              <w:t>
екіншісіне ауыстыру жөніндегі жұмыстар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w:t>
            </w:r>
            <w:r>
              <w:br/>
            </w:r>
            <w:r>
              <w:rPr>
                <w:rFonts w:ascii="Times New Roman"/>
                <w:b w:val="false"/>
                <w:i w:val="false"/>
                <w:color w:val="000000"/>
                <w:sz w:val="20"/>
              </w:rPr>
              <w:t>
кенттердің, ауылдардың (селолардың),</w:t>
            </w:r>
            <w:r>
              <w:br/>
            </w:r>
            <w:r>
              <w:rPr>
                <w:rFonts w:ascii="Times New Roman"/>
                <w:b w:val="false"/>
                <w:i w:val="false"/>
                <w:color w:val="000000"/>
                <w:sz w:val="20"/>
              </w:rPr>
              <w:t>
ауылдық (селолық) округтердің шекарасын</w:t>
            </w:r>
            <w:r>
              <w:br/>
            </w:r>
            <w:r>
              <w:rPr>
                <w:rFonts w:ascii="Times New Roman"/>
                <w:b w:val="false"/>
                <w:i w:val="false"/>
                <w:color w:val="000000"/>
                <w:sz w:val="20"/>
              </w:rPr>
              <w:t>
белгілеу кезінде жүргізілетін жерге</w:t>
            </w:r>
            <w:r>
              <w:br/>
            </w:r>
            <w:r>
              <w:rPr>
                <w:rFonts w:ascii="Times New Roman"/>
                <w:b w:val="false"/>
                <w:i w:val="false"/>
                <w:color w:val="000000"/>
                <w:sz w:val="20"/>
              </w:rPr>
              <w:t>
орналастыру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w:t>
            </w:r>
            <w:r>
              <w:br/>
            </w:r>
            <w:r>
              <w:rPr>
                <w:rFonts w:ascii="Times New Roman"/>
                <w:b w:val="false"/>
                <w:i w:val="false"/>
                <w:color w:val="000000"/>
                <w:sz w:val="20"/>
              </w:rPr>
              <w:t>
қоршаған ортаны қорғау мен жер</w:t>
            </w:r>
            <w:r>
              <w:br/>
            </w:r>
            <w:r>
              <w:rPr>
                <w:rFonts w:ascii="Times New Roman"/>
                <w:b w:val="false"/>
                <w:i w:val="false"/>
                <w:color w:val="000000"/>
                <w:sz w:val="20"/>
              </w:rPr>
              <w:t>
қатынастары саласындағы өзге де қызметтер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9021</w:t>
            </w:r>
          </w:p>
        </w:tc>
      </w:tr>
      <w:tr>
        <w:trPr>
          <w:trHeight w:val="3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w:t>
            </w:r>
            <w:r>
              <w:br/>
            </w:r>
            <w:r>
              <w:rPr>
                <w:rFonts w:ascii="Times New Roman"/>
                <w:b w:val="false"/>
                <w:i w:val="false"/>
                <w:color w:val="000000"/>
                <w:sz w:val="20"/>
              </w:rPr>
              <w:t>
округ әкімінің аппараты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9021</w:t>
            </w:r>
          </w:p>
        </w:tc>
      </w:tr>
      <w:tr>
        <w:trPr>
          <w:trHeight w:val="42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ауылдарда (селоларда), ауылдық</w:t>
            </w:r>
            <w:r>
              <w:br/>
            </w:r>
            <w:r>
              <w:rPr>
                <w:rFonts w:ascii="Times New Roman"/>
                <w:b w:val="false"/>
                <w:i w:val="false"/>
                <w:color w:val="000000"/>
                <w:sz w:val="20"/>
              </w:rPr>
              <w:t>
(селолық) округтерде әлеуметтік жобаларды</w:t>
            </w:r>
            <w:r>
              <w:br/>
            </w:r>
            <w:r>
              <w:rPr>
                <w:rFonts w:ascii="Times New Roman"/>
                <w:b w:val="false"/>
                <w:i w:val="false"/>
                <w:color w:val="000000"/>
                <w:sz w:val="20"/>
              </w:rPr>
              <w:t>
қаржыландыру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9021</w:t>
            </w:r>
          </w:p>
        </w:tc>
      </w:tr>
      <w:tr>
        <w:trPr>
          <w:trHeight w:val="19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w:t>
            </w:r>
          </w:p>
        </w:tc>
      </w:tr>
      <w:tr>
        <w:trPr>
          <w:trHeight w:val="19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w:t>
            </w:r>
            <w:r>
              <w:br/>
            </w:r>
            <w:r>
              <w:rPr>
                <w:rFonts w:ascii="Times New Roman"/>
                <w:b w:val="false"/>
                <w:i w:val="false"/>
                <w:color w:val="000000"/>
                <w:sz w:val="20"/>
              </w:rPr>
              <w:t>
есебінен</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бюджет қаражаты есебінен</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w:t>
            </w:r>
          </w:p>
        </w:tc>
      </w:tr>
      <w:tr>
        <w:trPr>
          <w:trHeight w:val="16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Өнеркәсіп,сәулет,қала құрылысы және</w:t>
            </w:r>
            <w:r>
              <w:br/>
            </w:r>
            <w:r>
              <w:rPr>
                <w:rFonts w:ascii="Times New Roman"/>
                <w:b w:val="false"/>
                <w:i w:val="false"/>
                <w:color w:val="000000"/>
                <w:sz w:val="20"/>
              </w:rPr>
              <w:t>
құрылыс қызметі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15071</w:t>
            </w:r>
          </w:p>
        </w:tc>
      </w:tr>
      <w:tr>
        <w:trPr>
          <w:trHeight w:val="18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қызметі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15071</w:t>
            </w:r>
          </w:p>
        </w:tc>
      </w:tr>
      <w:tr>
        <w:trPr>
          <w:trHeight w:val="16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9767</w:t>
            </w:r>
          </w:p>
        </w:tc>
      </w:tr>
      <w:tr>
        <w:trPr>
          <w:trHeight w:val="18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9767</w:t>
            </w:r>
          </w:p>
        </w:tc>
      </w:tr>
      <w:tr>
        <w:trPr>
          <w:trHeight w:val="18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5359</w:t>
            </w:r>
          </w:p>
        </w:tc>
      </w:tr>
      <w:tr>
        <w:trPr>
          <w:trHeight w:val="18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w:t>
            </w:r>
            <w:r>
              <w:br/>
            </w:r>
            <w:r>
              <w:rPr>
                <w:rFonts w:ascii="Times New Roman"/>
                <w:b w:val="false"/>
                <w:i w:val="false"/>
                <w:color w:val="000000"/>
                <w:sz w:val="20"/>
              </w:rPr>
              <w:t>
арттыру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16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4376</w:t>
            </w:r>
          </w:p>
        </w:tc>
      </w:tr>
      <w:tr>
        <w:trPr>
          <w:trHeight w:val="18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сәулет және қала құрылысы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5304</w:t>
            </w:r>
          </w:p>
        </w:tc>
      </w:tr>
      <w:tr>
        <w:trPr>
          <w:trHeight w:val="16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w:t>
            </w:r>
            <w:r>
              <w:br/>
            </w:r>
            <w:r>
              <w:rPr>
                <w:rFonts w:ascii="Times New Roman"/>
                <w:b w:val="false"/>
                <w:i w:val="false"/>
                <w:color w:val="000000"/>
                <w:sz w:val="20"/>
              </w:rPr>
              <w:t>
қызметін қамтамасыз ету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5304</w:t>
            </w:r>
          </w:p>
        </w:tc>
      </w:tr>
      <w:tr>
        <w:trPr>
          <w:trHeight w:val="15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4974</w:t>
            </w:r>
          </w:p>
        </w:tc>
      </w:tr>
      <w:tr>
        <w:trPr>
          <w:trHeight w:val="15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w:t>
            </w:r>
            <w:r>
              <w:br/>
            </w:r>
            <w:r>
              <w:rPr>
                <w:rFonts w:ascii="Times New Roman"/>
                <w:b w:val="false"/>
                <w:i w:val="false"/>
                <w:color w:val="000000"/>
                <w:sz w:val="20"/>
              </w:rPr>
              <w:t>
арттыру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16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r>
      <w:tr>
        <w:trPr>
          <w:trHeight w:val="42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 қала құрылысын дамытудың</w:t>
            </w:r>
            <w:r>
              <w:br/>
            </w:r>
            <w:r>
              <w:rPr>
                <w:rFonts w:ascii="Times New Roman"/>
                <w:b w:val="false"/>
                <w:i w:val="false"/>
                <w:color w:val="000000"/>
                <w:sz w:val="20"/>
              </w:rPr>
              <w:t>
кешенді схемаларын, аудандық (облыстық)</w:t>
            </w:r>
            <w:r>
              <w:br/>
            </w:r>
            <w:r>
              <w:rPr>
                <w:rFonts w:ascii="Times New Roman"/>
                <w:b w:val="false"/>
                <w:i w:val="false"/>
                <w:color w:val="000000"/>
                <w:sz w:val="20"/>
              </w:rPr>
              <w:t>
маңызы бар қалалардың, кенттердің және</w:t>
            </w:r>
            <w:r>
              <w:br/>
            </w:r>
            <w:r>
              <w:rPr>
                <w:rFonts w:ascii="Times New Roman"/>
                <w:b w:val="false"/>
                <w:i w:val="false"/>
                <w:color w:val="000000"/>
                <w:sz w:val="20"/>
              </w:rPr>
              <w:t>
өзге де ауылдық елді мекендердің бас</w:t>
            </w:r>
            <w:r>
              <w:br/>
            </w:r>
            <w:r>
              <w:rPr>
                <w:rFonts w:ascii="Times New Roman"/>
                <w:b w:val="false"/>
                <w:i w:val="false"/>
                <w:color w:val="000000"/>
                <w:sz w:val="20"/>
              </w:rPr>
              <w:t>
жоспарларын әзірлеу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387238</w:t>
            </w:r>
          </w:p>
        </w:tc>
      </w:tr>
      <w:tr>
        <w:trPr>
          <w:trHeight w:val="16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38840</w:t>
            </w:r>
          </w:p>
        </w:tc>
      </w:tr>
      <w:tr>
        <w:trPr>
          <w:trHeight w:val="3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w:t>
            </w:r>
            <w:r>
              <w:br/>
            </w:r>
            <w:r>
              <w:rPr>
                <w:rFonts w:ascii="Times New Roman"/>
                <w:b w:val="false"/>
                <w:i w:val="false"/>
                <w:color w:val="000000"/>
                <w:sz w:val="20"/>
              </w:rPr>
              <w:t>
қала, кент, ауыл, ауылдық округ әкімінің</w:t>
            </w:r>
            <w:r>
              <w:br/>
            </w:r>
            <w:r>
              <w:rPr>
                <w:rFonts w:ascii="Times New Roman"/>
                <w:b w:val="false"/>
                <w:i w:val="false"/>
                <w:color w:val="000000"/>
                <w:sz w:val="20"/>
              </w:rPr>
              <w:t>
аппараты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6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w:t>
            </w:r>
            <w:r>
              <w:br/>
            </w:r>
            <w:r>
              <w:rPr>
                <w:rFonts w:ascii="Times New Roman"/>
                <w:b w:val="false"/>
                <w:i w:val="false"/>
                <w:color w:val="000000"/>
                <w:sz w:val="20"/>
              </w:rPr>
              <w:t>
ауылдарда (селоларда), ауылдық (селолық)</w:t>
            </w:r>
            <w:r>
              <w:br/>
            </w:r>
            <w:r>
              <w:rPr>
                <w:rFonts w:ascii="Times New Roman"/>
                <w:b w:val="false"/>
                <w:i w:val="false"/>
                <w:color w:val="000000"/>
                <w:sz w:val="20"/>
              </w:rPr>
              <w:t>
округтерде автомобиль жолдарының жұмыс</w:t>
            </w:r>
            <w:r>
              <w:br/>
            </w:r>
            <w:r>
              <w:rPr>
                <w:rFonts w:ascii="Times New Roman"/>
                <w:b w:val="false"/>
                <w:i w:val="false"/>
                <w:color w:val="000000"/>
                <w:sz w:val="20"/>
              </w:rPr>
              <w:t>
істеуін қамтамасыз ету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18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9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34840</w:t>
            </w:r>
          </w:p>
        </w:tc>
      </w:tr>
      <w:tr>
        <w:trPr>
          <w:trHeight w:val="18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34840</w:t>
            </w:r>
          </w:p>
        </w:tc>
      </w:tr>
      <w:tr>
        <w:trPr>
          <w:trHeight w:val="18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34840</w:t>
            </w:r>
          </w:p>
        </w:tc>
      </w:tr>
      <w:tr>
        <w:trPr>
          <w:trHeight w:val="22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w:t>
            </w:r>
            <w:r>
              <w:br/>
            </w:r>
            <w:r>
              <w:rPr>
                <w:rFonts w:ascii="Times New Roman"/>
                <w:b w:val="false"/>
                <w:i w:val="false"/>
                <w:color w:val="000000"/>
                <w:sz w:val="20"/>
              </w:rPr>
              <w:t>
өзге де қызметтер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348398</w:t>
            </w:r>
          </w:p>
        </w:tc>
      </w:tr>
      <w:tr>
        <w:trPr>
          <w:trHeight w:val="36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348398</w:t>
            </w:r>
          </w:p>
        </w:tc>
      </w:tr>
      <w:tr>
        <w:trPr>
          <w:trHeight w:val="3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аудандық маңызы бар автомобиль</w:t>
            </w:r>
            <w:r>
              <w:br/>
            </w:r>
            <w:r>
              <w:rPr>
                <w:rFonts w:ascii="Times New Roman"/>
                <w:b w:val="false"/>
                <w:i w:val="false"/>
                <w:color w:val="000000"/>
                <w:sz w:val="20"/>
              </w:rPr>
              <w:t>
жолдарын, қала және елді-мекендер</w:t>
            </w:r>
            <w:r>
              <w:br/>
            </w:r>
            <w:r>
              <w:rPr>
                <w:rFonts w:ascii="Times New Roman"/>
                <w:b w:val="false"/>
                <w:i w:val="false"/>
                <w:color w:val="000000"/>
                <w:sz w:val="20"/>
              </w:rPr>
              <w:t>
көшелерін жөндеу және ұстау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347448</w:t>
            </w:r>
          </w:p>
        </w:tc>
      </w:tr>
      <w:tr>
        <w:trPr>
          <w:trHeight w:val="18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245959</w:t>
            </w:r>
          </w:p>
        </w:tc>
      </w:tr>
      <w:tr>
        <w:trPr>
          <w:trHeight w:val="19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w:t>
            </w:r>
          </w:p>
          <w:p>
            <w:pPr>
              <w:spacing w:after="20"/>
              <w:ind w:left="20"/>
              <w:jc w:val="both"/>
            </w:pPr>
            <w:r>
              <w:rPr>
                <w:rFonts w:ascii="Times New Roman"/>
                <w:b w:val="false"/>
                <w:i w:val="false"/>
                <w:color w:val="000000"/>
                <w:sz w:val="20"/>
              </w:rPr>
              <w:t>есебінен</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бюджет қаражаты есебінен</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101489</w:t>
            </w:r>
          </w:p>
        </w:tc>
      </w:tr>
      <w:tr>
        <w:trPr>
          <w:trHeight w:val="2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w:t>
            </w:r>
            <w:r>
              <w:br/>
            </w:r>
            <w:r>
              <w:rPr>
                <w:rFonts w:ascii="Times New Roman"/>
                <w:b w:val="false"/>
                <w:i w:val="false"/>
                <w:color w:val="000000"/>
                <w:sz w:val="20"/>
              </w:rPr>
              <w:t>
қоғамдық жолаушылар тасымалдарын</w:t>
            </w:r>
            <w:r>
              <w:br/>
            </w:r>
            <w:r>
              <w:rPr>
                <w:rFonts w:ascii="Times New Roman"/>
                <w:b w:val="false"/>
                <w:i w:val="false"/>
                <w:color w:val="000000"/>
                <w:sz w:val="20"/>
              </w:rPr>
              <w:t>
ұйымдастыру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18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16820</w:t>
            </w:r>
          </w:p>
        </w:tc>
      </w:tr>
      <w:tr>
        <w:trPr>
          <w:trHeight w:val="16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w:t>
            </w:r>
            <w:r>
              <w:br/>
            </w:r>
            <w:r>
              <w:rPr>
                <w:rFonts w:ascii="Times New Roman"/>
                <w:b w:val="false"/>
                <w:i w:val="false"/>
                <w:color w:val="000000"/>
                <w:sz w:val="20"/>
              </w:rPr>
              <w:t>
бәсекелестікті қорғау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5354</w:t>
            </w:r>
          </w:p>
        </w:tc>
      </w:tr>
      <w:tr>
        <w:trPr>
          <w:trHeight w:val="18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кәсіпкерлік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5354</w:t>
            </w:r>
          </w:p>
        </w:tc>
      </w:tr>
      <w:tr>
        <w:trPr>
          <w:trHeight w:val="16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w:t>
            </w:r>
            <w:r>
              <w:br/>
            </w:r>
            <w:r>
              <w:rPr>
                <w:rFonts w:ascii="Times New Roman"/>
                <w:b w:val="false"/>
                <w:i w:val="false"/>
                <w:color w:val="000000"/>
                <w:sz w:val="20"/>
              </w:rPr>
              <w:t>
ету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4964</w:t>
            </w:r>
          </w:p>
        </w:tc>
      </w:tr>
      <w:tr>
        <w:trPr>
          <w:trHeight w:val="18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4814</w:t>
            </w:r>
          </w:p>
        </w:tc>
      </w:tr>
      <w:tr>
        <w:trPr>
          <w:trHeight w:val="16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w:t>
            </w:r>
            <w:r>
              <w:br/>
            </w:r>
            <w:r>
              <w:rPr>
                <w:rFonts w:ascii="Times New Roman"/>
                <w:b w:val="false"/>
                <w:i w:val="false"/>
                <w:color w:val="000000"/>
                <w:sz w:val="20"/>
              </w:rPr>
              <w:t>
арттыру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6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18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11466</w:t>
            </w:r>
          </w:p>
        </w:tc>
      </w:tr>
      <w:tr>
        <w:trPr>
          <w:trHeight w:val="16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w:t>
            </w:r>
            <w:r>
              <w:br/>
            </w:r>
            <w:r>
              <w:rPr>
                <w:rFonts w:ascii="Times New Roman"/>
                <w:b w:val="false"/>
                <w:i w:val="false"/>
                <w:color w:val="000000"/>
                <w:sz w:val="20"/>
              </w:rPr>
              <w:t>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r>
      <w:tr>
        <w:trPr>
          <w:trHeight w:val="18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органының</w:t>
            </w:r>
            <w:r>
              <w:br/>
            </w:r>
            <w:r>
              <w:rPr>
                <w:rFonts w:ascii="Times New Roman"/>
                <w:b w:val="false"/>
                <w:i w:val="false"/>
                <w:color w:val="000000"/>
                <w:sz w:val="20"/>
              </w:rPr>
              <w:t>
резері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r>
      <w:tr>
        <w:trPr>
          <w:trHeight w:val="52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аумағындағы табиғи және техногендік</w:t>
            </w:r>
            <w:r>
              <w:br/>
            </w:r>
            <w:r>
              <w:rPr>
                <w:rFonts w:ascii="Times New Roman"/>
                <w:b w:val="false"/>
                <w:i w:val="false"/>
                <w:color w:val="000000"/>
                <w:sz w:val="20"/>
              </w:rPr>
              <w:t>
сипаттағы төтенше жағдайларды жоюға</w:t>
            </w:r>
            <w:r>
              <w:br/>
            </w:r>
            <w:r>
              <w:rPr>
                <w:rFonts w:ascii="Times New Roman"/>
                <w:b w:val="false"/>
                <w:i w:val="false"/>
                <w:color w:val="000000"/>
                <w:sz w:val="20"/>
              </w:rPr>
              <w:t>
арналған ауданның (облыстық маңызы бар</w:t>
            </w:r>
            <w:r>
              <w:br/>
            </w:r>
            <w:r>
              <w:rPr>
                <w:rFonts w:ascii="Times New Roman"/>
                <w:b w:val="false"/>
                <w:i w:val="false"/>
                <w:color w:val="000000"/>
                <w:sz w:val="20"/>
              </w:rPr>
              <w:t>
қаланың) жергілікті атқарушы органының</w:t>
            </w:r>
            <w:r>
              <w:br/>
            </w:r>
            <w:r>
              <w:rPr>
                <w:rFonts w:ascii="Times New Roman"/>
                <w:b w:val="false"/>
                <w:i w:val="false"/>
                <w:color w:val="000000"/>
                <w:sz w:val="20"/>
              </w:rPr>
              <w:t>
төтенше резерві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4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w:t>
            </w:r>
            <w:r>
              <w:br/>
            </w:r>
            <w:r>
              <w:rPr>
                <w:rFonts w:ascii="Times New Roman"/>
                <w:b w:val="false"/>
                <w:i w:val="false"/>
                <w:color w:val="000000"/>
                <w:sz w:val="20"/>
              </w:rPr>
              <w:t>
(облыстық маңызы бар қаланың) жергілікті</w:t>
            </w:r>
            <w:r>
              <w:br/>
            </w:r>
            <w:r>
              <w:rPr>
                <w:rFonts w:ascii="Times New Roman"/>
                <w:b w:val="false"/>
                <w:i w:val="false"/>
                <w:color w:val="000000"/>
                <w:sz w:val="20"/>
              </w:rPr>
              <w:t>
атқарушы органының резерві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шешімдері бойынша</w:t>
            </w:r>
            <w:r>
              <w:br/>
            </w:r>
            <w:r>
              <w:rPr>
                <w:rFonts w:ascii="Times New Roman"/>
                <w:b w:val="false"/>
                <w:i w:val="false"/>
                <w:color w:val="000000"/>
                <w:sz w:val="20"/>
              </w:rPr>
              <w:t>
міндеттемелерді орындауға арналған</w:t>
            </w:r>
            <w:r>
              <w:br/>
            </w:r>
            <w:r>
              <w:rPr>
                <w:rFonts w:ascii="Times New Roman"/>
                <w:b w:val="false"/>
                <w:i w:val="false"/>
                <w:color w:val="000000"/>
                <w:sz w:val="20"/>
              </w:rPr>
              <w:t>
ауданның жергілікті атқарушы органының</w:t>
            </w:r>
            <w:r>
              <w:br/>
            </w:r>
            <w:r>
              <w:rPr>
                <w:rFonts w:ascii="Times New Roman"/>
                <w:b w:val="false"/>
                <w:i w:val="false"/>
                <w:color w:val="000000"/>
                <w:sz w:val="20"/>
              </w:rPr>
              <w:t>
резерві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16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экономика және бюджеттік жоспарлау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w:t>
            </w:r>
            <w:r>
              <w:br/>
            </w:r>
            <w:r>
              <w:rPr>
                <w:rFonts w:ascii="Times New Roman"/>
                <w:b w:val="false"/>
                <w:i w:val="false"/>
                <w:color w:val="000000"/>
                <w:sz w:val="20"/>
              </w:rPr>
              <w:t>
жобалардың (бағдарламалардың)</w:t>
            </w:r>
            <w:r>
              <w:br/>
            </w:r>
            <w:r>
              <w:rPr>
                <w:rFonts w:ascii="Times New Roman"/>
                <w:b w:val="false"/>
                <w:i w:val="false"/>
                <w:color w:val="000000"/>
                <w:sz w:val="20"/>
              </w:rPr>
              <w:t>
техникалық-экономикалық негіздемелерін</w:t>
            </w:r>
            <w:r>
              <w:br/>
            </w:r>
            <w:r>
              <w:rPr>
                <w:rFonts w:ascii="Times New Roman"/>
                <w:b w:val="false"/>
                <w:i w:val="false"/>
                <w:color w:val="000000"/>
                <w:sz w:val="20"/>
              </w:rPr>
              <w:t>
әзірлеу және оған сараптама жасау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11039</w:t>
            </w:r>
          </w:p>
        </w:tc>
      </w:tr>
      <w:tr>
        <w:trPr>
          <w:trHeight w:val="3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бөлімінің қызметін қамтамасыз ету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11039</w:t>
            </w:r>
          </w:p>
        </w:tc>
      </w:tr>
      <w:tr>
        <w:trPr>
          <w:trHeight w:val="16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10882</w:t>
            </w:r>
          </w:p>
        </w:tc>
      </w:tr>
      <w:tr>
        <w:trPr>
          <w:trHeight w:val="16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w:t>
            </w:r>
            <w:r>
              <w:br/>
            </w:r>
            <w:r>
              <w:rPr>
                <w:rFonts w:ascii="Times New Roman"/>
                <w:b w:val="false"/>
                <w:i w:val="false"/>
                <w:color w:val="000000"/>
                <w:sz w:val="20"/>
              </w:rPr>
              <w:t>
арттыру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21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16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r>
      <w:tr>
        <w:trPr>
          <w:trHeight w:val="16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r>
      <w:tr>
        <w:trPr>
          <w:trHeight w:val="18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w:t>
            </w:r>
            <w:r>
              <w:br/>
            </w:r>
            <w:r>
              <w:rPr>
                <w:rFonts w:ascii="Times New Roman"/>
                <w:b w:val="false"/>
                <w:i w:val="false"/>
                <w:color w:val="000000"/>
                <w:sz w:val="20"/>
              </w:rPr>
              <w:t>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r>
      <w:tr>
        <w:trPr>
          <w:trHeight w:val="16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 қайтару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r>
      <w:tr>
        <w:trPr>
          <w:trHeight w:val="16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кредит беру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активтермен жүргізілген операциялар</w:t>
            </w:r>
            <w:r>
              <w:br/>
            </w:r>
            <w:r>
              <w:rPr>
                <w:rFonts w:ascii="Times New Roman"/>
                <w:b w:val="false"/>
                <w:i w:val="false"/>
                <w:color w:val="000000"/>
                <w:sz w:val="20"/>
              </w:rPr>
              <w:t>
бойынша сальдо</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w:t>
            </w:r>
            <w:r>
              <w:br/>
            </w:r>
            <w:r>
              <w:rPr>
                <w:rFonts w:ascii="Times New Roman"/>
                <w:b w:val="false"/>
                <w:i w:val="false"/>
                <w:color w:val="000000"/>
                <w:sz w:val="20"/>
              </w:rPr>
              <w:t>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(профицит)</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5331,5</w:t>
            </w:r>
          </w:p>
        </w:tc>
      </w:tr>
      <w:tr>
        <w:trPr>
          <w:trHeight w:val="16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(профицитті пайдалану)</w:t>
            </w:r>
            <w:r>
              <w:br/>
            </w:r>
            <w:r>
              <w:rPr>
                <w:rFonts w:ascii="Times New Roman"/>
                <w:b w:val="false"/>
                <w:i w:val="false"/>
                <w:color w:val="000000"/>
                <w:sz w:val="20"/>
              </w:rPr>
              <w:t>
қаржыландыру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-5331,5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