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abb50" w14:textId="e1abb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ауданының 2009 жылға арналған бюджеті туралы" 2008 жылғы 23 желтоқсандағы № 10-1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2009 жылғы 23 сәуірдегі N 13-3/1 шешімі. Шығыс Қазақстан облысы Әділет департаментінің Зайсан аудандық әділет басқармасында 2009 жылғы 29 сәуірде N 5-11-91 тіркелді. Қабылданған мерзімінің бітуіне байланысты күші жойылды - Зайсан аудандық мәслихатының 2010 жылғы 06 қаңтардағы № 4 хаты</w:t>
      </w:r>
    </w:p>
    <w:p>
      <w:pPr>
        <w:spacing w:after="0"/>
        <w:ind w:left="0"/>
        <w:jc w:val="both"/>
      </w:pPr>
      <w:bookmarkStart w:name="z1" w:id="0"/>
      <w:r>
        <w:rPr>
          <w:rFonts w:ascii="Times New Roman"/>
          <w:b w:val="false"/>
          <w:i w:val="false"/>
          <w:color w:val="ff0000"/>
          <w:sz w:val="28"/>
        </w:rPr>
        <w:t>      Ескерту. Қабылданған мерзімінің бітуіне байланысты күші жойылды  (Зайсан аудандық мәслихатының 2010.01.06 № 4 хаты).</w:t>
      </w:r>
      <w:r>
        <w:br/>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Шығыс Қазақстан облыстық мәслихатының «2009 жылға арналған облыстық бюджет туралы» 2008 жылғы 19 желтоқсандағы № 10/129–IV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толықтырулар енгізу туралы» 2009 жылғы 17 сәуірдегі № 13/153-IV (нормативтік құқықтық актілердің мемлекеттік тіркеу Тізілімінде 2009 жылғы 27 сәуірдегі 2497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Зайсан аудандық мәслихаты </w:t>
      </w:r>
      <w:r>
        <w:rPr>
          <w:rFonts w:ascii="Times New Roman"/>
          <w:b/>
          <w:i w:val="false"/>
          <w:color w:val="000000"/>
          <w:sz w:val="28"/>
        </w:rPr>
        <w:t xml:space="preserve">ШЕШІМ </w:t>
      </w:r>
      <w:r>
        <w:br/>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АБЫЛДАДЫ:</w:t>
      </w:r>
      <w:r>
        <w:br/>
      </w:r>
      <w:r>
        <w:rPr>
          <w:rFonts w:ascii="Times New Roman"/>
          <w:b w:val="false"/>
          <w:i w:val="false"/>
          <w:color w:val="000000"/>
          <w:sz w:val="28"/>
        </w:rPr>
        <w:t>
</w:t>
      </w:r>
      <w:r>
        <w:rPr>
          <w:rFonts w:ascii="Times New Roman"/>
          <w:b w:val="false"/>
          <w:i w:val="false"/>
          <w:color w:val="000000"/>
          <w:sz w:val="28"/>
        </w:rPr>
        <w:t xml:space="preserve">
      1. «Зайсан ауданының 2009 жылға арналған бюджеті туралы» Зайсан аудандық мәслихатының 2008 жылғы 23 желтоқсандағы № 10-1 (нормативтік құқықтық актілердің мемлекеттік тіркеу Тізілімінде 2008 жылдың 31 желтоқсандағы 5-11-87 нөмірімен тіркелген, «Достық» газетінің 2009 жылғы 17 қаңтардағы № 3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«Зайсан ауданының 2009 жылға арналған бюджеті туралы 2008 жылғы 23 желтоқсандағы № 10-1 шешіміне өзгерістер мен толықтырулар енгізу туралы» аудандық мәслихаттың 2009 жылғы 12 ақпандағы № 12-1 (нормативтік құқықтық актілердің мемлекеттік тіркеу Тізілімінде 2009 жылғы 14 ақпандағы 5-11-89 нөмірімен тіркелген, «Достық» газетінің 2009 жылғы 4 сәуірдегі № 15 санында жарияланған) </w:t>
      </w:r>
      <w:r>
        <w:rPr>
          <w:rFonts w:ascii="Times New Roman"/>
          <w:b w:val="false"/>
          <w:i w:val="false"/>
          <w:color w:val="000000"/>
          <w:sz w:val="28"/>
        </w:rPr>
        <w:t>шешіміндегі</w:t>
      </w:r>
      <w:r>
        <w:rPr>
          <w:rFonts w:ascii="Times New Roman"/>
          <w:b w:val="false"/>
          <w:i w:val="false"/>
          <w:color w:val="000000"/>
          <w:sz w:val="28"/>
        </w:rPr>
        <w:t xml:space="preserve"> өзгерістер мен толықтыруларды ескере отырып төмендегідей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«2009 жылға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2139703,6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бойынша – 348800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бойынша – 1200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6000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бойынша – 1783703,6 мың теңге, оның ішінде:</w:t>
      </w:r>
      <w:r>
        <w:br/>
      </w:r>
      <w:r>
        <w:rPr>
          <w:rFonts w:ascii="Times New Roman"/>
          <w:b w:val="false"/>
          <w:i w:val="false"/>
          <w:color w:val="000000"/>
          <w:sz w:val="28"/>
        </w:rPr>
        <w:t>
</w:t>
      </w:r>
      <w:r>
        <w:rPr>
          <w:rFonts w:ascii="Times New Roman"/>
          <w:b w:val="false"/>
          <w:i w:val="false"/>
          <w:color w:val="000000"/>
          <w:sz w:val="28"/>
        </w:rPr>
        <w:t>
      ағымдағы нысаналы трансферттер – 340726,6 мың теңге;</w:t>
      </w:r>
      <w:r>
        <w:br/>
      </w:r>
      <w:r>
        <w:rPr>
          <w:rFonts w:ascii="Times New Roman"/>
          <w:b w:val="false"/>
          <w:i w:val="false"/>
          <w:color w:val="000000"/>
          <w:sz w:val="28"/>
        </w:rPr>
        <w:t>
</w:t>
      </w:r>
      <w:r>
        <w:rPr>
          <w:rFonts w:ascii="Times New Roman"/>
          <w:b w:val="false"/>
          <w:i w:val="false"/>
          <w:color w:val="000000"/>
          <w:sz w:val="28"/>
        </w:rPr>
        <w:t>
      нысаналы даму трансферттер – 212329 мың теңге;</w:t>
      </w:r>
      <w:r>
        <w:br/>
      </w:r>
      <w:r>
        <w:rPr>
          <w:rFonts w:ascii="Times New Roman"/>
          <w:b w:val="false"/>
          <w:i w:val="false"/>
          <w:color w:val="000000"/>
          <w:sz w:val="28"/>
        </w:rPr>
        <w:t>
</w:t>
      </w:r>
      <w:r>
        <w:rPr>
          <w:rFonts w:ascii="Times New Roman"/>
          <w:b w:val="false"/>
          <w:i w:val="false"/>
          <w:color w:val="000000"/>
          <w:sz w:val="28"/>
        </w:rPr>
        <w:t>
      субвенция – 1230648 мың теңге;</w:t>
      </w:r>
      <w:r>
        <w:br/>
      </w:r>
      <w:r>
        <w:rPr>
          <w:rFonts w:ascii="Times New Roman"/>
          <w:b w:val="false"/>
          <w:i w:val="false"/>
          <w:color w:val="000000"/>
          <w:sz w:val="28"/>
        </w:rPr>
        <w:t>
</w:t>
      </w:r>
      <w:r>
        <w:rPr>
          <w:rFonts w:ascii="Times New Roman"/>
          <w:b w:val="false"/>
          <w:i w:val="false"/>
          <w:color w:val="000000"/>
          <w:sz w:val="28"/>
        </w:rPr>
        <w:t>
      2) шығындар – 2108229,5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35217 мың теңге;</w:t>
      </w:r>
      <w:r>
        <w:br/>
      </w:r>
      <w:r>
        <w:rPr>
          <w:rFonts w:ascii="Times New Roman"/>
          <w:b w:val="false"/>
          <w:i w:val="false"/>
          <w:color w:val="000000"/>
          <w:sz w:val="28"/>
        </w:rPr>
        <w:t>
</w:t>
      </w:r>
      <w:r>
        <w:rPr>
          <w:rFonts w:ascii="Times New Roman"/>
          <w:b w:val="false"/>
          <w:i w:val="false"/>
          <w:color w:val="000000"/>
          <w:sz w:val="28"/>
        </w:rPr>
        <w:t>
      5) бюджет тапшылығы – -3742,9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3742,9 мың теңге.»;</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1 қосымшадағы</w:t>
      </w:r>
      <w:r>
        <w:rPr>
          <w:rFonts w:ascii="Times New Roman"/>
          <w:b w:val="false"/>
          <w:i w:val="false"/>
          <w:color w:val="000000"/>
          <w:sz w:val="28"/>
        </w:rPr>
        <w:t xml:space="preserve"> I «Түсімдер» бөлімінде:</w:t>
      </w:r>
      <w:r>
        <w:br/>
      </w:r>
      <w:r>
        <w:rPr>
          <w:rFonts w:ascii="Times New Roman"/>
          <w:b w:val="false"/>
          <w:i w:val="false"/>
          <w:color w:val="000000"/>
          <w:sz w:val="28"/>
        </w:rPr>
        <w:t>
</w:t>
      </w:r>
      <w:r>
        <w:rPr>
          <w:rFonts w:ascii="Times New Roman"/>
          <w:b w:val="false"/>
          <w:i w:val="false"/>
          <w:color w:val="000000"/>
          <w:sz w:val="28"/>
        </w:rPr>
        <w:t>
      санат 4 «трансферттердің түсімдері», сынып 2, сыныпша 2, ерекшелік 1 – «133638,4 мың теңге» саны «340726,6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1 қосымшадағы ІІ «Шығындар» бөлімінде:</w:t>
      </w:r>
      <w:r>
        <w:br/>
      </w:r>
      <w:r>
        <w:rPr>
          <w:rFonts w:ascii="Times New Roman"/>
          <w:b w:val="false"/>
          <w:i w:val="false"/>
          <w:color w:val="000000"/>
          <w:sz w:val="28"/>
        </w:rPr>
        <w:t>
</w:t>
      </w:r>
      <w:r>
        <w:rPr>
          <w:rFonts w:ascii="Times New Roman"/>
          <w:b w:val="false"/>
          <w:i w:val="false"/>
          <w:color w:val="000000"/>
          <w:sz w:val="28"/>
        </w:rPr>
        <w:t>
      «Жалпы сипаттағы мемлекеттік қызметтер көрсету» функциялық топ 1, кіші функциясы 1, мемлекеттік мекеменің бағдарлама әкімшісі 112, бағдарлама 1, кіші бағдарлама 3 – «10518 мың теңге» саны «9923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«Жалпы сипаттағы мемлекеттік қызметтер көрсету» функциялық топ 1, кіші функциясы 1, мемлекеттік мекеменің бағдарлама әкімшісі 112, бағдарлама 1, кіші бағдарлама 7 – «97 мың теңге» саны «32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«Жалпы сипаттағы мемлекеттік қызметтер көрсету» функциялық топ 1, кіші функциясы 1, мемлекеттік мекеменің бағдарлама әкімшісі 112, бағдарлама 1, кіші бағдарлама 9 – «270 мың теңге» саны «230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«Жалпы сипаттағы мемлекеттік қызметтер көрсету» функциялық топ 1, кіші функциясы 1, мемлекеттік мекеменің бағдарлама әкімшісі 112, бағдарлама 1, кіші бағдарлама 100 – «353 мың теңге» саны «173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«Жалпы сипаттағы мемлекеттік қызметтер көрсету» функциялық топ 1, кіші функциясы 1, мемлекеттік мекеменің бағдарлама әкімшісі 122, бағдарлама 1, кіші бағдарлама 3 – «39526 мың теңге» саны «37211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«Жалпы сипаттағы мемлекеттік қызметтер көрсету» функциялық топ 1, кіші функциясы 1, мемлекеттік мекеменің бағдарлама әкімшісі 122, бағдарлама 1, кіші бағдарлама 9 – «300 мың теңге» саны «495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«Жалпы сипаттағы мемлекеттік қызметтер көрсету» функциялық топ 1, кіші функциясы 1, мемлекеттік мекеменің бағдарлама әкімшісі 123, бағдарлама 1, кіші бағдарлама 3 – «63537 мың теңге» саны «61054 мың теңге» санымен ауыстырылысын;</w:t>
      </w:r>
      <w:r>
        <w:br/>
      </w:r>
      <w:r>
        <w:rPr>
          <w:rFonts w:ascii="Times New Roman"/>
          <w:b w:val="false"/>
          <w:i w:val="false"/>
          <w:color w:val="000000"/>
          <w:sz w:val="28"/>
        </w:rPr>
        <w:t>
</w:t>
      </w:r>
      <w:r>
        <w:rPr>
          <w:rFonts w:ascii="Times New Roman"/>
          <w:b w:val="false"/>
          <w:i w:val="false"/>
          <w:color w:val="000000"/>
          <w:sz w:val="28"/>
        </w:rPr>
        <w:t>
      «Жалпы сипаттағы мемлекеттік қызметтер көрсету» функциялық топ 1, кіші функциясы 1, мемлекеттік мекеменің бағдарлама әкімшісі 123, бағдарлама 1, кіші бағдарлама 9 – «1300 мың теңге» саны «1086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«Жалпы сипаттағы мемлекеттік қызметтер көрсету» функциялық топ 1, кіші функциясы 2, мемлекеттік мекеменің бағдарлама әкімшісі 452, бағдарлама 1, кіші бағдарлама 3 – «6062 мың теңге» саны «5952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«Жалпы сипаттағы мемлекеттік қызметтер көрсету» функциялық топ 1, кіші функциясы 2, мемлекеттік мекеменің бағдарлама әкімшісі 452, бағдарлама 2 – «100 мың теңге» саны жойылсын;</w:t>
      </w:r>
      <w:r>
        <w:br/>
      </w:r>
      <w:r>
        <w:rPr>
          <w:rFonts w:ascii="Times New Roman"/>
          <w:b w:val="false"/>
          <w:i w:val="false"/>
          <w:color w:val="000000"/>
          <w:sz w:val="28"/>
        </w:rPr>
        <w:t>
</w:t>
      </w:r>
      <w:r>
        <w:rPr>
          <w:rFonts w:ascii="Times New Roman"/>
          <w:b w:val="false"/>
          <w:i w:val="false"/>
          <w:color w:val="000000"/>
          <w:sz w:val="28"/>
        </w:rPr>
        <w:t>
      «Жалпы сипаттағы мемлекеттік қызметтер көрсету» функциялық топ 1, кіші функциясы 2, мемлекеттік мекеменің бағдарлама әкімшісі 452, бағдарлама 4 – «1282 мың теңге» саны «129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«Жалпы сипаттағы мемлекеттік қызметтер көрсету» функциялық топ 1, кіші функциясы 5, мемлекеттік мекеменің бағдарлама әкімшісі 453, бағдарлама 1, кіші бағдарлама 3 – «8618 мың теңге» саны «8078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«Жалпы сипаттағы мемлекеттік қызметтер көрсету» функциялық топ 1, кіші функциясы 5, мемлекеттік мекеменің бағдарлама әкімшісі 453, бағдарлама 1, кіші бағдарлама 7 – «384 мың теңге» саны «184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«Жалпы сипаттағы мемлекеттік қызметтер көрсету» функциялық топ 2, кіші функциясы 1, мемлекеттік мекеменің бағдарлама әкімшісі 122, бағдарлама 5 – «4100 мың теңге» саны «4120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«Жалпы сипаттағы мемлекеттік қызметтер көрсету» функциялық топ 2, кіші функциясы 2, мемлекеттік мекеменің бағдарлама әкімшісі 122, бағдарлама 7 – «948 мың теңге» саны «748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«Білім беру» функциялық топ 4, кіші функциясы 1, мемлекеттік мекеменің бағдарлама әкімшісі 464, бағдарлама 9 – «30779 мың теңге» саны «30603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«Білім беру» функциялық топ 4, кіші функциясы 2, мемлекеттік мекеменің бағдарлама әкімшісі 464, бағдарлама 3, кіші бағдарлама 105 – «881966,9 мың теңге» саны «869007,9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«Білім беру» функциялық топ 4, кіші функциясы 2, мемлекеттік мекеменің бағдарлама әкімшісі 464, бағдарлама 6 – «21427 мың теңге» саны «21197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«Білім беру» функциялық топ 4, кіші функциясы 9, мемлекеттік мекеменің бағдарлама әкімшісі 464, бағдарлама 1, кіші бағдарлама 3 – «4033 мың теңге» саны «4502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«Білім беру» функциялық топ 4, кіші функциясы 9, мемлекеттік мекеменің бағдарлама әкімшісі 464, бағдарлама 1, кіші бағдарлама 7 – «167 мың теңге» саны «86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«Білім беру» функциялық топ 4, кіші функциясы 9, мемлекеттік мекеменің бағдарлама әкімшісі 464, бағдарлама 2 – «800 мың теңге» саны жойылсын;</w:t>
      </w:r>
      <w:r>
        <w:br/>
      </w:r>
      <w:r>
        <w:rPr>
          <w:rFonts w:ascii="Times New Roman"/>
          <w:b w:val="false"/>
          <w:i w:val="false"/>
          <w:color w:val="000000"/>
          <w:sz w:val="28"/>
        </w:rPr>
        <w:t>
</w:t>
      </w:r>
      <w:r>
        <w:rPr>
          <w:rFonts w:ascii="Times New Roman"/>
          <w:b w:val="false"/>
          <w:i w:val="false"/>
          <w:color w:val="000000"/>
          <w:sz w:val="28"/>
        </w:rPr>
        <w:t>
      «Білім беру» функциялық топ 4, кіші функциясы 9, мемлекеттік мекеменің бағдарлама әкімшісі 464, бағдарлама 11, кіші бағдарлама 27 – «43782 мың теңге» саны қосылсын;</w:t>
      </w:r>
      <w:r>
        <w:br/>
      </w:r>
      <w:r>
        <w:rPr>
          <w:rFonts w:ascii="Times New Roman"/>
          <w:b w:val="false"/>
          <w:i w:val="false"/>
          <w:color w:val="000000"/>
          <w:sz w:val="28"/>
        </w:rPr>
        <w:t>
</w:t>
      </w:r>
      <w:r>
        <w:rPr>
          <w:rFonts w:ascii="Times New Roman"/>
          <w:b w:val="false"/>
          <w:i w:val="false"/>
          <w:color w:val="000000"/>
          <w:sz w:val="28"/>
        </w:rPr>
        <w:t>
      «Білім беру» функциялық топ 4, кіші функциясы 9, мемлекеттік мекеменің бағдарлама әкімшісі 464, бағдарлама 11, кіші бағдарлама 29 – «15402 мың теңге» саны қосылсын;</w:t>
      </w:r>
      <w:r>
        <w:br/>
      </w:r>
      <w:r>
        <w:rPr>
          <w:rFonts w:ascii="Times New Roman"/>
          <w:b w:val="false"/>
          <w:i w:val="false"/>
          <w:color w:val="000000"/>
          <w:sz w:val="28"/>
        </w:rPr>
        <w:t>
</w:t>
      </w:r>
      <w:r>
        <w:rPr>
          <w:rFonts w:ascii="Times New Roman"/>
          <w:b w:val="false"/>
          <w:i w:val="false"/>
          <w:color w:val="000000"/>
          <w:sz w:val="28"/>
        </w:rPr>
        <w:t>
      «Білім беру» функциялық топ 4, кіші функциясы 9, мемлекеттік мекеменің бағдарлама әкімшісі 464, бағдарлама 99– «891 мың теңге» саны жойылсын;</w:t>
      </w:r>
      <w:r>
        <w:br/>
      </w:r>
      <w:r>
        <w:rPr>
          <w:rFonts w:ascii="Times New Roman"/>
          <w:b w:val="false"/>
          <w:i w:val="false"/>
          <w:color w:val="000000"/>
          <w:sz w:val="28"/>
        </w:rPr>
        <w:t>
</w:t>
      </w:r>
      <w:r>
        <w:rPr>
          <w:rFonts w:ascii="Times New Roman"/>
          <w:b w:val="false"/>
          <w:i w:val="false"/>
          <w:color w:val="000000"/>
          <w:sz w:val="28"/>
        </w:rPr>
        <w:t>
      «Білім беру» функциялық топ 4, кіші функциясы 9, мемлекеттік мекеменің бағдарлама әкімшісі 467, бағдарлама 37, кіші бағдарлама 15 – «70 мың теңге» саны қосылсын;</w:t>
      </w:r>
      <w:r>
        <w:br/>
      </w:r>
      <w:r>
        <w:rPr>
          <w:rFonts w:ascii="Times New Roman"/>
          <w:b w:val="false"/>
          <w:i w:val="false"/>
          <w:color w:val="000000"/>
          <w:sz w:val="28"/>
        </w:rPr>
        <w:t>
</w:t>
      </w:r>
      <w:r>
        <w:rPr>
          <w:rFonts w:ascii="Times New Roman"/>
          <w:b w:val="false"/>
          <w:i w:val="false"/>
          <w:color w:val="000000"/>
          <w:sz w:val="28"/>
        </w:rPr>
        <w:t>
      «Әлеуметтік көмек және әлеуметтік қамсыздандыру» функциялық топ 6, кіші функциясы 2, мемлекеттік мекеменің бағдарлама әкімшісі 123, бағдарлама 3 – «13319 мың теңге» саны «13219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«Әлеуметтік көмек және әлеуметтік қамсыздандыру» функциялық топ 6, кіші функциясы 2, мемлекеттік мекеменің бағдарлама әкімшісі 451, бағдарлама 2, кіші бағдарлама 103 – «7187 мың теңге» саны қосылсын;</w:t>
      </w:r>
      <w:r>
        <w:br/>
      </w:r>
      <w:r>
        <w:rPr>
          <w:rFonts w:ascii="Times New Roman"/>
          <w:b w:val="false"/>
          <w:i w:val="false"/>
          <w:color w:val="000000"/>
          <w:sz w:val="28"/>
        </w:rPr>
        <w:t>
</w:t>
      </w:r>
      <w:r>
        <w:rPr>
          <w:rFonts w:ascii="Times New Roman"/>
          <w:b w:val="false"/>
          <w:i w:val="false"/>
          <w:color w:val="000000"/>
          <w:sz w:val="28"/>
        </w:rPr>
        <w:t>
      «Әлеуметтік көмек және әлеуметтік қамсыздандыру» функциялық топ 6, кіші функциясы 2, мемлекеттік мекеменің бағдарлама әкімшісі 451, бағдарлама 4 атауындағы «сатып алу бойынша» сөздері «сатып алуға Қазақстан Республикасының заңнамасына сәйкес» сөздерімен ауыстырылсын;</w:t>
      </w:r>
      <w:r>
        <w:br/>
      </w:r>
      <w:r>
        <w:rPr>
          <w:rFonts w:ascii="Times New Roman"/>
          <w:b w:val="false"/>
          <w:i w:val="false"/>
          <w:color w:val="000000"/>
          <w:sz w:val="28"/>
        </w:rPr>
        <w:t>
</w:t>
      </w:r>
      <w:r>
        <w:rPr>
          <w:rFonts w:ascii="Times New Roman"/>
          <w:b w:val="false"/>
          <w:i w:val="false"/>
          <w:color w:val="000000"/>
          <w:sz w:val="28"/>
        </w:rPr>
        <w:t>
      «Әлеуметтік көмек және әлеуметтік қамсыздандыру» функциялық топ 6, кіші функциясы 2, мемлекеттік мекеменің бағдарлама әкімшісі 451, бағдарлама 5, кіші бағдарлама 11 – «4311 мың теңге» саны «4397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«Әлеуметтік көмек және әлеуметтік қамсыздандыру» функциялық топ 6, кіші функциясы 2, мемлекеттік мекеменің бағдарлама әкімшісі 451, бағдарлама 7 – «37310 мың теңге» саны «36925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«Әлеуметтік көмек және әлеуметтік қамсыздандыру» функциялық топ 6, кіші функциясы 2, мемлекеттік мекеменің бағдарлама әкімшісі 451, бағдарлама 16, кіші бағдарлама 11 – «6771 мың теңге» саны «6832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«Әлеуметтік көмек және әлеуметтік қамсыздандыру» функциялық топ 6, кіші функциясы 9, мемлекеттік мекеменің бағдарлама әкімшісі 451, бағдарлама 1, кіші бағдарлама 3 – «13136 мың теңге» саны «12826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«Әлеуметтік көмек және әлеуметтік қамсыздандыру» функциялық топ 6, кіші функциясы 9, мемлекеттік мекеменің бағдарлама әкімшісі 451, бағдарлама 99 – «89 мың теңге» саны жойылсын;</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шаруашылығы» функциялық топ 7, кіші функциясы 1, мемлекеттік мекеменің бағдарлама әкімшісі 467, бағдарлама 3 атауындағы «құрылысы» сөзі «құрылысы және (немесе) сатып алу» сөздерімен ауыстырылсын;</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шаруашылығы» функциялық топ 7, кіші функциясы 1, мемлекеттік мекеменің бағдарлама әкімшісі 467, бағдарлама 4 атауындағы «дамыту және жайластыру» сөздері «дамыту, жайластыру және (немесе) сатып алу» сөздерімен ауыстырылсын;</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шаруашылығы» функциялық топ 7, кіші функциясы 2, мемлекеттік мекеменің бағдарлама әкімшісі 123, бағдарлама 15, кіші бағдарлама 27 – «12718 мың теңге» саны қосылсын;</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шаруашылығы» функциялық топ 7, кіші функциясы 2, мемлекеттік мекеменің бағдарлама әкімшісі 123, бағдарлама 15, кіші бағдарлама 29 – «3179 мың теңге» саны қосылсын;</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шаруашылығы» функциялық топ 7, кіші функциясы 2, мемлекеттік мекеменің бағдарлама әкімшісі 458, бағдарлама 12 – «30526 мың теңге» саны «34820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шаруашылығы» функциялық топ 7, кіші функциясы 2, мемлекеттік мекеменің бағдарлама әкімшісі 467, бағдарлама 6, кіші бағдарлама 15 – «33622 мың теңге» саны «19430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шаруашылығы» функциялық топ 7, кіші функциясы 3, мемлекеттік мекеменің бағдарлама әкімшісі 123, бағдарлама 9– «6065 мың теңге» саны «4815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шаруашылығы» функциялық топ 7, кіші функциясы 3, мемлекеттік мекеменің бағдарлама әкімшісі 123, бағдарлама 11– «8100 мың теңге» саны «6821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«Мәдениет, спорт, туризм және ақпараттық кеңістік» функциялық топ 8, кіші функциясы 1, мемлекеттік мекеменің бағдарлама әкімшісі 455, бағдарлама 3 – «35367 мың теңге» саны «27472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«Мәдениет, спорт, туризм және ақпараттық кеңістік» функциялық топ 8, кіші функциясы 2, мемлекеттік мекеменің бағдарлама әкімшісі 465, бағдарлама 6 – «2689 мың теңге» саны «2099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«Мәдениет, спорт, туризм және ақпараттық кеңістік» функциялық топ 8, кіші функциясы 2, мемлекеттік мекеменің бағдарлама әкімшісі 467, бағдарлама 8, кіші бағдарлама 15 – «7487 мың теңге» саны «13487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«Мәдениет, спорт, туризм және ақпараттық кеңістік» функциялық топ 8, кіші функциясы 3, мемлекеттік мекеменің бағдарлама әкімшісі 455, бағдарлама 6– «8127 мың теңге» саны «9024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«Мәдениет, спорт, туризм және ақпараттық кеңістік» функциялық топ 8, кіші функциясы 9, мемлекеттік мекеменің бағдарлама әкімшісі 455, бағдарлама 1, кіші бағдарлама 3– «2683 мың теңге» саны «2694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«Мәдениет, спорт, туризм және ақпараттық кеңістік» функциялық топ 8, кіші функциясы 9, мемлекеттік мекеменің бағдарлама әкімшісі 455, бағдарлама 4, кіші бағдарлама 27– «9140 мың теңге» саны қосылсын;</w:t>
      </w:r>
      <w:r>
        <w:br/>
      </w:r>
      <w:r>
        <w:rPr>
          <w:rFonts w:ascii="Times New Roman"/>
          <w:b w:val="false"/>
          <w:i w:val="false"/>
          <w:color w:val="000000"/>
          <w:sz w:val="28"/>
        </w:rPr>
        <w:t>
</w:t>
      </w:r>
      <w:r>
        <w:rPr>
          <w:rFonts w:ascii="Times New Roman"/>
          <w:b w:val="false"/>
          <w:i w:val="false"/>
          <w:color w:val="000000"/>
          <w:sz w:val="28"/>
        </w:rPr>
        <w:t>
      «Мәдениет, спорт, туризм және ақпараттық кеңістік» функциялық топ 8, кіші функциясы 9, мемлекеттік мекеменің бағдарлама әкімшісі 455, бағдарлама 4, кіші бағдарлама 29– «860 мың теңге» саны қосылсын;</w:t>
      </w:r>
      <w:r>
        <w:br/>
      </w:r>
      <w:r>
        <w:rPr>
          <w:rFonts w:ascii="Times New Roman"/>
          <w:b w:val="false"/>
          <w:i w:val="false"/>
          <w:color w:val="000000"/>
          <w:sz w:val="28"/>
        </w:rPr>
        <w:t>
</w:t>
      </w:r>
      <w:r>
        <w:rPr>
          <w:rFonts w:ascii="Times New Roman"/>
          <w:b w:val="false"/>
          <w:i w:val="false"/>
          <w:color w:val="000000"/>
          <w:sz w:val="28"/>
        </w:rPr>
        <w:t>
      «Мәдениет, спорт, туризм және ақпараттық кеңістік» функциялық топ 8, кіші функциясы 9, мемлекеттік мекеменің бағдарлама әкімшісі 456, бағдарлама 1, кіші бағдарлама 3– «4860 мың теңге» саны «4832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«Мәдениет, спорт, туризм және ақпараттық кеңістік» функциялық топ 8, кіші функциясы 9, мемлекеттік мекеменің бағдарлама әкімшісі 456, бағдарлама 1, кіші бағдарлама 7– «59 мың теңге» саны «112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«Мәдениет, спорт, туризм және ақпараттық кеңістік» функциялық топ 8, кіші функциясы 9, мемлекеттік мекеменің бағдарлама әкімшісі 456, бағдарлама 3– «650 мың теңге» саны «335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«Мәдениет, спорт, туризм және ақпараттық кеңістік» функциялық топ 8, кіші функциясы 9, мемлекеттік мекеменің бағдарлама әкімшісі 465, бағдарлама 1, кіші бағдарлама 3– «2961 мың теңге» саны «2911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«Мәдениет, спорт, туризм және ақпараттық кеңістік» функциялық топ 8, кіші функциясы 9, мемлекеттік мекеменің бағдарлама әкімшісі 465, бағдарлама 99 – «356,4 мың теңге» саны жойылсын;</w:t>
      </w:r>
      <w:r>
        <w:br/>
      </w:r>
      <w:r>
        <w:rPr>
          <w:rFonts w:ascii="Times New Roman"/>
          <w:b w:val="false"/>
          <w:i w:val="false"/>
          <w:color w:val="000000"/>
          <w:sz w:val="28"/>
        </w:rPr>
        <w:t>
</w:t>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функциялық топ 10, кіші функциясы 1, мемлекеттік мекеменің бағдарлама әкімшісі 462, бағдарлама 1, кіші бағдарлама 3 – «6417 мың теңге» саны «6387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функциялық топ 10, кіші функциясы 1, мемлекеттік мекеменің бағдарлама әкімшісі 462, бағдарлама 3 – «1250 мың теңге» саны қосылсын;</w:t>
      </w:r>
      <w:r>
        <w:br/>
      </w:r>
      <w:r>
        <w:rPr>
          <w:rFonts w:ascii="Times New Roman"/>
          <w:b w:val="false"/>
          <w:i w:val="false"/>
          <w:color w:val="000000"/>
          <w:sz w:val="28"/>
        </w:rPr>
        <w:t>
</w:t>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функциялық топ 10, кіші функциясы 1, мемлекеттік мекеменің бағдарлама әкімшісі 462, бағдарлама 5 – «2000 мың теңге» саны қосылсын;</w:t>
      </w:r>
      <w:r>
        <w:br/>
      </w:r>
      <w:r>
        <w:rPr>
          <w:rFonts w:ascii="Times New Roman"/>
          <w:b w:val="false"/>
          <w:i w:val="false"/>
          <w:color w:val="000000"/>
          <w:sz w:val="28"/>
        </w:rPr>
        <w:t>
</w:t>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функциялық топ 10, кіші функциясы 1, мемлекеттік мекеменің бағдарлама әкімшісі 453, бағдарлама 99 – «1514,6 мың теңге» саны қосылсын;</w:t>
      </w:r>
      <w:r>
        <w:br/>
      </w:r>
      <w:r>
        <w:rPr>
          <w:rFonts w:ascii="Times New Roman"/>
          <w:b w:val="false"/>
          <w:i w:val="false"/>
          <w:color w:val="000000"/>
          <w:sz w:val="28"/>
        </w:rPr>
        <w:t>
</w:t>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функциялық топ 10, кіші функциясы 6, мемлекеттік мекеменің бағдарлама әкімшісі 463, бағдарлама 1, кіші бағдарлама 3 – «4603 мың теңге» саны «4423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функциялық топ 10, кіші функциясы 9, мемлекеттік мекеменің бағдарлама әкімшісі 455, бағдарлама 8, кіші бағдарлама 27 – «64882 мың теңге» саны қосылсын;</w:t>
      </w:r>
      <w:r>
        <w:br/>
      </w:r>
      <w:r>
        <w:rPr>
          <w:rFonts w:ascii="Times New Roman"/>
          <w:b w:val="false"/>
          <w:i w:val="false"/>
          <w:color w:val="000000"/>
          <w:sz w:val="28"/>
        </w:rPr>
        <w:t>
</w:t>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функциялық топ 10, кіші функциясы 9, мемлекеттік мекеменің бағдарлама әкімшісі 455, бағдарлама 8, кіші бағдарлама 29 – «7035 мың теңге» саны қосылсын;</w:t>
      </w:r>
      <w:r>
        <w:br/>
      </w:r>
      <w:r>
        <w:rPr>
          <w:rFonts w:ascii="Times New Roman"/>
          <w:b w:val="false"/>
          <w:i w:val="false"/>
          <w:color w:val="000000"/>
          <w:sz w:val="28"/>
        </w:rPr>
        <w:t>
</w:t>
      </w:r>
      <w:r>
        <w:rPr>
          <w:rFonts w:ascii="Times New Roman"/>
          <w:b w:val="false"/>
          <w:i w:val="false"/>
          <w:color w:val="000000"/>
          <w:sz w:val="28"/>
        </w:rPr>
        <w:t>
      «Өнеркәсіп, сәулет, қала құрылысы және құрылыс қызметі» функциялық топ 11, кіші функциясы 2, мемлекеттік мекеменің бағдарлама әкімшісі 467, бағдарлама 1, кіші бағдарлама 3 – «4740 мың теңге» саны «4310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«Өнеркәсіп, сәулет, қала құрылысы және құрылыс қызметі» функциялық топ 11, кіші функциясы 2, мемлекеттік мекеменің бағдарлама әкімшісі 467, бағдарлама 1, кіші бағдарлама 9 – «120 мың теңге» саны қосылсын;</w:t>
      </w:r>
      <w:r>
        <w:br/>
      </w:r>
      <w:r>
        <w:rPr>
          <w:rFonts w:ascii="Times New Roman"/>
          <w:b w:val="false"/>
          <w:i w:val="false"/>
          <w:color w:val="000000"/>
          <w:sz w:val="28"/>
        </w:rPr>
        <w:t>
</w:t>
      </w:r>
      <w:r>
        <w:rPr>
          <w:rFonts w:ascii="Times New Roman"/>
          <w:b w:val="false"/>
          <w:i w:val="false"/>
          <w:color w:val="000000"/>
          <w:sz w:val="28"/>
        </w:rPr>
        <w:t>
      «Өнеркәсіп, сәулет, қала құрылысы және құрылыс қызметі» функциялық топ 11, кіші функциясы 2, мемлекеттік мекеменің бағдарлама әкімшісі 468, бағдарлама 1, кіші бағдарлама 3 – «4581 мың теңге» саны «4517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«Көлік және коммуникация» функциялық топ 12, кіші функциясы 1, мемлекеттік мекеменің бағдарлама әкімшісі 123, бағдарлама 13, кіші бағдарлама 15 – «59000 мың теңге» саны «66764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«Көлік және коммуникация» функциялық топ 12, кіші функциясы 1, мемлекеттік мекеменің бағдарлама әкімшісі 458, бағдарлама 23, кіші бағдарлама 15 – «44300 мың теңге» саны «15647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«Көлік және коммуникация» функциялық топ 12, кіші функциясы 9, мемлекеттік мекеменің бағдарлама әкімшісі 458, бағдарлама 8, кіші бағдарлама 27 – «69439 мың теңге» саны қосылсын;</w:t>
      </w:r>
      <w:r>
        <w:br/>
      </w:r>
      <w:r>
        <w:rPr>
          <w:rFonts w:ascii="Times New Roman"/>
          <w:b w:val="false"/>
          <w:i w:val="false"/>
          <w:color w:val="000000"/>
          <w:sz w:val="28"/>
        </w:rPr>
        <w:t>
</w:t>
      </w:r>
      <w:r>
        <w:rPr>
          <w:rFonts w:ascii="Times New Roman"/>
          <w:b w:val="false"/>
          <w:i w:val="false"/>
          <w:color w:val="000000"/>
          <w:sz w:val="28"/>
        </w:rPr>
        <w:t>
      «Көлік және коммуникация» функциялық топ 12, кіші функциясы 9, мемлекеттік мекеменің бағдарлама әкімшісі 458, бағдарлама 8, кіші бағдарлама 29 – «28653 мың теңге» саны қосылсын;</w:t>
      </w:r>
      <w:r>
        <w:br/>
      </w:r>
      <w:r>
        <w:rPr>
          <w:rFonts w:ascii="Times New Roman"/>
          <w:b w:val="false"/>
          <w:i w:val="false"/>
          <w:color w:val="000000"/>
          <w:sz w:val="28"/>
        </w:rPr>
        <w:t>
</w:t>
      </w:r>
      <w:r>
        <w:rPr>
          <w:rFonts w:ascii="Times New Roman"/>
          <w:b w:val="false"/>
          <w:i w:val="false"/>
          <w:color w:val="000000"/>
          <w:sz w:val="28"/>
        </w:rPr>
        <w:t>
      «Басқалар» функциялық топ 13, кіші функциясы 3, мемлекеттік мекеменің бағдарлама әкімшісі 469, бағдарлама 1, кіші бағдарлама 3– «3513 мың теңге» саны «3373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«Басқалар» функциялық топ 13, кіші функциясы 9, мемлекеттік мекеменің бағдарлама әкімшісі 458, бағдарлама 1, кіші бағдарлама 3– «5061 мың теңге» саны «4736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1 қосымша</w:t>
      </w:r>
      <w:r>
        <w:rPr>
          <w:rFonts w:ascii="Times New Roman"/>
          <w:b w:val="false"/>
          <w:i w:val="false"/>
          <w:color w:val="000000"/>
          <w:sz w:val="28"/>
        </w:rPr>
        <w:t xml:space="preserve"> жоғарыда енгізілген өзгерістер мен толықтыруларға сәйкес бекітілсін.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12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абзацтағы «113027 мың теңге» саны «112642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үшінші абзацтағы «33628 мың теңге» саны «33243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төртінші абзацтағы «9137 мың теңге» саны «8812 мың теңге» санына ауыстырылсын,</w:t>
      </w:r>
      <w:r>
        <w:br/>
      </w:r>
      <w:r>
        <w:rPr>
          <w:rFonts w:ascii="Times New Roman"/>
          <w:b w:val="false"/>
          <w:i w:val="false"/>
          <w:color w:val="000000"/>
          <w:sz w:val="28"/>
        </w:rPr>
        <w:t>
</w:t>
      </w:r>
      <w:r>
        <w:rPr>
          <w:rFonts w:ascii="Times New Roman"/>
          <w:b w:val="false"/>
          <w:i w:val="false"/>
          <w:color w:val="000000"/>
          <w:sz w:val="28"/>
        </w:rPr>
        <w:t>
      бесінші абзацтағы «60 мың теңге» саны жойылсын.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12-1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абзацтағы «құрылысына» сөзінен кейін «және (немесе) сатып алу» сөздерімен толықтырылсын;</w:t>
      </w:r>
      <w:r>
        <w:br/>
      </w:r>
      <w:r>
        <w:rPr>
          <w:rFonts w:ascii="Times New Roman"/>
          <w:b w:val="false"/>
          <w:i w:val="false"/>
          <w:color w:val="000000"/>
          <w:sz w:val="28"/>
        </w:rPr>
        <w:t>
</w:t>
      </w:r>
      <w:r>
        <w:rPr>
          <w:rFonts w:ascii="Times New Roman"/>
          <w:b w:val="false"/>
          <w:i w:val="false"/>
          <w:color w:val="000000"/>
          <w:sz w:val="28"/>
        </w:rPr>
        <w:t>
      төртінші абзацтағы «дамытуға және жайластыруға» сөздері «дамытуға, жайластыруға және (немесе) сатып алуға» сөздерімен ауыстырылсын.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12-2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абзацтағы «20611,4 мың теңге» саны «20936,6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үшінші абзацтағы «4311 мың теңге» саны «4397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төртінші абзацтағы «6771 мың теңге» саны «6832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алтыншы абзацтағы «1336,4 мың теңге» саны «1514,6 мың теңге» санымен ауыстырылсын, «оның ішінде» деген сөзден кейін «денсаулық сақтау саласының мамандарына- 178,2 мың теңге» деген сөздер қосылсын.</w:t>
      </w:r>
      <w:r>
        <w:br/>
      </w:r>
      <w:r>
        <w:rPr>
          <w:rFonts w:ascii="Times New Roman"/>
          <w:b w:val="false"/>
          <w:i w:val="false"/>
          <w:color w:val="000000"/>
          <w:sz w:val="28"/>
        </w:rPr>
        <w:t>
</w:t>
      </w:r>
      <w:r>
        <w:rPr>
          <w:rFonts w:ascii="Times New Roman"/>
          <w:b w:val="false"/>
          <w:i w:val="false"/>
          <w:color w:val="000000"/>
          <w:sz w:val="28"/>
        </w:rPr>
        <w:t xml:space="preserve">
      7) мынадай мазмұндағы </w:t>
      </w:r>
      <w:r>
        <w:rPr>
          <w:rFonts w:ascii="Times New Roman"/>
          <w:b w:val="false"/>
          <w:i w:val="false"/>
          <w:color w:val="000000"/>
          <w:sz w:val="28"/>
        </w:rPr>
        <w:t>12-4</w:t>
      </w:r>
      <w:r>
        <w:rPr>
          <w:rFonts w:ascii="Times New Roman"/>
          <w:b w:val="false"/>
          <w:i w:val="false"/>
          <w:color w:val="000000"/>
          <w:sz w:val="28"/>
        </w:rPr>
        <w:t xml:space="preserve"> – </w:t>
      </w:r>
      <w:r>
        <w:rPr>
          <w:rFonts w:ascii="Times New Roman"/>
          <w:b w:val="false"/>
          <w:i w:val="false"/>
          <w:color w:val="000000"/>
          <w:sz w:val="28"/>
        </w:rPr>
        <w:t>12-5</w:t>
      </w:r>
      <w:r>
        <w:rPr>
          <w:rFonts w:ascii="Times New Roman"/>
          <w:b w:val="false"/>
          <w:i w:val="false"/>
          <w:color w:val="000000"/>
          <w:sz w:val="28"/>
        </w:rPr>
        <w:t xml:space="preserve"> тармақтармен толықтырылсын: </w:t>
      </w:r>
      <w:r>
        <w:br/>
      </w:r>
      <w:r>
        <w:rPr>
          <w:rFonts w:ascii="Times New Roman"/>
          <w:b w:val="false"/>
          <w:i w:val="false"/>
          <w:color w:val="000000"/>
          <w:sz w:val="28"/>
        </w:rPr>
        <w:t>
</w:t>
      </w:r>
      <w:r>
        <w:rPr>
          <w:rFonts w:ascii="Times New Roman"/>
          <w:b w:val="false"/>
          <w:i w:val="false"/>
          <w:color w:val="000000"/>
          <w:sz w:val="28"/>
        </w:rPr>
        <w:t>
      «12-4. 2009 жылға арналған аудандық бюджетте әлеуметтік жұмыс орындар және жастар тәжірибесі бағдарламаларын кеңейтуге 7187 мың теңге сомасында республикалық бюджеттен бөлінген ағымдағы нысаналы трансферттер берілгені ескерілсін, оның ішінде:</w:t>
      </w:r>
      <w:r>
        <w:br/>
      </w:r>
      <w:r>
        <w:rPr>
          <w:rFonts w:ascii="Times New Roman"/>
          <w:b w:val="false"/>
          <w:i w:val="false"/>
          <w:color w:val="000000"/>
          <w:sz w:val="28"/>
        </w:rPr>
        <w:t>
</w:t>
      </w:r>
      <w:r>
        <w:rPr>
          <w:rFonts w:ascii="Times New Roman"/>
          <w:b w:val="false"/>
          <w:i w:val="false"/>
          <w:color w:val="000000"/>
          <w:sz w:val="28"/>
        </w:rPr>
        <w:t>
      жастар тәжірибесі бағдарламасын ұлғайтуға 1800 мың теңге, әлеуметтік жұмыс орнын құруға 5387 мың теңге.</w:t>
      </w:r>
      <w:r>
        <w:br/>
      </w:r>
      <w:r>
        <w:rPr>
          <w:rFonts w:ascii="Times New Roman"/>
          <w:b w:val="false"/>
          <w:i w:val="false"/>
          <w:color w:val="000000"/>
          <w:sz w:val="28"/>
        </w:rPr>
        <w:t>
</w:t>
      </w:r>
      <w:r>
        <w:rPr>
          <w:rFonts w:ascii="Times New Roman"/>
          <w:b w:val="false"/>
          <w:i w:val="false"/>
          <w:color w:val="000000"/>
          <w:sz w:val="28"/>
        </w:rPr>
        <w:t>
      12-5. 2009 жылға арналған аудандық бюджетте өңірлік жұмыспен қамту және кадрларды қайта даярлау стратегиясын іске асыру аясында жұмыспен қамтамасыз ету үшін республикалық бюджеттен берілетін трансферттер есебінен мынадай іс-шараларды қаржыландыру үшін 199961 мың теңге сомасында ағымдағы нысаналы трансферттері берілгені ескерілсін:</w:t>
      </w:r>
      <w:r>
        <w:br/>
      </w:r>
      <w:r>
        <w:rPr>
          <w:rFonts w:ascii="Times New Roman"/>
          <w:b w:val="false"/>
          <w:i w:val="false"/>
          <w:color w:val="000000"/>
          <w:sz w:val="28"/>
        </w:rPr>
        <w:t>
</w:t>
      </w:r>
      <w:r>
        <w:rPr>
          <w:rFonts w:ascii="Times New Roman"/>
          <w:b w:val="false"/>
          <w:i w:val="false"/>
          <w:color w:val="000000"/>
          <w:sz w:val="28"/>
        </w:rPr>
        <w:t>
      инженерлік коммуникациялық инфрақұрылымды жөндеуге және елді-мекендерді көркейтуге- 12718 мың теңге;</w:t>
      </w:r>
      <w:r>
        <w:br/>
      </w:r>
      <w:r>
        <w:rPr>
          <w:rFonts w:ascii="Times New Roman"/>
          <w:b w:val="false"/>
          <w:i w:val="false"/>
          <w:color w:val="000000"/>
          <w:sz w:val="28"/>
        </w:rPr>
        <w:t>
</w:t>
      </w:r>
      <w:r>
        <w:rPr>
          <w:rFonts w:ascii="Times New Roman"/>
          <w:b w:val="false"/>
          <w:i w:val="false"/>
          <w:color w:val="000000"/>
          <w:sz w:val="28"/>
        </w:rPr>
        <w:t>
      өңірлік жұмыспен қамту және кадрларды қайта даярлау стратегиясын іске асыру аясында мектептерді және басқа да әлеуметтік объектілерді күрделі және ағымды жөндеуге – 52922 мың теңге, соның ішінде:</w:t>
      </w:r>
      <w:r>
        <w:br/>
      </w:r>
      <w:r>
        <w:rPr>
          <w:rFonts w:ascii="Times New Roman"/>
          <w:b w:val="false"/>
          <w:i w:val="false"/>
          <w:color w:val="000000"/>
          <w:sz w:val="28"/>
        </w:rPr>
        <w:t>
</w:t>
      </w:r>
      <w:r>
        <w:rPr>
          <w:rFonts w:ascii="Times New Roman"/>
          <w:b w:val="false"/>
          <w:i w:val="false"/>
          <w:color w:val="000000"/>
          <w:sz w:val="28"/>
        </w:rPr>
        <w:t>
      мәдениет объектілерін күрделі, ағымды жөндеу - 9140 мың теңге;</w:t>
      </w:r>
      <w:r>
        <w:br/>
      </w:r>
      <w:r>
        <w:rPr>
          <w:rFonts w:ascii="Times New Roman"/>
          <w:b w:val="false"/>
          <w:i w:val="false"/>
          <w:color w:val="000000"/>
          <w:sz w:val="28"/>
        </w:rPr>
        <w:t>
</w:t>
      </w:r>
      <w:r>
        <w:rPr>
          <w:rFonts w:ascii="Times New Roman"/>
          <w:b w:val="false"/>
          <w:i w:val="false"/>
          <w:color w:val="000000"/>
          <w:sz w:val="28"/>
        </w:rPr>
        <w:t>
      білім беру объектілерін күрделі, ағымдағы жөндеу - 43782 мың теңге.</w:t>
      </w:r>
      <w:r>
        <w:br/>
      </w:r>
      <w:r>
        <w:rPr>
          <w:rFonts w:ascii="Times New Roman"/>
          <w:b w:val="false"/>
          <w:i w:val="false"/>
          <w:color w:val="000000"/>
          <w:sz w:val="28"/>
        </w:rPr>
        <w:t>
</w:t>
      </w:r>
      <w:r>
        <w:rPr>
          <w:rFonts w:ascii="Times New Roman"/>
          <w:b w:val="false"/>
          <w:i w:val="false"/>
          <w:color w:val="000000"/>
          <w:sz w:val="28"/>
        </w:rPr>
        <w:t>
      өңірлік жұмыспен қамту және кадрларды қайта даярлау стратегиясын іске асыру аясында аудандық маңызы бар автомобиль жолдары, қала және елді-мекендер көшелерін жөндеуге және ұстауға- 69439 мың теңге;</w:t>
      </w:r>
      <w:r>
        <w:br/>
      </w:r>
      <w:r>
        <w:rPr>
          <w:rFonts w:ascii="Times New Roman"/>
          <w:b w:val="false"/>
          <w:i w:val="false"/>
          <w:color w:val="000000"/>
          <w:sz w:val="28"/>
        </w:rPr>
        <w:t>
</w:t>
      </w:r>
      <w:r>
        <w:rPr>
          <w:rFonts w:ascii="Times New Roman"/>
          <w:b w:val="false"/>
          <w:i w:val="false"/>
          <w:color w:val="000000"/>
          <w:sz w:val="28"/>
        </w:rPr>
        <w:t>
      өңірлік жұмыспен қамту және кадрларды қайта даярлау стратегиясын іске асыру аясында кенттерде, ауылдарда (селоларда), ауылдық (селолық) округтерде әлеуметтік жобаларды қаржыландыруға- 64882 мың теңге."</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2</w:t>
      </w:r>
      <w:r>
        <w:rPr>
          <w:rFonts w:ascii="Times New Roman"/>
          <w:b w:val="false"/>
          <w:i w:val="false"/>
          <w:color w:val="000000"/>
          <w:sz w:val="28"/>
        </w:rPr>
        <w:t xml:space="preserve">, </w:t>
      </w:r>
      <w:r>
        <w:rPr>
          <w:rFonts w:ascii="Times New Roman"/>
          <w:b w:val="false"/>
          <w:i w:val="false"/>
          <w:color w:val="000000"/>
          <w:sz w:val="28"/>
        </w:rPr>
        <w:t>4 қосымшалар</w:t>
      </w:r>
      <w:r>
        <w:rPr>
          <w:rFonts w:ascii="Times New Roman"/>
          <w:b w:val="false"/>
          <w:i w:val="false"/>
          <w:color w:val="000000"/>
          <w:sz w:val="28"/>
        </w:rPr>
        <w:t xml:space="preserve"> осы шешімнің </w:t>
      </w:r>
      <w:r>
        <w:rPr>
          <w:rFonts w:ascii="Times New Roman"/>
          <w:b w:val="false"/>
          <w:i w:val="false"/>
          <w:color w:val="000000"/>
          <w:sz w:val="28"/>
        </w:rPr>
        <w:t>№ 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2009 жылғы 1 қаңтардан бастап қолданысқа енгізіледі.</w:t>
      </w:r>
    </w:p>
    <w:bookmarkEnd w:id="0"/>
    <w:p>
      <w:pPr>
        <w:spacing w:after="0"/>
        <w:ind w:left="0"/>
        <w:jc w:val="both"/>
      </w:pPr>
      <w:r>
        <w:rPr>
          <w:rFonts w:ascii="Times New Roman"/>
          <w:b w:val="false"/>
          <w:i/>
          <w:color w:val="000000"/>
          <w:sz w:val="28"/>
        </w:rPr>
        <w:t>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w:t>
      </w:r>
      <w:r>
        <w:br/>
      </w:r>
      <w:r>
        <w:rPr>
          <w:rFonts w:ascii="Times New Roman"/>
          <w:b w:val="false"/>
          <w:i w:val="false"/>
          <w:color w:val="000000"/>
          <w:sz w:val="28"/>
        </w:rPr>
        <w:t>
</w:t>
      </w:r>
      <w:r>
        <w:rPr>
          <w:rFonts w:ascii="Times New Roman"/>
          <w:b w:val="false"/>
          <w:i/>
          <w:color w:val="000000"/>
          <w:sz w:val="28"/>
        </w:rPr>
        <w:t>      сессиясынын 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асы             Е.А. Келгенбаев</w:t>
      </w:r>
    </w:p>
    <w:p>
      <w:pPr>
        <w:spacing w:after="0"/>
        <w:ind w:left="0"/>
        <w:jc w:val="both"/>
      </w:pPr>
      <w:r>
        <w:rPr>
          <w:rFonts w:ascii="Times New Roman"/>
          <w:b w:val="false"/>
          <w:i/>
          <w:color w:val="000000"/>
          <w:sz w:val="28"/>
        </w:rPr>
        <w:t>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w:t>
      </w:r>
      <w:r>
        <w:br/>
      </w:r>
      <w:r>
        <w:rPr>
          <w:rFonts w:ascii="Times New Roman"/>
          <w:b w:val="false"/>
          <w:i w:val="false"/>
          <w:color w:val="000000"/>
          <w:sz w:val="28"/>
        </w:rPr>
        <w:t>
</w:t>
      </w:r>
      <w:r>
        <w:rPr>
          <w:rFonts w:ascii="Times New Roman"/>
          <w:b w:val="false"/>
          <w:i/>
          <w:color w:val="000000"/>
          <w:sz w:val="28"/>
        </w:rPr>
        <w:t>      хатшысы                          Н.</w:t>
      </w:r>
      <w:r>
        <w:rPr>
          <w:rFonts w:ascii="Times New Roman"/>
          <w:b w:val="false"/>
          <w:i/>
          <w:color w:val="000000"/>
          <w:sz w:val="28"/>
        </w:rPr>
        <w:t>Қ</w:t>
      </w:r>
      <w:r>
        <w:rPr>
          <w:rFonts w:ascii="Times New Roman"/>
          <w:b w:val="false"/>
          <w:i/>
          <w:color w:val="000000"/>
          <w:sz w:val="28"/>
        </w:rPr>
        <w:t>. Бейсенов</w:t>
      </w:r>
    </w:p>
    <w:bookmarkStart w:name="z12" w:id="1"/>
    <w:p>
      <w:pPr>
        <w:spacing w:after="0"/>
        <w:ind w:left="0"/>
        <w:jc w:val="both"/>
      </w:pPr>
      <w:r>
        <w:rPr>
          <w:rFonts w:ascii="Times New Roman"/>
          <w:b w:val="false"/>
          <w:i w:val="false"/>
          <w:color w:val="000000"/>
          <w:sz w:val="28"/>
        </w:rPr>
        <w:t>
Зайсан аудандық мәслихатының</w:t>
      </w:r>
      <w:r>
        <w:br/>
      </w:r>
      <w:r>
        <w:rPr>
          <w:rFonts w:ascii="Times New Roman"/>
          <w:b w:val="false"/>
          <w:i w:val="false"/>
          <w:color w:val="000000"/>
          <w:sz w:val="28"/>
        </w:rPr>
        <w:t>
2009 жылғы 23 сәуірдегі</w:t>
      </w:r>
      <w:r>
        <w:br/>
      </w:r>
      <w:r>
        <w:rPr>
          <w:rFonts w:ascii="Times New Roman"/>
          <w:b w:val="false"/>
          <w:i w:val="false"/>
          <w:color w:val="000000"/>
          <w:sz w:val="28"/>
        </w:rPr>
        <w:t>
№ 13-3/1  шешіміне 1 қосымша</w:t>
      </w:r>
      <w:r>
        <w:br/>
      </w:r>
      <w:r>
        <w:rPr>
          <w:rFonts w:ascii="Times New Roman"/>
          <w:b w:val="false"/>
          <w:i w:val="false"/>
          <w:color w:val="000000"/>
          <w:sz w:val="28"/>
        </w:rPr>
        <w:t>
Зайсан аудандық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 10-1 шешіміне 1 қосымша</w:t>
      </w:r>
    </w:p>
    <w:bookmarkEnd w:id="1"/>
    <w:bookmarkStart w:name="z119" w:id="2"/>
    <w:p>
      <w:pPr>
        <w:spacing w:after="0"/>
        <w:ind w:left="0"/>
        <w:jc w:val="left"/>
      </w:pPr>
      <w:r>
        <w:rPr>
          <w:rFonts w:ascii="Times New Roman"/>
          <w:b/>
          <w:i w:val="false"/>
          <w:color w:val="000000"/>
        </w:rPr>
        <w:t xml:space="preserve"> 
2009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566"/>
        <w:gridCol w:w="566"/>
        <w:gridCol w:w="566"/>
        <w:gridCol w:w="8924"/>
        <w:gridCol w:w="2332"/>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атаулары</w:t>
            </w:r>
          </w:p>
        </w:tc>
        <w:tc>
          <w:tcPr>
            <w:tcW w:w="0" w:type="auto"/>
            <w:vMerge/>
            <w:tcBorders>
              <w:top w:val="nil"/>
              <w:left w:val="single" w:color="cfcfcf" w:sz="5"/>
              <w:bottom w:val="single" w:color="cfcfcf" w:sz="5"/>
              <w:right w:val="single" w:color="cfcfcf" w:sz="5"/>
            </w:tcBorders>
          </w:tcP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w:t>
            </w:r>
            <w:r>
              <w:rPr>
                <w:rFonts w:ascii="Times New Roman"/>
                <w:b/>
                <w:i w:val="false"/>
                <w:color w:val="000000"/>
                <w:sz w:val="20"/>
              </w:rPr>
              <w:t>ү</w:t>
            </w:r>
            <w:r>
              <w:rPr>
                <w:rFonts w:ascii="Times New Roman"/>
                <w:b/>
                <w:i w:val="false"/>
                <w:color w:val="000000"/>
                <w:sz w:val="20"/>
              </w:rPr>
              <w:t>сімдер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2139703,6</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348800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121299</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121299</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93237</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119576</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119576</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119576</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99165</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75553</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7376</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5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5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7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оған уәкілеттігі бар мемлекеттік органдардың немесе лауазымды адамдардың құжаттар бергені үшін алынатын міндетті төлемдер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r>
      <w:tr>
        <w:trPr>
          <w:trHeight w:val="22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10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8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7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сiмдер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1783703,6</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1783703,6</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1783703,6</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340726,6</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212329</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1230648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12"/>
        <w:gridCol w:w="664"/>
        <w:gridCol w:w="665"/>
        <w:gridCol w:w="703"/>
        <w:gridCol w:w="7504"/>
        <w:gridCol w:w="2276"/>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 </w:t>
            </w:r>
            <w:r>
              <w:rPr>
                <w:rFonts w:ascii="Times New Roman"/>
                <w:b/>
                <w:i w:val="false"/>
                <w:color w:val="000000"/>
                <w:sz w:val="20"/>
              </w:rPr>
              <w:t>Шығындар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2108229,5</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126109</w:t>
            </w:r>
          </w:p>
        </w:tc>
      </w:tr>
      <w:tr>
        <w:trPr>
          <w:trHeight w:val="4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111416</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мәслихатының</w:t>
            </w:r>
            <w:r>
              <w:rPr>
                <w:rFonts w:ascii="Times New Roman"/>
                <w:b/>
                <w:i w:val="false"/>
                <w:color w:val="000000"/>
                <w:sz w:val="20"/>
              </w:rPr>
              <w:t xml:space="preserve">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10358</w:t>
            </w:r>
          </w:p>
        </w:tc>
      </w:tr>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10358</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9923</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Депутаттық қызмет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38251</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38251</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37211</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w:t>
            </w:r>
            <w:r>
              <w:rPr>
                <w:rFonts w:ascii="Times New Roman"/>
                <w:b/>
                <w:i w:val="false"/>
                <w:color w:val="000000"/>
                <w:sz w:val="20"/>
              </w:rPr>
              <w:t xml:space="preserve"> аудан, </w:t>
            </w:r>
            <w:r>
              <w:rPr>
                <w:rFonts w:ascii="Times New Roman"/>
                <w:b/>
                <w:i w:val="false"/>
                <w:color w:val="000000"/>
                <w:sz w:val="20"/>
              </w:rPr>
              <w:t>аудандық</w:t>
            </w:r>
            <w:r>
              <w:rPr>
                <w:rFonts w:ascii="Times New Roman"/>
                <w:b/>
                <w:i w:val="false"/>
                <w:color w:val="000000"/>
                <w:sz w:val="20"/>
              </w:rPr>
              <w:t xml:space="preserve"> маңызы </w:t>
            </w:r>
            <w:r>
              <w:rPr>
                <w:rFonts w:ascii="Times New Roman"/>
                <w:b/>
                <w:i w:val="false"/>
                <w:color w:val="000000"/>
                <w:sz w:val="20"/>
              </w:rPr>
              <w:t xml:space="preserve">бар </w:t>
            </w:r>
            <w:r>
              <w:rPr>
                <w:rFonts w:ascii="Times New Roman"/>
                <w:b/>
                <w:i w:val="false"/>
                <w:color w:val="000000"/>
                <w:sz w:val="20"/>
              </w:rPr>
              <w:t>қала</w:t>
            </w:r>
            <w:r>
              <w:rPr>
                <w:rFonts w:ascii="Times New Roman"/>
                <w:b/>
                <w:i w:val="false"/>
                <w:color w:val="000000"/>
                <w:sz w:val="20"/>
              </w:rPr>
              <w:t xml:space="preserve">, кент, ауыл (село),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округ </w:t>
            </w:r>
            <w:r>
              <w:rPr>
                <w:rFonts w:ascii="Times New Roman"/>
                <w:b/>
                <w:i w:val="false"/>
                <w:color w:val="000000"/>
                <w:sz w:val="20"/>
              </w:rPr>
              <w:t>әкімінің</w:t>
            </w:r>
            <w:r>
              <w:rPr>
                <w:rFonts w:ascii="Times New Roman"/>
                <w:b/>
                <w:i w:val="false"/>
                <w:color w:val="000000"/>
                <w:sz w:val="20"/>
              </w:rPr>
              <w:t xml:space="preserve">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62807</w:t>
            </w:r>
          </w:p>
        </w:tc>
      </w:tr>
      <w:tr>
        <w:trPr>
          <w:trHeight w:val="48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62807</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61054</w:t>
            </w:r>
          </w:p>
        </w:tc>
      </w:tr>
      <w:tr>
        <w:trPr>
          <w:trHeight w:val="27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6311</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6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8382</w:t>
            </w:r>
          </w:p>
        </w:tc>
      </w:tr>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қаланың</w:t>
            </w:r>
            <w:r>
              <w:rPr>
                <w:rFonts w:ascii="Times New Roman"/>
                <w:b/>
                <w:i w:val="false"/>
                <w:color w:val="000000"/>
                <w:sz w:val="20"/>
              </w:rPr>
              <w:t xml:space="preserve">) экономика </w:t>
            </w:r>
            <w:r>
              <w:rPr>
                <w:rFonts w:ascii="Times New Roman"/>
                <w:b/>
                <w:i w:val="false"/>
                <w:color w:val="000000"/>
                <w:sz w:val="20"/>
              </w:rPr>
              <w:t>және</w:t>
            </w:r>
            <w:r>
              <w:rPr>
                <w:rFonts w:ascii="Times New Roman"/>
                <w:b/>
                <w:i w:val="false"/>
                <w:color w:val="000000"/>
                <w:sz w:val="20"/>
              </w:rPr>
              <w:t xml:space="preserve"> бюджеттік жоспарлау </w:t>
            </w:r>
            <w:r>
              <w:rPr>
                <w:rFonts w:ascii="Times New Roman"/>
                <w:b/>
                <w:i w:val="false"/>
                <w:color w:val="000000"/>
                <w:sz w:val="20"/>
              </w:rPr>
              <w:t>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w:t>
            </w:r>
          </w:p>
        </w:tc>
      </w:tr>
      <w:tr>
        <w:trPr>
          <w:trHeight w:val="4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4868</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4120</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i w:val="false"/>
                <w:color w:val="000000"/>
                <w:sz w:val="20"/>
              </w:rPr>
              <w:t xml:space="preserve">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міндетін атқару шеңберіндегі іс-шаралар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748</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 </w:t>
            </w:r>
            <w:r>
              <w:rPr>
                <w:rFonts w:ascii="Times New Roman"/>
                <w:b/>
                <w:i w:val="false"/>
                <w:color w:val="000000"/>
                <w:sz w:val="20"/>
              </w:rPr>
              <w:t>әкімінің</w:t>
            </w:r>
            <w:r>
              <w:rPr>
                <w:rFonts w:ascii="Times New Roman"/>
                <w:b/>
                <w:i w:val="false"/>
                <w:color w:val="000000"/>
                <w:sz w:val="20"/>
              </w:rPr>
              <w:t xml:space="preserve">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73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4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2550</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2550</w:t>
            </w:r>
          </w:p>
        </w:tc>
      </w:tr>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w:t>
            </w:r>
            <w:r>
              <w:rPr>
                <w:rFonts w:ascii="Times New Roman"/>
                <w:b/>
                <w:i w:val="false"/>
                <w:color w:val="000000"/>
                <w:sz w:val="20"/>
              </w:rPr>
              <w:t>коммуналдық</w:t>
            </w:r>
            <w:r>
              <w:rPr>
                <w:rFonts w:ascii="Times New Roman"/>
                <w:b/>
                <w:i w:val="false"/>
                <w:color w:val="000000"/>
                <w:sz w:val="20"/>
              </w:rPr>
              <w:t xml:space="preserve"> шаруашылығы</w:t>
            </w:r>
            <w:r>
              <w:rPr>
                <w:rFonts w:ascii="Times New Roman"/>
                <w:b/>
                <w:i w:val="false"/>
                <w:color w:val="000000"/>
                <w:sz w:val="20"/>
              </w:rPr>
              <w:t xml:space="preserve">, жолаушылар </w:t>
            </w:r>
            <w:r>
              <w:rPr>
                <w:rFonts w:ascii="Times New Roman"/>
                <w:b/>
                <w:i w:val="false"/>
                <w:color w:val="000000"/>
                <w:sz w:val="20"/>
              </w:rPr>
              <w:t>көлігі</w:t>
            </w:r>
            <w:r>
              <w:rPr>
                <w:rFonts w:ascii="Times New Roman"/>
                <w:b/>
                <w:i w:val="false"/>
                <w:color w:val="000000"/>
                <w:sz w:val="20"/>
              </w:rPr>
              <w:t xml:space="preserve"> және</w:t>
            </w:r>
            <w:r>
              <w:rPr>
                <w:rFonts w:ascii="Times New Roman"/>
                <w:b/>
                <w:i w:val="false"/>
                <w:color w:val="000000"/>
                <w:sz w:val="20"/>
              </w:rPr>
              <w:t xml:space="preserve"> автомобиль жолдары </w:t>
            </w:r>
            <w:r>
              <w:rPr>
                <w:rFonts w:ascii="Times New Roman"/>
                <w:b/>
                <w:i w:val="false"/>
                <w:color w:val="000000"/>
                <w:sz w:val="20"/>
              </w:rPr>
              <w:t>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қауіпсiздiгін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1118289,9</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30603</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қаланың</w:t>
            </w:r>
            <w:r>
              <w:rPr>
                <w:rFonts w:ascii="Times New Roman"/>
                <w:b/>
                <w:i w:val="false"/>
                <w:color w:val="000000"/>
                <w:sz w:val="20"/>
              </w:rPr>
              <w:t xml:space="preserve">) білім беру </w:t>
            </w:r>
            <w:r>
              <w:rPr>
                <w:rFonts w:ascii="Times New Roman"/>
                <w:b/>
                <w:i w:val="false"/>
                <w:color w:val="000000"/>
                <w:sz w:val="20"/>
              </w:rPr>
              <w:t>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30603</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30603</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1009002,9</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қаланың</w:t>
            </w:r>
            <w:r>
              <w:rPr>
                <w:rFonts w:ascii="Times New Roman"/>
                <w:b/>
                <w:i w:val="false"/>
                <w:color w:val="000000"/>
                <w:sz w:val="20"/>
              </w:rPr>
              <w:t xml:space="preserve">) білім беру </w:t>
            </w:r>
            <w:r>
              <w:rPr>
                <w:rFonts w:ascii="Times New Roman"/>
                <w:b/>
                <w:i w:val="false"/>
                <w:color w:val="000000"/>
                <w:sz w:val="20"/>
              </w:rPr>
              <w:t>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1009002,9</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987805,9</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Мектеп-интернаттар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118798</w:t>
            </w:r>
          </w:p>
        </w:tc>
      </w:tr>
      <w:tr>
        <w:trPr>
          <w:trHeight w:val="49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869007,9</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21197</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78684</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қаланың</w:t>
            </w:r>
            <w:r>
              <w:rPr>
                <w:rFonts w:ascii="Times New Roman"/>
                <w:b/>
                <w:i w:val="false"/>
                <w:color w:val="000000"/>
                <w:sz w:val="20"/>
              </w:rPr>
              <w:t xml:space="preserve">) білім беру </w:t>
            </w:r>
            <w:r>
              <w:rPr>
                <w:rFonts w:ascii="Times New Roman"/>
                <w:b/>
                <w:i w:val="false"/>
                <w:color w:val="000000"/>
                <w:sz w:val="20"/>
              </w:rPr>
              <w:t>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78614</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9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14642</w:t>
            </w:r>
          </w:p>
        </w:tc>
      </w:tr>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59184</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43782</w:t>
            </w:r>
          </w:p>
        </w:tc>
      </w:tr>
      <w:tr>
        <w:trPr>
          <w:trHeight w:val="42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15402</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құрылыс</w:t>
            </w:r>
            <w:r>
              <w:rPr>
                <w:rFonts w:ascii="Times New Roman"/>
                <w:b/>
                <w:i w:val="false"/>
                <w:color w:val="000000"/>
                <w:sz w:val="20"/>
              </w:rPr>
              <w:t xml:space="preserve">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әлеуметтік қамсыздандыру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160568</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146524</w:t>
            </w:r>
          </w:p>
        </w:tc>
      </w:tr>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w:t>
            </w:r>
            <w:r>
              <w:rPr>
                <w:rFonts w:ascii="Times New Roman"/>
                <w:b/>
                <w:i w:val="false"/>
                <w:color w:val="000000"/>
                <w:sz w:val="20"/>
              </w:rPr>
              <w:t xml:space="preserve"> аудан, </w:t>
            </w:r>
            <w:r>
              <w:rPr>
                <w:rFonts w:ascii="Times New Roman"/>
                <w:b/>
                <w:i w:val="false"/>
                <w:color w:val="000000"/>
                <w:sz w:val="20"/>
              </w:rPr>
              <w:t>аудандық</w:t>
            </w:r>
            <w:r>
              <w:rPr>
                <w:rFonts w:ascii="Times New Roman"/>
                <w:b/>
                <w:i w:val="false"/>
                <w:color w:val="000000"/>
                <w:sz w:val="20"/>
              </w:rPr>
              <w:t xml:space="preserve"> маңызы </w:t>
            </w:r>
            <w:r>
              <w:rPr>
                <w:rFonts w:ascii="Times New Roman"/>
                <w:b/>
                <w:i w:val="false"/>
                <w:color w:val="000000"/>
                <w:sz w:val="20"/>
              </w:rPr>
              <w:t xml:space="preserve">бар </w:t>
            </w:r>
            <w:r>
              <w:rPr>
                <w:rFonts w:ascii="Times New Roman"/>
                <w:b/>
                <w:i w:val="false"/>
                <w:color w:val="000000"/>
                <w:sz w:val="20"/>
              </w:rPr>
              <w:t>қала</w:t>
            </w:r>
            <w:r>
              <w:rPr>
                <w:rFonts w:ascii="Times New Roman"/>
                <w:b/>
                <w:i w:val="false"/>
                <w:color w:val="000000"/>
                <w:sz w:val="20"/>
              </w:rPr>
              <w:t xml:space="preserve">, кент, ауыл (село),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округ </w:t>
            </w:r>
            <w:r>
              <w:rPr>
                <w:rFonts w:ascii="Times New Roman"/>
                <w:b/>
                <w:i w:val="false"/>
                <w:color w:val="000000"/>
                <w:sz w:val="20"/>
              </w:rPr>
              <w:t>әкімінің</w:t>
            </w:r>
            <w:r>
              <w:rPr>
                <w:rFonts w:ascii="Times New Roman"/>
                <w:b/>
                <w:i w:val="false"/>
                <w:color w:val="000000"/>
                <w:sz w:val="20"/>
              </w:rPr>
              <w:t xml:space="preserve">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13219</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13219</w:t>
            </w:r>
          </w:p>
        </w:tc>
      </w:tr>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жұмыспен</w:t>
            </w:r>
            <w:r>
              <w:rPr>
                <w:rFonts w:ascii="Times New Roman"/>
                <w:b/>
                <w:i w:val="false"/>
                <w:color w:val="000000"/>
                <w:sz w:val="20"/>
              </w:rPr>
              <w:t xml:space="preserve"> қамту</w:t>
            </w:r>
            <w:r>
              <w:rPr>
                <w:rFonts w:ascii="Times New Roman"/>
                <w:b/>
                <w:i w:val="false"/>
                <w:color w:val="000000"/>
                <w:sz w:val="20"/>
              </w:rPr>
              <w:t xml:space="preserve"> және</w:t>
            </w:r>
            <w:r>
              <w:rPr>
                <w:rFonts w:ascii="Times New Roman"/>
                <w:b/>
                <w:i w:val="false"/>
                <w:color w:val="000000"/>
                <w:sz w:val="20"/>
              </w:rPr>
              <w:t xml:space="preserve"> әлеуметтік</w:t>
            </w:r>
            <w:r>
              <w:rPr>
                <w:rFonts w:ascii="Times New Roman"/>
                <w:b/>
                <w:i w:val="false"/>
                <w:color w:val="000000"/>
                <w:sz w:val="20"/>
              </w:rPr>
              <w:t xml:space="preserve"> бағдарламалар</w:t>
            </w:r>
            <w:r>
              <w:rPr>
                <w:rFonts w:ascii="Times New Roman"/>
                <w:b/>
                <w:i w:val="false"/>
                <w:color w:val="000000"/>
                <w:sz w:val="20"/>
              </w:rPr>
              <w:t xml:space="preserve">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133305</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21887</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69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w:t>
            </w:r>
          </w:p>
        </w:tc>
      </w:tr>
      <w:tr>
        <w:trPr>
          <w:trHeight w:val="9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18397</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r>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36925</w:t>
            </w:r>
          </w:p>
        </w:tc>
      </w:tr>
      <w:tr>
        <w:trPr>
          <w:trHeight w:val="4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мемлекеттікжәрдемақылар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46977</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40145</w:t>
            </w:r>
          </w:p>
        </w:tc>
      </w:tr>
      <w:tr>
        <w:trPr>
          <w:trHeight w:val="66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w:t>
            </w:r>
          </w:p>
        </w:tc>
      </w:tr>
      <w:tr>
        <w:trPr>
          <w:trHeight w:val="4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14044</w:t>
            </w:r>
          </w:p>
        </w:tc>
      </w:tr>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жұмыспен</w:t>
            </w:r>
            <w:r>
              <w:rPr>
                <w:rFonts w:ascii="Times New Roman"/>
                <w:b/>
                <w:i w:val="false"/>
                <w:color w:val="000000"/>
                <w:sz w:val="20"/>
              </w:rPr>
              <w:t xml:space="preserve"> қамту</w:t>
            </w:r>
            <w:r>
              <w:rPr>
                <w:rFonts w:ascii="Times New Roman"/>
                <w:b/>
                <w:i w:val="false"/>
                <w:color w:val="000000"/>
                <w:sz w:val="20"/>
              </w:rPr>
              <w:t xml:space="preserve"> және</w:t>
            </w:r>
            <w:r>
              <w:rPr>
                <w:rFonts w:ascii="Times New Roman"/>
                <w:b/>
                <w:i w:val="false"/>
                <w:color w:val="000000"/>
                <w:sz w:val="20"/>
              </w:rPr>
              <w:t xml:space="preserve"> әлеуметтік</w:t>
            </w:r>
            <w:r>
              <w:rPr>
                <w:rFonts w:ascii="Times New Roman"/>
                <w:b/>
                <w:i w:val="false"/>
                <w:color w:val="000000"/>
                <w:sz w:val="20"/>
              </w:rPr>
              <w:t xml:space="preserve"> бағдарламалар</w:t>
            </w:r>
            <w:r>
              <w:rPr>
                <w:rFonts w:ascii="Times New Roman"/>
                <w:b/>
                <w:i w:val="false"/>
                <w:color w:val="000000"/>
                <w:sz w:val="20"/>
              </w:rPr>
              <w:t xml:space="preserve">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14044</w:t>
            </w:r>
          </w:p>
        </w:tc>
      </w:tr>
      <w:tr>
        <w:trPr>
          <w:trHeight w:val="43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12826</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8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311805</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215129</w:t>
            </w:r>
          </w:p>
        </w:tc>
      </w:tr>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тұрғын</w:t>
            </w:r>
            <w:r>
              <w:rPr>
                <w:rFonts w:ascii="Times New Roman"/>
                <w:b/>
                <w:i w:val="false"/>
                <w:color w:val="000000"/>
                <w:sz w:val="20"/>
              </w:rPr>
              <w:t xml:space="preserve"> үй</w:t>
            </w:r>
            <w:r>
              <w:rPr>
                <w:rFonts w:ascii="Times New Roman"/>
                <w:b/>
                <w:i w:val="false"/>
                <w:color w:val="000000"/>
                <w:sz w:val="20"/>
              </w:rPr>
              <w:t>-</w:t>
            </w:r>
            <w:r>
              <w:rPr>
                <w:rFonts w:ascii="Times New Roman"/>
                <w:b/>
                <w:i w:val="false"/>
                <w:color w:val="000000"/>
                <w:sz w:val="20"/>
              </w:rPr>
              <w:t>коммуналдық</w:t>
            </w:r>
            <w:r>
              <w:rPr>
                <w:rFonts w:ascii="Times New Roman"/>
                <w:b/>
                <w:i w:val="false"/>
                <w:color w:val="000000"/>
                <w:sz w:val="20"/>
              </w:rPr>
              <w:t xml:space="preserve"> шаруашылығы</w:t>
            </w:r>
            <w:r>
              <w:rPr>
                <w:rFonts w:ascii="Times New Roman"/>
                <w:b/>
                <w:i w:val="false"/>
                <w:color w:val="000000"/>
                <w:sz w:val="20"/>
              </w:rPr>
              <w:t xml:space="preserve">, жолаушылар </w:t>
            </w:r>
            <w:r>
              <w:rPr>
                <w:rFonts w:ascii="Times New Roman"/>
                <w:b/>
                <w:i w:val="false"/>
                <w:color w:val="000000"/>
                <w:sz w:val="20"/>
              </w:rPr>
              <w:t>көлігі</w:t>
            </w:r>
            <w:r>
              <w:rPr>
                <w:rFonts w:ascii="Times New Roman"/>
                <w:b/>
                <w:i w:val="false"/>
                <w:color w:val="000000"/>
                <w:sz w:val="20"/>
              </w:rPr>
              <w:t xml:space="preserve"> және</w:t>
            </w:r>
            <w:r>
              <w:rPr>
                <w:rFonts w:ascii="Times New Roman"/>
                <w:b/>
                <w:i w:val="false"/>
                <w:color w:val="000000"/>
                <w:sz w:val="20"/>
              </w:rPr>
              <w:t xml:space="preserve"> автомобиль жолдары </w:t>
            </w:r>
            <w:r>
              <w:rPr>
                <w:rFonts w:ascii="Times New Roman"/>
                <w:b/>
                <w:i w:val="false"/>
                <w:color w:val="000000"/>
                <w:sz w:val="20"/>
              </w:rPr>
              <w:t>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құрылыс</w:t>
            </w:r>
            <w:r>
              <w:rPr>
                <w:rFonts w:ascii="Times New Roman"/>
                <w:b/>
                <w:i w:val="false"/>
                <w:color w:val="000000"/>
                <w:sz w:val="20"/>
              </w:rPr>
              <w:t xml:space="preserve">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212329</w:t>
            </w:r>
          </w:p>
        </w:tc>
      </w:tr>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195288</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195288</w:t>
            </w:r>
          </w:p>
        </w:tc>
      </w:tr>
      <w:tr>
        <w:trPr>
          <w:trHeight w:val="42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17041</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17041</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70147</w:t>
            </w:r>
          </w:p>
        </w:tc>
      </w:tr>
      <w:tr>
        <w:trPr>
          <w:trHeight w:val="4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w:t>
            </w:r>
            <w:r>
              <w:rPr>
                <w:rFonts w:ascii="Times New Roman"/>
                <w:b/>
                <w:i w:val="false"/>
                <w:color w:val="000000"/>
                <w:sz w:val="20"/>
              </w:rPr>
              <w:t xml:space="preserve"> аудан, </w:t>
            </w:r>
            <w:r>
              <w:rPr>
                <w:rFonts w:ascii="Times New Roman"/>
                <w:b/>
                <w:i w:val="false"/>
                <w:color w:val="000000"/>
                <w:sz w:val="20"/>
              </w:rPr>
              <w:t>аудандық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w:t>
            </w:r>
            <w:r>
              <w:rPr>
                <w:rFonts w:ascii="Times New Roman"/>
                <w:b/>
                <w:i w:val="false"/>
                <w:color w:val="000000"/>
                <w:sz w:val="20"/>
              </w:rPr>
              <w:t xml:space="preserve">, кент, ауыл (село),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округ </w:t>
            </w:r>
            <w:r>
              <w:rPr>
                <w:rFonts w:ascii="Times New Roman"/>
                <w:b/>
                <w:i w:val="false"/>
                <w:color w:val="000000"/>
                <w:sz w:val="20"/>
              </w:rPr>
              <w:t>әкімінің</w:t>
            </w:r>
            <w:r>
              <w:rPr>
                <w:rFonts w:ascii="Times New Roman"/>
                <w:b/>
                <w:i w:val="false"/>
                <w:color w:val="000000"/>
                <w:sz w:val="20"/>
              </w:rPr>
              <w:t xml:space="preserve">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15897</w:t>
            </w:r>
          </w:p>
        </w:tc>
      </w:tr>
      <w:tr>
        <w:trPr>
          <w:trHeight w:val="7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15897</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12718</w:t>
            </w:r>
          </w:p>
        </w:tc>
      </w:tr>
      <w:tr>
        <w:trPr>
          <w:trHeight w:val="43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w:t>
            </w:r>
          </w:p>
        </w:tc>
      </w:tr>
      <w:tr>
        <w:trPr>
          <w:trHeight w:val="42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w:t>
            </w:r>
            <w:r>
              <w:rPr>
                <w:rFonts w:ascii="Times New Roman"/>
                <w:b/>
                <w:i w:val="false"/>
                <w:color w:val="000000"/>
                <w:sz w:val="20"/>
              </w:rPr>
              <w:t>коммуналдық</w:t>
            </w:r>
            <w:r>
              <w:rPr>
                <w:rFonts w:ascii="Times New Roman"/>
                <w:b/>
                <w:i w:val="false"/>
                <w:color w:val="000000"/>
                <w:sz w:val="20"/>
              </w:rPr>
              <w:t xml:space="preserve"> шаруашылығы</w:t>
            </w:r>
            <w:r>
              <w:rPr>
                <w:rFonts w:ascii="Times New Roman"/>
                <w:b/>
                <w:i w:val="false"/>
                <w:color w:val="000000"/>
                <w:sz w:val="20"/>
              </w:rPr>
              <w:t xml:space="preserve">, жолаушылар </w:t>
            </w:r>
            <w:r>
              <w:rPr>
                <w:rFonts w:ascii="Times New Roman"/>
                <w:b/>
                <w:i w:val="false"/>
                <w:color w:val="000000"/>
                <w:sz w:val="20"/>
              </w:rPr>
              <w:t>көлігі</w:t>
            </w:r>
            <w:r>
              <w:rPr>
                <w:rFonts w:ascii="Times New Roman"/>
                <w:b/>
                <w:i w:val="false"/>
                <w:color w:val="000000"/>
                <w:sz w:val="20"/>
              </w:rPr>
              <w:t xml:space="preserve"> және</w:t>
            </w:r>
            <w:r>
              <w:rPr>
                <w:rFonts w:ascii="Times New Roman"/>
                <w:b/>
                <w:i w:val="false"/>
                <w:color w:val="000000"/>
                <w:sz w:val="20"/>
              </w:rPr>
              <w:t xml:space="preserve"> автомобиль жолдары </w:t>
            </w:r>
            <w:r>
              <w:rPr>
                <w:rFonts w:ascii="Times New Roman"/>
                <w:b/>
                <w:i w:val="false"/>
                <w:color w:val="000000"/>
                <w:sz w:val="20"/>
              </w:rPr>
              <w:t>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34820</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34820</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құрылыс</w:t>
            </w:r>
            <w:r>
              <w:rPr>
                <w:rFonts w:ascii="Times New Roman"/>
                <w:b/>
                <w:i w:val="false"/>
                <w:color w:val="000000"/>
                <w:sz w:val="20"/>
              </w:rPr>
              <w:t xml:space="preserve">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w:t>
            </w:r>
          </w:p>
        </w:tc>
      </w:tr>
      <w:tr>
        <w:trPr>
          <w:trHeight w:val="21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26529</w:t>
            </w:r>
          </w:p>
        </w:tc>
      </w:tr>
      <w:tr>
        <w:trPr>
          <w:trHeight w:val="42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w:t>
            </w:r>
            <w:r>
              <w:rPr>
                <w:rFonts w:ascii="Times New Roman"/>
                <w:b/>
                <w:i w:val="false"/>
                <w:color w:val="000000"/>
                <w:sz w:val="20"/>
              </w:rPr>
              <w:t xml:space="preserve"> аудан, </w:t>
            </w:r>
            <w:r>
              <w:rPr>
                <w:rFonts w:ascii="Times New Roman"/>
                <w:b/>
                <w:i w:val="false"/>
                <w:color w:val="000000"/>
                <w:sz w:val="20"/>
              </w:rPr>
              <w:t>аудандық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w:t>
            </w:r>
            <w:r>
              <w:rPr>
                <w:rFonts w:ascii="Times New Roman"/>
                <w:b/>
                <w:i w:val="false"/>
                <w:color w:val="000000"/>
                <w:sz w:val="20"/>
              </w:rPr>
              <w:t xml:space="preserve">, кент, ауыл (село),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округ </w:t>
            </w:r>
            <w:r>
              <w:rPr>
                <w:rFonts w:ascii="Times New Roman"/>
                <w:b/>
                <w:i w:val="false"/>
                <w:color w:val="000000"/>
                <w:sz w:val="20"/>
              </w:rPr>
              <w:t>әкімінің</w:t>
            </w:r>
            <w:r>
              <w:rPr>
                <w:rFonts w:ascii="Times New Roman"/>
                <w:b/>
                <w:i w:val="false"/>
                <w:color w:val="000000"/>
                <w:sz w:val="20"/>
              </w:rPr>
              <w:t xml:space="preserve">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26529</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14693</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79251</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27472</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i w:val="false"/>
                <w:color w:val="000000"/>
                <w:sz w:val="20"/>
              </w:rPr>
              <w:t xml:space="preserve"> және</w:t>
            </w:r>
            <w:r>
              <w:rPr>
                <w:rFonts w:ascii="Times New Roman"/>
                <w:b/>
                <w:i w:val="false"/>
                <w:color w:val="000000"/>
                <w:sz w:val="20"/>
              </w:rPr>
              <w:t xml:space="preserve"> тілдерді дамыту </w:t>
            </w:r>
            <w:r>
              <w:rPr>
                <w:rFonts w:ascii="Times New Roman"/>
                <w:b/>
                <w:i w:val="false"/>
                <w:color w:val="000000"/>
                <w:sz w:val="20"/>
              </w:rPr>
              <w:t>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27472</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27472</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18662</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қаланың</w:t>
            </w:r>
            <w:r>
              <w:rPr>
                <w:rFonts w:ascii="Times New Roman"/>
                <w:b/>
                <w:i w:val="false"/>
                <w:color w:val="000000"/>
                <w:sz w:val="20"/>
              </w:rPr>
              <w:t xml:space="preserve">) дене </w:t>
            </w:r>
            <w:r>
              <w:rPr>
                <w:rFonts w:ascii="Times New Roman"/>
                <w:b/>
                <w:i w:val="false"/>
                <w:color w:val="000000"/>
                <w:sz w:val="20"/>
              </w:rPr>
              <w:t>шынықтыру</w:t>
            </w:r>
            <w:r>
              <w:rPr>
                <w:rFonts w:ascii="Times New Roman"/>
                <w:b/>
                <w:i w:val="false"/>
                <w:color w:val="000000"/>
                <w:sz w:val="20"/>
              </w:rPr>
              <w:t xml:space="preserve"> және</w:t>
            </w:r>
            <w:r>
              <w:rPr>
                <w:rFonts w:ascii="Times New Roman"/>
                <w:b/>
                <w:i w:val="false"/>
                <w:color w:val="000000"/>
                <w:sz w:val="20"/>
              </w:rPr>
              <w:t xml:space="preserve"> спорт </w:t>
            </w:r>
            <w:r>
              <w:rPr>
                <w:rFonts w:ascii="Times New Roman"/>
                <w:b/>
                <w:i w:val="false"/>
                <w:color w:val="000000"/>
                <w:sz w:val="20"/>
              </w:rPr>
              <w:t>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w:t>
            </w:r>
          </w:p>
        </w:tc>
      </w:tr>
      <w:tr>
        <w:trPr>
          <w:trHeight w:val="27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66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құрылыс</w:t>
            </w:r>
            <w:r>
              <w:rPr>
                <w:rFonts w:ascii="Times New Roman"/>
                <w:b/>
                <w:i w:val="false"/>
                <w:color w:val="000000"/>
                <w:sz w:val="20"/>
              </w:rPr>
              <w:t xml:space="preserve">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13487</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13487</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13487</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12174</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i w:val="false"/>
                <w:color w:val="000000"/>
                <w:sz w:val="20"/>
              </w:rPr>
              <w:t xml:space="preserve"> және</w:t>
            </w:r>
            <w:r>
              <w:rPr>
                <w:rFonts w:ascii="Times New Roman"/>
                <w:b/>
                <w:i w:val="false"/>
                <w:color w:val="000000"/>
                <w:sz w:val="20"/>
              </w:rPr>
              <w:t xml:space="preserve"> тілдерді дамыту </w:t>
            </w:r>
            <w:r>
              <w:rPr>
                <w:rFonts w:ascii="Times New Roman"/>
                <w:b/>
                <w:i w:val="false"/>
                <w:color w:val="000000"/>
                <w:sz w:val="20"/>
              </w:rPr>
              <w:t>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қаланың</w:t>
            </w:r>
            <w:r>
              <w:rPr>
                <w:rFonts w:ascii="Times New Roman"/>
                <w:b/>
                <w:i w:val="false"/>
                <w:color w:val="000000"/>
                <w:sz w:val="20"/>
              </w:rPr>
              <w:t xml:space="preserve">) ішкі саясат </w:t>
            </w:r>
            <w:r>
              <w:rPr>
                <w:rFonts w:ascii="Times New Roman"/>
                <w:b/>
                <w:i w:val="false"/>
                <w:color w:val="000000"/>
                <w:sz w:val="20"/>
              </w:rPr>
              <w:t>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3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 ұйымдастыру жөніндегі өзге де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20943</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i w:val="false"/>
                <w:color w:val="000000"/>
                <w:sz w:val="20"/>
              </w:rPr>
              <w:t xml:space="preserve"> және</w:t>
            </w:r>
            <w:r>
              <w:rPr>
                <w:rFonts w:ascii="Times New Roman"/>
                <w:b/>
                <w:i w:val="false"/>
                <w:color w:val="000000"/>
                <w:sz w:val="20"/>
              </w:rPr>
              <w:t xml:space="preserve"> тілдерді дамыту </w:t>
            </w:r>
            <w:r>
              <w:rPr>
                <w:rFonts w:ascii="Times New Roman"/>
                <w:b/>
                <w:i w:val="false"/>
                <w:color w:val="000000"/>
                <w:sz w:val="20"/>
              </w:rPr>
              <w:t>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12694</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w:t>
            </w:r>
          </w:p>
        </w:tc>
      </w:tr>
      <w:tr>
        <w:trPr>
          <w:trHeight w:val="4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p>
        </w:tc>
      </w:tr>
      <w:tr>
        <w:trPr>
          <w:trHeight w:val="42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қаланың</w:t>
            </w:r>
            <w:r>
              <w:rPr>
                <w:rFonts w:ascii="Times New Roman"/>
                <w:b/>
                <w:i w:val="false"/>
                <w:color w:val="000000"/>
                <w:sz w:val="20"/>
              </w:rPr>
              <w:t xml:space="preserve">) ішкі саясат </w:t>
            </w:r>
            <w:r>
              <w:rPr>
                <w:rFonts w:ascii="Times New Roman"/>
                <w:b/>
                <w:i w:val="false"/>
                <w:color w:val="000000"/>
                <w:sz w:val="20"/>
              </w:rPr>
              <w:t>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қаланың</w:t>
            </w:r>
            <w:r>
              <w:rPr>
                <w:rFonts w:ascii="Times New Roman"/>
                <w:b/>
                <w:i w:val="false"/>
                <w:color w:val="000000"/>
                <w:sz w:val="20"/>
              </w:rPr>
              <w:t xml:space="preserve">) дене </w:t>
            </w:r>
            <w:r>
              <w:rPr>
                <w:rFonts w:ascii="Times New Roman"/>
                <w:b/>
                <w:i w:val="false"/>
                <w:color w:val="000000"/>
                <w:sz w:val="20"/>
              </w:rPr>
              <w:t>шынықтыру</w:t>
            </w:r>
            <w:r>
              <w:rPr>
                <w:rFonts w:ascii="Times New Roman"/>
                <w:b/>
                <w:i w:val="false"/>
                <w:color w:val="000000"/>
                <w:sz w:val="20"/>
              </w:rPr>
              <w:t xml:space="preserve"> және</w:t>
            </w:r>
            <w:r>
              <w:rPr>
                <w:rFonts w:ascii="Times New Roman"/>
                <w:b/>
                <w:i w:val="false"/>
                <w:color w:val="000000"/>
                <w:sz w:val="20"/>
              </w:rPr>
              <w:t xml:space="preserve"> спорт </w:t>
            </w:r>
            <w:r>
              <w:rPr>
                <w:rFonts w:ascii="Times New Roman"/>
                <w:b/>
                <w:i w:val="false"/>
                <w:color w:val="000000"/>
                <w:sz w:val="20"/>
              </w:rPr>
              <w:t>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94478,6</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11338,6</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қаланың</w:t>
            </w:r>
            <w:r>
              <w:rPr>
                <w:rFonts w:ascii="Times New Roman"/>
                <w:b/>
                <w:i w:val="false"/>
                <w:color w:val="000000"/>
                <w:sz w:val="20"/>
              </w:rPr>
              <w:t xml:space="preserve">) ауыл </w:t>
            </w:r>
            <w:r>
              <w:rPr>
                <w:rFonts w:ascii="Times New Roman"/>
                <w:b/>
                <w:i w:val="false"/>
                <w:color w:val="000000"/>
                <w:sz w:val="20"/>
              </w:rPr>
              <w:t>шаруашылық</w:t>
            </w:r>
            <w:r>
              <w:rPr>
                <w:rFonts w:ascii="Times New Roman"/>
                <w:b/>
                <w:i w:val="false"/>
                <w:color w:val="000000"/>
                <w:sz w:val="20"/>
              </w:rPr>
              <w:t xml:space="preserve">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9824</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6574</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6387</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қаланың</w:t>
            </w:r>
            <w:r>
              <w:rPr>
                <w:rFonts w:ascii="Times New Roman"/>
                <w:b/>
                <w:i w:val="false"/>
                <w:color w:val="000000"/>
                <w:sz w:val="20"/>
              </w:rPr>
              <w:t xml:space="preserve">) экономика </w:t>
            </w:r>
            <w:r>
              <w:rPr>
                <w:rFonts w:ascii="Times New Roman"/>
                <w:b/>
                <w:i w:val="false"/>
                <w:color w:val="000000"/>
                <w:sz w:val="20"/>
              </w:rPr>
              <w:t>және</w:t>
            </w:r>
            <w:r>
              <w:rPr>
                <w:rFonts w:ascii="Times New Roman"/>
                <w:b/>
                <w:i w:val="false"/>
                <w:color w:val="000000"/>
                <w:sz w:val="20"/>
              </w:rPr>
              <w:t xml:space="preserve"> бюджеттік жоспарлау </w:t>
            </w:r>
            <w:r>
              <w:rPr>
                <w:rFonts w:ascii="Times New Roman"/>
                <w:b/>
                <w:i w:val="false"/>
                <w:color w:val="000000"/>
                <w:sz w:val="20"/>
              </w:rPr>
              <w:t>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1514,6</w:t>
            </w:r>
          </w:p>
        </w:tc>
      </w:tr>
      <w:tr>
        <w:trPr>
          <w:trHeight w:val="4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1514,6</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11223</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қаланың</w:t>
            </w:r>
            <w:r>
              <w:rPr>
                <w:rFonts w:ascii="Times New Roman"/>
                <w:b/>
                <w:i w:val="false"/>
                <w:color w:val="000000"/>
                <w:sz w:val="20"/>
              </w:rPr>
              <w:t xml:space="preserve">) жер </w:t>
            </w:r>
            <w:r>
              <w:rPr>
                <w:rFonts w:ascii="Times New Roman"/>
                <w:b/>
                <w:i w:val="false"/>
                <w:color w:val="000000"/>
                <w:sz w:val="20"/>
              </w:rPr>
              <w:t>қатынастары</w:t>
            </w:r>
            <w:r>
              <w:rPr>
                <w:rFonts w:ascii="Times New Roman"/>
                <w:b/>
                <w:i w:val="false"/>
                <w:color w:val="000000"/>
                <w:sz w:val="20"/>
              </w:rPr>
              <w:t xml:space="preserve">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w:t>
            </w:r>
          </w:p>
        </w:tc>
      </w:tr>
      <w:tr>
        <w:trPr>
          <w:trHeight w:val="49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71917</w:t>
            </w:r>
          </w:p>
        </w:tc>
      </w:tr>
      <w:tr>
        <w:trPr>
          <w:trHeight w:val="5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i w:val="false"/>
                <w:color w:val="000000"/>
                <w:sz w:val="20"/>
              </w:rPr>
              <w:t xml:space="preserve"> және</w:t>
            </w:r>
            <w:r>
              <w:rPr>
                <w:rFonts w:ascii="Times New Roman"/>
                <w:b/>
                <w:i w:val="false"/>
                <w:color w:val="000000"/>
                <w:sz w:val="20"/>
              </w:rPr>
              <w:t xml:space="preserve"> тілдерді дамыту </w:t>
            </w:r>
            <w:r>
              <w:rPr>
                <w:rFonts w:ascii="Times New Roman"/>
                <w:b/>
                <w:i w:val="false"/>
                <w:color w:val="000000"/>
                <w:sz w:val="20"/>
              </w:rPr>
              <w:t>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71917</w:t>
            </w:r>
          </w:p>
        </w:tc>
      </w:tr>
      <w:tr>
        <w:trPr>
          <w:trHeight w:val="66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71917</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64882</w:t>
            </w:r>
          </w:p>
        </w:tc>
      </w:tr>
      <w:tr>
        <w:trPr>
          <w:trHeight w:val="4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9061</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9061</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құрылыс</w:t>
            </w:r>
            <w:r>
              <w:rPr>
                <w:rFonts w:ascii="Times New Roman"/>
                <w:b/>
                <w:i w:val="false"/>
                <w:color w:val="000000"/>
                <w:sz w:val="20"/>
              </w:rPr>
              <w:t xml:space="preserve">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1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және</w:t>
            </w:r>
            <w:r>
              <w:rPr>
                <w:rFonts w:ascii="Times New Roman"/>
                <w:b/>
                <w:i w:val="false"/>
                <w:color w:val="000000"/>
                <w:sz w:val="20"/>
              </w:rPr>
              <w:t xml:space="preserve"> қала</w:t>
            </w:r>
            <w:r>
              <w:rPr>
                <w:rFonts w:ascii="Times New Roman"/>
                <w:b/>
                <w:i w:val="false"/>
                <w:color w:val="000000"/>
                <w:sz w:val="20"/>
              </w:rPr>
              <w:t xml:space="preserve"> құрылысы</w:t>
            </w:r>
            <w:r>
              <w:rPr>
                <w:rFonts w:ascii="Times New Roman"/>
                <w:b/>
                <w:i w:val="false"/>
                <w:color w:val="000000"/>
                <w:sz w:val="20"/>
              </w:rPr>
              <w:t xml:space="preserve">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185503</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82411</w:t>
            </w:r>
          </w:p>
        </w:tc>
      </w:tr>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w:t>
            </w:r>
            <w:r>
              <w:rPr>
                <w:rFonts w:ascii="Times New Roman"/>
                <w:b/>
                <w:i w:val="false"/>
                <w:color w:val="000000"/>
                <w:sz w:val="20"/>
              </w:rPr>
              <w:t xml:space="preserve"> аудан, </w:t>
            </w:r>
            <w:r>
              <w:rPr>
                <w:rFonts w:ascii="Times New Roman"/>
                <w:b/>
                <w:i w:val="false"/>
                <w:color w:val="000000"/>
                <w:sz w:val="20"/>
              </w:rPr>
              <w:t>аудандық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w:t>
            </w:r>
            <w:r>
              <w:rPr>
                <w:rFonts w:ascii="Times New Roman"/>
                <w:b/>
                <w:i w:val="false"/>
                <w:color w:val="000000"/>
                <w:sz w:val="20"/>
              </w:rPr>
              <w:t xml:space="preserve">, кент, ауыл  (село),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округ </w:t>
            </w:r>
            <w:r>
              <w:rPr>
                <w:rFonts w:ascii="Times New Roman"/>
                <w:b/>
                <w:i w:val="false"/>
                <w:color w:val="000000"/>
                <w:sz w:val="20"/>
              </w:rPr>
              <w:t>әкімінің</w:t>
            </w:r>
            <w:r>
              <w:rPr>
                <w:rFonts w:ascii="Times New Roman"/>
                <w:b/>
                <w:i w:val="false"/>
                <w:color w:val="000000"/>
                <w:sz w:val="20"/>
              </w:rPr>
              <w:t xml:space="preserve">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66764</w:t>
            </w:r>
          </w:p>
        </w:tc>
      </w:tr>
      <w:tr>
        <w:trPr>
          <w:trHeight w:val="73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66764</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66764</w:t>
            </w:r>
          </w:p>
        </w:tc>
      </w:tr>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w:t>
            </w:r>
            <w:r>
              <w:rPr>
                <w:rFonts w:ascii="Times New Roman"/>
                <w:b/>
                <w:i w:val="false"/>
                <w:color w:val="000000"/>
                <w:sz w:val="20"/>
              </w:rPr>
              <w:t>коммуналдық</w:t>
            </w:r>
            <w:r>
              <w:rPr>
                <w:rFonts w:ascii="Times New Roman"/>
                <w:b/>
                <w:i w:val="false"/>
                <w:color w:val="000000"/>
                <w:sz w:val="20"/>
              </w:rPr>
              <w:t xml:space="preserve"> шаруашылығы</w:t>
            </w:r>
            <w:r>
              <w:rPr>
                <w:rFonts w:ascii="Times New Roman"/>
                <w:b/>
                <w:i w:val="false"/>
                <w:color w:val="000000"/>
                <w:sz w:val="20"/>
              </w:rPr>
              <w:t xml:space="preserve">, жолаушылар </w:t>
            </w:r>
            <w:r>
              <w:rPr>
                <w:rFonts w:ascii="Times New Roman"/>
                <w:b/>
                <w:i w:val="false"/>
                <w:color w:val="000000"/>
                <w:sz w:val="20"/>
              </w:rPr>
              <w:t>көлігі</w:t>
            </w:r>
            <w:r>
              <w:rPr>
                <w:rFonts w:ascii="Times New Roman"/>
                <w:b/>
                <w:i w:val="false"/>
                <w:color w:val="000000"/>
                <w:sz w:val="20"/>
              </w:rPr>
              <w:t xml:space="preserve"> және</w:t>
            </w:r>
            <w:r>
              <w:rPr>
                <w:rFonts w:ascii="Times New Roman"/>
                <w:b/>
                <w:i w:val="false"/>
                <w:color w:val="000000"/>
                <w:sz w:val="20"/>
              </w:rPr>
              <w:t xml:space="preserve"> автомобиль жолдары </w:t>
            </w:r>
            <w:r>
              <w:rPr>
                <w:rFonts w:ascii="Times New Roman"/>
                <w:b/>
                <w:i w:val="false"/>
                <w:color w:val="000000"/>
                <w:sz w:val="20"/>
              </w:rPr>
              <w:t>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15647</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15647</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15647</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 саласындағы өзге де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103092</w:t>
            </w:r>
          </w:p>
        </w:tc>
      </w:tr>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w:t>
            </w:r>
            <w:r>
              <w:rPr>
                <w:rFonts w:ascii="Times New Roman"/>
                <w:b/>
                <w:i w:val="false"/>
                <w:color w:val="000000"/>
                <w:sz w:val="20"/>
              </w:rPr>
              <w:t>коммуналдық</w:t>
            </w:r>
            <w:r>
              <w:rPr>
                <w:rFonts w:ascii="Times New Roman"/>
                <w:b/>
                <w:i w:val="false"/>
                <w:color w:val="000000"/>
                <w:sz w:val="20"/>
              </w:rPr>
              <w:t xml:space="preserve"> шаруашылығы</w:t>
            </w:r>
            <w:r>
              <w:rPr>
                <w:rFonts w:ascii="Times New Roman"/>
                <w:b/>
                <w:i w:val="false"/>
                <w:color w:val="000000"/>
                <w:sz w:val="20"/>
              </w:rPr>
              <w:t xml:space="preserve">, жолаушылар </w:t>
            </w:r>
            <w:r>
              <w:rPr>
                <w:rFonts w:ascii="Times New Roman"/>
                <w:b/>
                <w:i w:val="false"/>
                <w:color w:val="000000"/>
                <w:sz w:val="20"/>
              </w:rPr>
              <w:t>көлігі</w:t>
            </w:r>
            <w:r>
              <w:rPr>
                <w:rFonts w:ascii="Times New Roman"/>
                <w:b/>
                <w:i w:val="false"/>
                <w:color w:val="000000"/>
                <w:sz w:val="20"/>
              </w:rPr>
              <w:t xml:space="preserve"> және</w:t>
            </w:r>
            <w:r>
              <w:rPr>
                <w:rFonts w:ascii="Times New Roman"/>
                <w:b/>
                <w:i w:val="false"/>
                <w:color w:val="000000"/>
                <w:sz w:val="20"/>
              </w:rPr>
              <w:t xml:space="preserve"> автомобиль жолдары </w:t>
            </w:r>
            <w:r>
              <w:rPr>
                <w:rFonts w:ascii="Times New Roman"/>
                <w:b/>
                <w:i w:val="false"/>
                <w:color w:val="000000"/>
                <w:sz w:val="20"/>
              </w:rPr>
              <w:t>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103092</w:t>
            </w:r>
          </w:p>
        </w:tc>
      </w:tr>
      <w:tr>
        <w:trPr>
          <w:trHeight w:val="66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98092</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69439</w:t>
            </w:r>
          </w:p>
        </w:tc>
      </w:tr>
      <w:tr>
        <w:trPr>
          <w:trHeight w:val="4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28653</w:t>
            </w:r>
          </w:p>
        </w:tc>
      </w:tr>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15118</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3676</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кәсіпкерлік</w:t>
            </w:r>
            <w:r>
              <w:rPr>
                <w:rFonts w:ascii="Times New Roman"/>
                <w:b/>
                <w:i w:val="false"/>
                <w:color w:val="000000"/>
                <w:sz w:val="20"/>
              </w:rPr>
              <w:t xml:space="preserve">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11442</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i w:val="false"/>
                <w:color w:val="000000"/>
                <w:sz w:val="20"/>
              </w:rPr>
              <w:t xml:space="preserve">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6472</w:t>
            </w:r>
          </w:p>
        </w:tc>
      </w:tr>
      <w:tr>
        <w:trPr>
          <w:trHeight w:val="4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6472</w:t>
            </w:r>
          </w:p>
        </w:tc>
      </w:tr>
      <w:tr>
        <w:trPr>
          <w:trHeight w:val="9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r>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5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w:t>
            </w:r>
            <w:r>
              <w:rPr>
                <w:rFonts w:ascii="Times New Roman"/>
                <w:b/>
                <w:i w:val="false"/>
                <w:color w:val="000000"/>
                <w:sz w:val="20"/>
              </w:rPr>
              <w:t>коммуналдық</w:t>
            </w:r>
            <w:r>
              <w:rPr>
                <w:rFonts w:ascii="Times New Roman"/>
                <w:b/>
                <w:i w:val="false"/>
                <w:color w:val="000000"/>
                <w:sz w:val="20"/>
              </w:rPr>
              <w:t xml:space="preserve"> шаруашылығы</w:t>
            </w:r>
            <w:r>
              <w:rPr>
                <w:rFonts w:ascii="Times New Roman"/>
                <w:b/>
                <w:i w:val="false"/>
                <w:color w:val="000000"/>
                <w:sz w:val="20"/>
              </w:rPr>
              <w:t xml:space="preserve">, жолаушылар </w:t>
            </w:r>
            <w:r>
              <w:rPr>
                <w:rFonts w:ascii="Times New Roman"/>
                <w:b/>
                <w:i w:val="false"/>
                <w:color w:val="000000"/>
                <w:sz w:val="20"/>
              </w:rPr>
              <w:t>көлігі</w:t>
            </w:r>
            <w:r>
              <w:rPr>
                <w:rFonts w:ascii="Times New Roman"/>
                <w:b/>
                <w:i w:val="false"/>
                <w:color w:val="000000"/>
                <w:sz w:val="20"/>
              </w:rPr>
              <w:t xml:space="preserve"> және</w:t>
            </w:r>
            <w:r>
              <w:rPr>
                <w:rFonts w:ascii="Times New Roman"/>
                <w:b/>
                <w:i w:val="false"/>
                <w:color w:val="000000"/>
                <w:sz w:val="20"/>
              </w:rPr>
              <w:t xml:space="preserve"> автомобиль жолдары </w:t>
            </w:r>
            <w:r>
              <w:rPr>
                <w:rFonts w:ascii="Times New Roman"/>
                <w:b/>
                <w:i w:val="false"/>
                <w:color w:val="000000"/>
                <w:sz w:val="20"/>
              </w:rPr>
              <w:t>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w:t>
            </w:r>
          </w:p>
        </w:tc>
      </w:tr>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628</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628</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i w:val="false"/>
                <w:color w:val="000000"/>
                <w:sz w:val="20"/>
              </w:rPr>
              <w:t xml:space="preserve">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48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несиелендіру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w:t>
            </w:r>
            <w:r>
              <w:rPr>
                <w:rFonts w:ascii="Times New Roman"/>
                <w:b/>
                <w:i w:val="false"/>
                <w:color w:val="000000"/>
                <w:sz w:val="20"/>
              </w:rPr>
              <w:t>Қаржы</w:t>
            </w:r>
            <w:r>
              <w:rPr>
                <w:rFonts w:ascii="Times New Roman"/>
                <w:b/>
                <w:i w:val="false"/>
                <w:color w:val="000000"/>
                <w:sz w:val="20"/>
              </w:rPr>
              <w:t xml:space="preserve"> активтерімен операциялар бойынша сальдо</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35217</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35217</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35217</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35217</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i w:val="false"/>
                <w:color w:val="000000"/>
                <w:sz w:val="20"/>
              </w:rPr>
              <w:t xml:space="preserve">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35217</w:t>
            </w:r>
          </w:p>
        </w:tc>
      </w:tr>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35217</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w:t>
            </w:r>
            <w:r>
              <w:rPr>
                <w:rFonts w:ascii="Times New Roman"/>
                <w:b/>
                <w:i w:val="false"/>
                <w:color w:val="000000"/>
                <w:sz w:val="20"/>
              </w:rPr>
              <w:t>тапшылығы</w:t>
            </w:r>
            <w:r>
              <w:rPr>
                <w:rFonts w:ascii="Times New Roman"/>
                <w:b/>
                <w:i w:val="false"/>
                <w:color w:val="000000"/>
                <w:sz w:val="20"/>
              </w:rPr>
              <w:t xml:space="preserve"> (профицит)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-3742,9</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w:t>
            </w:r>
            <w:r>
              <w:rPr>
                <w:rFonts w:ascii="Times New Roman"/>
                <w:b/>
                <w:i w:val="false"/>
                <w:color w:val="000000"/>
                <w:sz w:val="20"/>
              </w:rPr>
              <w:t>тапшылығын</w:t>
            </w:r>
            <w:r>
              <w:rPr>
                <w:rFonts w:ascii="Times New Roman"/>
                <w:b/>
                <w:i w:val="false"/>
                <w:color w:val="000000"/>
                <w:sz w:val="20"/>
              </w:rPr>
              <w:t xml:space="preserve"> қаржыландыру</w:t>
            </w:r>
            <w:r>
              <w:rPr>
                <w:rFonts w:ascii="Times New Roman"/>
                <w:b/>
                <w:i w:val="false"/>
                <w:color w:val="000000"/>
                <w:sz w:val="20"/>
              </w:rPr>
              <w:t>(профицитті пайдалану)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3742,9</w:t>
            </w:r>
          </w:p>
        </w:tc>
      </w:tr>
      <w:tr>
        <w:trPr>
          <w:trHeight w:val="48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w:t>
            </w:r>
            <w:r>
              <w:rPr>
                <w:rFonts w:ascii="Times New Roman"/>
                <w:b/>
                <w:i w:val="false"/>
                <w:color w:val="000000"/>
                <w:sz w:val="20"/>
              </w:rPr>
              <w:t xml:space="preserve"> жылының</w:t>
            </w:r>
            <w:r>
              <w:rPr>
                <w:rFonts w:ascii="Times New Roman"/>
                <w:b/>
                <w:i w:val="false"/>
                <w:color w:val="000000"/>
                <w:sz w:val="20"/>
              </w:rPr>
              <w:t xml:space="preserve"> басындағы</w:t>
            </w:r>
            <w:r>
              <w:rPr>
                <w:rFonts w:ascii="Times New Roman"/>
                <w:b/>
                <w:i w:val="false"/>
                <w:color w:val="000000"/>
                <w:sz w:val="20"/>
              </w:rPr>
              <w:t xml:space="preserve"> бюджет </w:t>
            </w:r>
            <w:r>
              <w:rPr>
                <w:rFonts w:ascii="Times New Roman"/>
                <w:b/>
                <w:i w:val="false"/>
                <w:color w:val="000000"/>
                <w:sz w:val="20"/>
              </w:rPr>
              <w:t>қаражаттарының</w:t>
            </w:r>
            <w:r>
              <w:rPr>
                <w:rFonts w:ascii="Times New Roman"/>
                <w:b/>
                <w:i w:val="false"/>
                <w:color w:val="000000"/>
                <w:sz w:val="20"/>
              </w:rPr>
              <w:t xml:space="preserve"> бос </w:t>
            </w:r>
            <w:r>
              <w:rPr>
                <w:rFonts w:ascii="Times New Roman"/>
                <w:b/>
                <w:i w:val="false"/>
                <w:color w:val="000000"/>
                <w:sz w:val="20"/>
              </w:rPr>
              <w:t>қалдықтарын</w:t>
            </w:r>
            <w:r>
              <w:rPr>
                <w:rFonts w:ascii="Times New Roman"/>
                <w:b/>
                <w:i w:val="false"/>
                <w:color w:val="000000"/>
                <w:sz w:val="20"/>
              </w:rPr>
              <w:t xml:space="preserve"> пайдалану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3742,9</w:t>
            </w:r>
          </w:p>
        </w:tc>
      </w:tr>
    </w:tbl>
    <w:bookmarkStart w:name="z13" w:id="3"/>
    <w:p>
      <w:pPr>
        <w:spacing w:after="0"/>
        <w:ind w:left="0"/>
        <w:jc w:val="both"/>
      </w:pPr>
      <w:r>
        <w:rPr>
          <w:rFonts w:ascii="Times New Roman"/>
          <w:b w:val="false"/>
          <w:i w:val="false"/>
          <w:color w:val="000000"/>
          <w:sz w:val="28"/>
        </w:rPr>
        <w:t>
Зайсан аудандық мәслихатының</w:t>
      </w:r>
      <w:r>
        <w:br/>
      </w:r>
      <w:r>
        <w:rPr>
          <w:rFonts w:ascii="Times New Roman"/>
          <w:b w:val="false"/>
          <w:i w:val="false"/>
          <w:color w:val="000000"/>
          <w:sz w:val="28"/>
        </w:rPr>
        <w:t>
2009 жылғы 23 cәуірдегі</w:t>
      </w:r>
      <w:r>
        <w:br/>
      </w:r>
      <w:r>
        <w:rPr>
          <w:rFonts w:ascii="Times New Roman"/>
          <w:b w:val="false"/>
          <w:i w:val="false"/>
          <w:color w:val="000000"/>
          <w:sz w:val="28"/>
        </w:rPr>
        <w:t>
№ 13-3/1 шешіміне 2 қосымша</w:t>
      </w:r>
      <w:r>
        <w:br/>
      </w:r>
      <w:r>
        <w:rPr>
          <w:rFonts w:ascii="Times New Roman"/>
          <w:b w:val="false"/>
          <w:i w:val="false"/>
          <w:color w:val="000000"/>
          <w:sz w:val="28"/>
        </w:rPr>
        <w:t>
Зайсан аудандық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 10-1 шешіміне 2 қосымша</w:t>
      </w:r>
    </w:p>
    <w:bookmarkEnd w:id="3"/>
    <w:bookmarkStart w:name="z120" w:id="4"/>
    <w:p>
      <w:pPr>
        <w:spacing w:after="0"/>
        <w:ind w:left="0"/>
        <w:jc w:val="left"/>
      </w:pPr>
      <w:r>
        <w:rPr>
          <w:rFonts w:ascii="Times New Roman"/>
          <w:b/>
          <w:i w:val="false"/>
          <w:color w:val="000000"/>
        </w:rPr>
        <w:t xml:space="preserve"> 
Аудан бюджетінің 2009 жылға арналған бюджеттік даму</w:t>
      </w:r>
      <w:r>
        <w:br/>
      </w:r>
      <w:r>
        <w:rPr>
          <w:rFonts w:ascii="Times New Roman"/>
          <w:b/>
          <w:i w:val="false"/>
          <w:color w:val="000000"/>
        </w:rPr>
        <w:t>
бағдарламалар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67"/>
        <w:gridCol w:w="879"/>
        <w:gridCol w:w="415"/>
        <w:gridCol w:w="10852"/>
      </w:tblGrid>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әкiмшiсi</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w:t>
            </w:r>
            <w:r>
              <w:rPr>
                <w:rFonts w:ascii="Times New Roman"/>
                <w:b/>
                <w:i w:val="false"/>
                <w:color w:val="000000"/>
                <w:sz w:val="20"/>
              </w:rPr>
              <w:t>қ</w:t>
            </w:r>
            <w:r>
              <w:rPr>
                <w:rFonts w:ascii="Times New Roman"/>
                <w:b/>
                <w:i w:val="false"/>
                <w:color w:val="000000"/>
                <w:sz w:val="20"/>
              </w:rPr>
              <w:t xml:space="preserve"> жобалар</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r>
      <w:tr>
        <w:trPr>
          <w:trHeight w:val="5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14" w:id="5"/>
    <w:p>
      <w:pPr>
        <w:spacing w:after="0"/>
        <w:ind w:left="0"/>
        <w:jc w:val="both"/>
      </w:pPr>
      <w:r>
        <w:rPr>
          <w:rFonts w:ascii="Times New Roman"/>
          <w:b w:val="false"/>
          <w:i w:val="false"/>
          <w:color w:val="000000"/>
          <w:sz w:val="28"/>
        </w:rPr>
        <w:t>
Зайсан аудандық мәслихатының</w:t>
      </w:r>
      <w:r>
        <w:br/>
      </w:r>
      <w:r>
        <w:rPr>
          <w:rFonts w:ascii="Times New Roman"/>
          <w:b w:val="false"/>
          <w:i w:val="false"/>
          <w:color w:val="000000"/>
          <w:sz w:val="28"/>
        </w:rPr>
        <w:t>
2009 жылғы 23 сәуірдегі</w:t>
      </w:r>
      <w:r>
        <w:br/>
      </w:r>
      <w:r>
        <w:rPr>
          <w:rFonts w:ascii="Times New Roman"/>
          <w:b w:val="false"/>
          <w:i w:val="false"/>
          <w:color w:val="000000"/>
          <w:sz w:val="28"/>
        </w:rPr>
        <w:t>
№ 13-3/1 шешіміне 3 қосымша</w:t>
      </w:r>
      <w:r>
        <w:br/>
      </w:r>
      <w:r>
        <w:rPr>
          <w:rFonts w:ascii="Times New Roman"/>
          <w:b w:val="false"/>
          <w:i w:val="false"/>
          <w:color w:val="000000"/>
          <w:sz w:val="28"/>
        </w:rPr>
        <w:t>
 </w:t>
      </w:r>
      <w:r>
        <w:br/>
      </w:r>
      <w:r>
        <w:rPr>
          <w:rFonts w:ascii="Times New Roman"/>
          <w:b w:val="false"/>
          <w:i w:val="false"/>
          <w:color w:val="000000"/>
          <w:sz w:val="28"/>
        </w:rPr>
        <w:t>
Зайсан аудандық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 10-1 шешіміне 4 қосымша</w:t>
      </w:r>
    </w:p>
    <w:bookmarkEnd w:id="5"/>
    <w:bookmarkStart w:name="z121" w:id="6"/>
    <w:p>
      <w:pPr>
        <w:spacing w:after="0"/>
        <w:ind w:left="0"/>
        <w:jc w:val="left"/>
      </w:pPr>
      <w:r>
        <w:rPr>
          <w:rFonts w:ascii="Times New Roman"/>
          <w:b/>
          <w:i w:val="false"/>
          <w:color w:val="000000"/>
        </w:rPr>
        <w:t xml:space="preserve"> 
Аудандық маңызы бар қала, ауылдық округтің бюджеттік</w:t>
      </w:r>
      <w:r>
        <w:br/>
      </w:r>
      <w:r>
        <w:rPr>
          <w:rFonts w:ascii="Times New Roman"/>
          <w:b/>
          <w:i w:val="false"/>
          <w:color w:val="000000"/>
        </w:rPr>
        <w:t>
бағдарламалары</w:t>
      </w:r>
    </w:p>
    <w:bookmarkEnd w:id="6"/>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3"/>
        <w:gridCol w:w="2043"/>
        <w:gridCol w:w="1979"/>
        <w:gridCol w:w="2407"/>
        <w:gridCol w:w="2300"/>
        <w:gridCol w:w="2708"/>
      </w:tblGrid>
      <w:tr>
        <w:trPr>
          <w:trHeight w:val="189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ауыл округ әкімдерінің атауы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001 003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001 007</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001 009</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003 000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008 000</w:t>
            </w:r>
          </w:p>
        </w:tc>
      </w:tr>
      <w:tr>
        <w:trPr>
          <w:trHeight w:val="255"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 әкімі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Біржан әкімі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Дайыр әкімі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r>
      <w:tr>
        <w:trPr>
          <w:trHeight w:val="255"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әкімі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әкімі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255"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Кенсай әкімі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Сартерек әкімі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Шілікті әкімі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w:t>
            </w:r>
          </w:p>
        </w:tc>
      </w:tr>
      <w:tr>
        <w:trPr>
          <w:trHeight w:val="255"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61054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667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1086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13219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14693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8"/>
        <w:gridCol w:w="2619"/>
        <w:gridCol w:w="2810"/>
        <w:gridCol w:w="2874"/>
        <w:gridCol w:w="3109"/>
      </w:tblGrid>
      <w:tr>
        <w:trPr>
          <w:trHeight w:val="3525"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ауыл округ әкімдерінің атауы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009 000</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010 000</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011 000</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013 015</w:t>
            </w:r>
          </w:p>
        </w:tc>
      </w:tr>
      <w:tr>
        <w:trPr>
          <w:trHeight w:val="255"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66764</w:t>
            </w:r>
          </w:p>
        </w:tc>
      </w:tr>
      <w:tr>
        <w:trPr>
          <w:trHeight w:val="255"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 әкімі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Біржан әкімі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Дайыр әкімі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әкімі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әкімі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Кенсай әкімі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Сартерек әкімі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Шілікті әкімі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4815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6821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66764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