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152" w14:textId="059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әкімдігінің 2009 жылғы 07 сәуірдегі № 645 "2009 жылға дербес зейнеткерлерге коммуналдық қызметтер бойынша шығындар өтемақысына материалдық көмек көрсету жөніндегі Нұсқаулықты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әкімдігінің 2009 жылғы 6 тамыздағы  N 807 қаулысы. Шығыс Қазақстан облысы Әділет департаментінің Зайсан аудандық Әділет басқармасында 2009 жылғы 25 тамызда N 5-11-102 тіркелді. Күші жойылды  - Зайсан ауданы әкімдігінің 2010 жылғы 10 ақпандағы N 1062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  - Зайсан ауданы әкімдігінің 2010.02.10 N 1062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2000 жылғы 27 қарашадағы № 107 «Әкімшілік рәсімдер туралы»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 әкімдігінің 2009 жылғы 07 сәуірдегі № 645 «2009 жылға дербес зейнеткерлерге коммуналдық қызметтер бойынша шығындар өтемақысына материалдық көмек көрсету жөніндегі Нұсқаулықты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жылдың 6 мамырында 5-11-92 нөмірімен тіркелген, аудандық «Достық» газетінің 2009 жылғы 8 тамыздағы № 33 санында жарияланған.)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нұсқаулығының 1 бөлімінің 1-тармағындағы «тәртібі мен»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