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f1de" w14:textId="618f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2009 жылға арналған бюджеті туралы" 2008 жылғы 25 желтоқсандағы № 15/3-IV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2009 жылғы 23 сәуірдегі N 19/5-IV шешімі. Шығыс Қазақстан облысы Әділет департаментінің Зырян аудандық әділет басқармасында 2009 жылғы 29 сәуірде N 5-12-81 тіркелді. Қабылданған мерзімінің бітуіне байланысты күші жойылды - Зырян аудандық мәслихатының 2010 жылғы 16 наурыздағы № 02-05-81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Қабылданған мерзімінің бітуіне байланысты күші жойылды - (Зырян аудандық мәслихатының 2010.03.16 № 02-05-81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басқарулар және өзін-өзі басқарулар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облыстық бюджет туралы» (2009 жылғы 27 сәуірдегі № 2497 нормативтік құқықтық актілерді мемлекеттік тіркеу Реестірінде тіркелген) 2008 жылғы 19 желтоқсандағы № 10-129–IV шешіміне қосымшалар және өзгертулер енгізу туралы» 2009 жылғы 17 сәуірдегі № 13/153–IV облыстық мәслихат сессиясының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25 желтоқсандағы № 15/3-IV «Зырян ауданының 2009 жылға арналған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8 қаңтарындағы № 1 «День за днем» газетінде жарияланған, № 5-12-74 нормативтік құқықтық актілерді мемлекеттік тіркеу Реестірінде тіркелген), 2009 жылғы 19 ақпандағы № 17/4-IV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өзгертулерге, «2009 жылға арналған Зырян ауданының бюджеті туралы» 2008 жылғы 25 желтоқсандағы № 15/3-IV шешіміне өзгертулер енгізу туралы» (2009 жылдың 12 наурызындағы № 10 "День за днем" газетінде жарияланған, 2009 жылғы 27 ақпандағы № 5-12-77 нормативтік құқықтық актілерді мемлекеттік тіркеу Реестірінде тіркелген) бюджеттік қаражаттардың бос қалдықтары есебімен, келесі өзгертулерді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тармаққа келесі өзгертулерді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қосымшаға сәйкес «2009 жылға арналған ауданның бюджетін келесі көлемде бекіту: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2673593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1493102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-10530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сатудан түскендер бойынша –35000 мың теңге; трансферттер түсімдері бойынша – 1134961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2691157,7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(профицит) тапшылығы – 17564,7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(профицит пайдалану) қаржыландыру - 17564,7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 1 қосымшасына сәйкес 1 қосымшаны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берілген шешімнің 2 қосымщасына сәйкес 2 қосымшаға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функционалдық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«107052» сандары «106886»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«105061» сандары «104507»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«16714» сандары «16324»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«4857» сандары «4734»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«5216» сандары «5175»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«1991» сандары «1989»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«291» сандары «198»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«32» саны «155»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«41»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«204» сандары «131»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«390» санымен «Мемлекеттік органдарды материалдық-техникалық жарақтандыру»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«390» санымен «Зырян ауданының әкім аппараты» жолын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функционалдық топ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«31747» сандары «42956»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«13800» сандарымен «Коммуналдық шаруашылық»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«13800» сандарымен «Қаладағы аудан,аудандық маңызы бар қала, кент, ауыл (село), ауылдық (селолық)округ»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«13800» сандарымен «Өңірлік жұмыспен қамту және кадрларды қайта даярлау стратегияларын жүзеге асыру шеңберінде елді мекендерді абаттандыру және инженерлік-коммуникациялық инфрақұрылымдарды жөндеу»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«11209» сандарымен «республикалық бюджеттен трансферттер есебінен»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«9016» сандарымен «Зырян қаласының әкімінің аппараты»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«2193» сандарымен «Серебрянск қаласының әкім аппараты»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«2591» сандарымен «Аудан (облыстық маңызы бар қала) бюджетінің қаражат есебінен»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«2084» сандарымен «Зырян қаласының әкім аппараты»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«507» сандарымен «Серебрянск қаласының әкім аппараты»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«31747» сандары «29156»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«12198» сандары «11205»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«10835» сандары «10047»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«954» сандары «749»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«2429» сандары «831»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«302» сандары «0»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Функционалдық сыныптаманың өзгеруіне байланысты «1200» сандарымен «Ауыл,су,орман,балық шаруашылығы, ерекше қорғалатын табиғи аумақтар, қоршаған ортаны және жануарлар дүниесін қорғау, жер қатынастары»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«1200» сандарымен «Облыстағы, ауыл,су,орман,балық шаруашылығының өзге де қызметтері,қоршаған ортаны қорғау және жер қатынастары»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«1200» сандарымен «Қаладағы аудан, аудандық маңызы бар қала, кент, ауыл (село), ауылдық(селолық) округ әкімінің аппараты»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бұқтырма кентінің әкім аппараты бойынша «1200» сандарымен «Кенттерде, ауылдарда (селоларда),ауылдық (селолық)округтарда кадрларды қайта даярлау және жұмыспен қамту стратегияларын жүзеге асыру шеңберінде басымдық әлеуметтік жобаларды қаржыландыру»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 «975» сандарымен «Республикалық бюджеттен трансферттер есебінен»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«225» сандарымен «Аудан (облыстық маңызы бар қала) бюджетінің қаражат есебінен»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9 тармаққа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«51630» сандары «50075»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«35417» сандары «34008»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«120» сандары «216»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«936» сандары «744»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«1570» сандары «1550»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«1520» сандары «1490»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 тармаққа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«189188,7» сандары «459984»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«48880,7» сандары «319676»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«4783» сандары «4860»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«3124» сандары «3186»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«1659» сандары «1674»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 «3385,7» саны «3653» санымен ауыстырып, денсаулық сақтау мамандары жолы «267,3» санымен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әлеуметтік жұмыс орындары  және жастар практикасы бағдарламасын кеңейтуге 13478 мың теңге сомасында, олардан: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жастар практикасы бағдарламасын кеңейтуге – 4499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әлеуметтік жұмыс орындарын құруға -8979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қайта даярлау және өңірлік жұмыспен қамту стратегияларын жүзеге асыру шеңберінде жұмыспен қамтамасыз етуге 256973 мың теңге жалпы сомасында ағымдағы нысаналы трансферттер келесі іс-шараларды: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стратегияларын жүзеге асыру шеңберінде елді мекендерді абаттандыру және инженерлік-коммуникациялық инфрақұрылымдарды жөндеуге - 128889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стратегияларын жүзеге асыру шеңберінде мәдениет объектілерінің ағымдағы және күрделі жөндеуге 15721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стратегияларын жүзеге асыру шеңберінде аудандық маңызы бар автомобиль жолдарын және қала жолдарын қамтамасыз ету және жөндеуге 67061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стратегияларын жүзеге асыру шеңберінде кенттерде, ауылдарда (селоларда), ауылдық (селолық) округтерде әлеуметтік жобаларды қаржыландыруға 45302 мың теңге қаражат қаржыландыруға қарастырылды.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Әділет департаменті Зырян ауданының Әділет басқармасында оның тіркелген күнінен бастап шешім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 С. ШУПУЛЬНИК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Г. ДЕНИСОВА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19/5-IV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33"/>
        <w:gridCol w:w="733"/>
        <w:gridCol w:w="733"/>
        <w:gridCol w:w="8692"/>
        <w:gridCol w:w="225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2673593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1493102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467451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467451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400731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табыстарынан ұсталатын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385863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564158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349682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343182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148347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қорының жерлерiне салынатын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64379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сыра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 үшін төлем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үшiн мемлекеттік баж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табысы бөлігінің түсімдері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1134961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1134961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1134961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369751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726"/>
        <w:gridCol w:w="807"/>
        <w:gridCol w:w="848"/>
        <w:gridCol w:w="909"/>
        <w:gridCol w:w="7387"/>
        <w:gridCol w:w="2295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Кші Бағдар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2691157,7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200811,4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106886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20440,0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20440,0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–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 жөніндегі іс-шаралар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 –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–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1449264,4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әкім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4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1301942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1300129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1236166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1236166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8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бері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46702,4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</w:p>
        </w:tc>
      </w:tr>
      <w:tr>
        <w:trPr>
          <w:trHeight w:val="7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15371,4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15371,4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15371,4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252596,0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206445,0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38193,0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2657,0</w:t>
            </w:r>
          </w:p>
        </w:tc>
      </w:tr>
      <w:tr>
        <w:trPr>
          <w:trHeight w:val="7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әлеуметтік жұмыс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13478,0</w:t>
            </w:r>
          </w:p>
        </w:tc>
      </w:tr>
      <w:tr>
        <w:trPr>
          <w:trHeight w:val="10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көрсету»;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</w:p>
        </w:tc>
      </w:tr>
      <w:tr>
        <w:trPr>
          <w:trHeight w:val="6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 орталығы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қызметін көрсетуі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340571,0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0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0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4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29156,0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29156,0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бөлімі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жұмыстарын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мәдениеті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ұлттық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бөлімі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етуі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23152,0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7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тәрбиесі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7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7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10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6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11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резерві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6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4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4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несиелендіру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бойынша сальдо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Бюджеттің тапшылығы (профициті)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-17564,7</w:t>
            </w:r>
          </w:p>
        </w:tc>
      </w:tr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қолдану)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 бастығының                   Г.Бушкова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