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ebcd0" w14:textId="eeeb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 бюджеті туралы" 2008 жылғы 23 желтоқсандағы 
№ 9/98-IV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2009 жылғы 18 ақпандағы N 11/112-IV шешімі. Шығыс Қазақстан облысы Әділет департаментінің Катонқарағай аудандық әділет басқармасында 2009 жылғы 19 ақпанда N 5-13-55 тіркелді. Шешімнің қабылдау мерзімінің өтуіне байланысты қолдану тоқтатылды - Катонқарағай аудандық мәслихатының 2010 жылғы 11 қаңтардағы N 09 хаты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(Катонқарағай аудандық мәслихатының 2010.01.11 N 09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«Қазақстан Республикасындағы жергілікті мемлекеттік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«Қазақстан Республикасының 2009-2011 жылдарға арналған республикалық бюджет туралы» Заңын іске асыру туралы" Қазақстан Республикасы Үкіметінің 2008 жылғы 18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1184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қаулысына, Шығыс Қазақстан облыстық мәслихатының «2009 жылға арналған облыстық бюджет туралы» 2008 жылғы 19 желтоқсандағы № 10/129-IV шешімге өзгерістер мен толықтырулар енгізу туралы» 2009 жылғы 6 ақпандағы № 11/145-IV (нормативтік құқықтық кесімдерді мемлекеттік тіркеудің тізілімінде 2009 жылғы 17 ақпанда № 2496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Катонқарағай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«2009 жылға арналған аудан бюджеті туралы» 2008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9/98-IV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Тізілімінде тіркеу нөмірі 5-13-51, 2009 жылдың 19 қаңтарында «Арай» газетінің № 3 санында жарияланған), шешіміне 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2009 жылға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1838203,6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- 277183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15817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ресми трансферттердің түсімі бойынша – 1543203,6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1829939,6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– 13239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жүргізілген операциялар сальдосы 13239 мың теңге, соның ішінде: қаржылық активтерді сатып алу - 13239 мың теңге, мемлекеттік қаржылық активтерін сатудан түсетін түсім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дефициті (профициті) - -4975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дефицитті (профицитті) қаржыландыру – 4975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2. Аудандық мәслихаттың 2008 жылғы 23 желтоқсандағы № 9/98-IV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мазмұндалсын, </w:t>
      </w:r>
      <w:r>
        <w:rPr>
          <w:rFonts w:ascii="Times New Roman"/>
          <w:b w:val="false"/>
          <w:i w:val="false"/>
          <w:color w:val="000000"/>
          <w:sz w:val="28"/>
        </w:rPr>
        <w:t>№ 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2009 жылға арналған аудандық  бюджетте республикалық бюджеттен түскен мақсатты ағымдағы  трансферттер тізбесі енгізіліп,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3. Қазақстан Республикасы Бюджет Кодексінің 104 бабының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тармақтарына сәйкес 2009 жылдың басына 4975 мың мөлшерінде   жинақталған бос қалдықтар </w:t>
      </w:r>
      <w:r>
        <w:rPr>
          <w:rFonts w:ascii="Times New Roman"/>
          <w:b w:val="false"/>
          <w:i w:val="false"/>
          <w:color w:val="000000"/>
          <w:sz w:val="28"/>
        </w:rPr>
        <w:t>№ 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шығындар жоспарын көбейтуге бағытталсын.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 4. Осы шешім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төрағасы                          А.Б. Байғонысов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 Д.З. Бралинов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Катонқарағай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9/98-IV шешіміне 1 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Катонқарағай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18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11/112-ІV шешіміне 1 қосымша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аудан бюджеті туралы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670"/>
        <w:gridCol w:w="652"/>
        <w:gridCol w:w="646"/>
        <w:gridCol w:w="8392"/>
        <w:gridCol w:w="2197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1838203,6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277183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110525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110525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ұсталатын жеке табыс салығы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92460</w:t>
            </w:r>
          </w:p>
        </w:tc>
      </w:tr>
      <w:tr>
        <w:trPr>
          <w:trHeight w:val="7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қызметпен айналысатын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жеке табыс салығы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15785</w:t>
            </w:r>
          </w:p>
        </w:tc>
      </w:tr>
      <w:tr>
        <w:trPr>
          <w:trHeight w:val="11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біржолғы талон бойынша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асыратын жеке тұлғалардан алынатын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120671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120671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120671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37966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</w:t>
            </w:r>
          </w:p>
        </w:tc>
      </w:tr>
      <w:tr>
        <w:trPr>
          <w:trHeight w:val="7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</w:t>
            </w:r>
          </w:p>
        </w:tc>
      </w:tr>
      <w:tr>
        <w:trPr>
          <w:trHeight w:val="11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14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0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13866</w:t>
            </w:r>
          </w:p>
        </w:tc>
      </w:tr>
      <w:tr>
        <w:trPr>
          <w:trHeight w:val="7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7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</w:t>
            </w:r>
          </w:p>
        </w:tc>
      </w:tr>
      <w:tr>
        <w:trPr>
          <w:trHeight w:val="7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14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 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10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7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</w:t>
            </w:r>
          </w:p>
        </w:tc>
      </w:tr>
      <w:tr>
        <w:trPr>
          <w:trHeight w:val="7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</w:tr>
      <w:tr>
        <w:trPr>
          <w:trHeight w:val="7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7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лицензиялық алым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11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өкiлдiктердi есептiк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14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кеменiң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7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11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  алынатын алым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жолағында 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4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құжаттар бергені үшін оған уәкілеттігі бар 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алатын міндетті төлемдер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</w:tr>
      <w:tr>
        <w:trPr>
          <w:trHeight w:val="31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Сотқа берілетін талап арыздардан,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өндірістегі істер бойынша арыздардан (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ағымдардан), жүгіну шағымдарынан,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көшірмесін беру туралы мәселе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сот анықтамасына жеке шағымдардан,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бұйрығын шығару туралы арыздардан,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соттың шетел соттары мен төрелік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соттарының шешімдері бойынша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парақтарын, құжаттардың көшірмелерін (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төлнұсқаларын)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3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азаматтық хал актілерін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туралы қайта куәліктер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үшін, сондай-ақ туу, неке, некені бұзу, өлім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актілердің жазбаларын өзгерту,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толықтыру, түзету мен қалпына келтіруге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куәліктерді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14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 адамдарды шақыруға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беретін құжаттарды рәсімдегені үшін,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осы құжаттарға өзгерістер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енгізгені үшін алынатын мемлекеттік баж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17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азаматтығын тоқтату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рәсімдегені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7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7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Аңшылық құқығына рұқсат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калибрі 4,5 мм-ге дейінгілерін қоса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алғанда) әрбір бірлігін тіркегені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алынатын мемлекеттік баж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14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ҚР әкетуге рұқсат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емес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мдер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капиталды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сатудан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15817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трансферттерден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түсетін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түсімдер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1543203,6</w:t>
            </w:r>
          </w:p>
        </w:tc>
      </w:tr>
      <w:tr>
        <w:trPr>
          <w:trHeight w:val="7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1543203,6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1543203,6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89859,6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трасферттері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1453344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1838203,6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1001"/>
        <w:gridCol w:w="857"/>
        <w:gridCol w:w="821"/>
        <w:gridCol w:w="7469"/>
        <w:gridCol w:w="2176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1829939,6</w:t>
            </w:r>
          </w:p>
        </w:tc>
      </w:tr>
      <w:tr>
        <w:trPr>
          <w:trHeight w:val="4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148109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10646</w:t>
            </w:r>
          </w:p>
        </w:tc>
      </w:tr>
      <w:tr>
        <w:trPr>
          <w:trHeight w:val="7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Депутаттық қызмет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39471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39471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38881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9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 кент, ауыл (село), ауылдық (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селолық) округ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80268</w:t>
            </w:r>
          </w:p>
        </w:tc>
      </w:tr>
      <w:tr>
        <w:trPr>
          <w:trHeight w:val="13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әкімі аппаратының қызметін 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80268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78585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9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жайлары және құрылыстарын күрделі жөндеу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9056</w:t>
            </w:r>
          </w:p>
        </w:tc>
      </w:tr>
      <w:tr>
        <w:trPr>
          <w:trHeight w:val="4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11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қаланың) экономика және бюджеттік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8668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 техникалық жарақтандыру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6201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</w:tr>
      <w:tr>
        <w:trPr>
          <w:trHeight w:val="7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сот, қылмыстық-атқару қызметі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2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8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 реттеу бойынша жабдықтар мен құралдарды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1286975</w:t>
            </w:r>
          </w:p>
        </w:tc>
      </w:tr>
      <w:tr>
        <w:trPr>
          <w:trHeight w:val="9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 кент, ауыл (село), ауылдық (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селолық) округ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67863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67863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1219112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1173929</w:t>
            </w:r>
          </w:p>
        </w:tc>
      </w:tr>
      <w:tr>
        <w:trPr>
          <w:trHeight w:val="12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мектептер, гимназиялар,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лицейлер, бейіндік мектептер,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мектептер-балабақшалар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1173929</w:t>
            </w:r>
          </w:p>
        </w:tc>
      </w:tr>
      <w:tr>
        <w:trPr>
          <w:trHeight w:val="11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бiлiм беру ұйымдары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жеткiзу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</w:t>
            </w:r>
          </w:p>
        </w:tc>
      </w:tr>
      <w:tr>
        <w:trPr>
          <w:trHeight w:val="12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жүйесіне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жаңа технологияларын енгізу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</w:p>
        </w:tc>
      </w:tr>
      <w:tr>
        <w:trPr>
          <w:trHeight w:val="7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143853</w:t>
            </w:r>
          </w:p>
        </w:tc>
      </w:tr>
      <w:tr>
        <w:trPr>
          <w:trHeight w:val="9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 кент, ауыл (село ), ауылдық (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селолық) округ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10463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</w:tr>
      <w:tr>
        <w:trPr>
          <w:trHeight w:val="8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бағдарламалар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133390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13518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</w:t>
            </w:r>
          </w:p>
        </w:tc>
      </w:tr>
      <w:tr>
        <w:trPr>
          <w:trHeight w:val="9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қосымша шаралар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</w:tr>
      <w:tr>
        <w:trPr>
          <w:trHeight w:val="13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 бойынша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31460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22372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</w:t>
            </w:r>
          </w:p>
        </w:tc>
      </w:tr>
      <w:tr>
        <w:trPr>
          <w:trHeight w:val="10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28750</w:t>
            </w:r>
          </w:p>
        </w:tc>
      </w:tr>
      <w:tr>
        <w:trPr>
          <w:trHeight w:val="7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26093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21180</w:t>
            </w:r>
          </w:p>
        </w:tc>
      </w:tr>
      <w:tr>
        <w:trPr>
          <w:trHeight w:val="14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етуге, 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 көрсетуі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10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14147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14001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11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 бойынша қызметтерге ақы төлеу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11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4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71924</w:t>
            </w:r>
          </w:p>
        </w:tc>
      </w:tr>
      <w:tr>
        <w:trPr>
          <w:trHeight w:val="11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50674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43300</w:t>
            </w:r>
          </w:p>
        </w:tc>
      </w:tr>
      <w:tr>
        <w:trPr>
          <w:trHeight w:val="9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4940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4940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</w:t>
            </w:r>
          </w:p>
        </w:tc>
      </w:tr>
      <w:tr>
        <w:trPr>
          <w:trHeight w:val="9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 кент, ауыл (село), ауылдық (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селолық) округ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16310</w:t>
            </w:r>
          </w:p>
        </w:tc>
      </w:tr>
      <w:tr>
        <w:trPr>
          <w:trHeight w:val="4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9538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  кеңістiк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68627,6</w:t>
            </w:r>
          </w:p>
        </w:tc>
      </w:tr>
      <w:tr>
        <w:trPr>
          <w:trHeight w:val="9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42974,5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27950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</w:t>
            </w:r>
          </w:p>
        </w:tc>
      </w:tr>
      <w:tr>
        <w:trPr>
          <w:trHeight w:val="6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356,5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саясат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10673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 саясатын жүргізу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8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шынықтыру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8580,1</w:t>
            </w:r>
          </w:p>
        </w:tc>
      </w:tr>
      <w:tr>
        <w:trPr>
          <w:trHeight w:val="8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13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түрлi спорт түрлерi бойынша аудан (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11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89,1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7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11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 қорғау, жер қатынастары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17339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ауыл шаруашылық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жарықтандыру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0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қатынастары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8812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5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округтердiң шекарасын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белгiлеу кезiнде жүргiзiлетiн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құрылыс қызметі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9655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2934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 техникалық жарақтандыру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құрылысы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6721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 техникалық жарақтандыру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4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65418</w:t>
            </w:r>
          </w:p>
        </w:tc>
      </w:tr>
      <w:tr>
        <w:trPr>
          <w:trHeight w:val="11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12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ауылдық(селолық) округтерде автомобиль жолдарының   жұмысын 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3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11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коммуналдық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жолаушылар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көлігі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жолдары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63100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</w:tr>
      <w:tr>
        <w:trPr>
          <w:trHeight w:val="10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(қалаішілік) және ауданішілік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жолаушылар тасымалдарын ұйымдастыру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11438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3182</w:t>
            </w:r>
          </w:p>
        </w:tc>
      </w:tr>
      <w:tr>
        <w:trPr>
          <w:trHeight w:val="4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4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коммуналдық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көлігі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жолдары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6256</w:t>
            </w:r>
          </w:p>
        </w:tc>
      </w:tr>
      <w:tr>
        <w:trPr>
          <w:trHeight w:val="11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7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резерві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несиелеу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сальдо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13239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активтермен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жүргізілген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сальдосы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13239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13239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13239</w:t>
            </w:r>
          </w:p>
        </w:tc>
      </w:tr>
      <w:tr>
        <w:trPr>
          <w:trHeight w:val="7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дефициті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-4975,0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қаржыландыру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4975,0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Катонқарағай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23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9/98-IV шешіміне 2 қосымша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Катонқарағай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18 ақпандағы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11/112-ІV шешіміне 2 қосымша </w:t>
      </w:r>
    </w:p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жергілікті бюджеттен қаржыландырылатын бюджеттік бағдарламалар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742"/>
        <w:gridCol w:w="804"/>
        <w:gridCol w:w="11651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7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ындар</w:t>
            </w:r>
          </w:p>
        </w:tc>
      </w:tr>
      <w:tr>
        <w:trPr>
          <w:trHeight w:val="3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мемлекеттiк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ызметтер</w:t>
            </w:r>
          </w:p>
        </w:tc>
      </w:tr>
      <w:tr>
        <w:trPr>
          <w:trHeight w:val="7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ала) 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слихатыны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</w:tr>
      <w:tr>
        <w:trPr>
          <w:trHeight w:val="7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37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кіміні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</w:tr>
      <w:tr>
        <w:trPr>
          <w:trHeight w:val="7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8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</w:tr>
      <w:tr>
        <w:trPr>
          <w:trHeight w:val="11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аппаратының қызметін қамтамасыз ету</w:t>
            </w:r>
          </w:p>
        </w:tc>
      </w:tr>
      <w:tr>
        <w:trPr>
          <w:trHeight w:val="3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37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</w:tr>
      <w:tr>
        <w:trPr>
          <w:trHeight w:val="37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7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</w:tr>
      <w:tr>
        <w:trPr>
          <w:trHeight w:val="9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 ұйымдастыру</w:t>
            </w:r>
          </w:p>
        </w:tc>
      </w:tr>
      <w:tr>
        <w:trPr>
          <w:trHeight w:val="6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бюджеттік жоспарлау бөлімі</w:t>
            </w:r>
          </w:p>
        </w:tc>
      </w:tr>
      <w:tr>
        <w:trPr>
          <w:trHeight w:val="70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34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аныс</w:t>
            </w:r>
          </w:p>
        </w:tc>
      </w:tr>
      <w:tr>
        <w:trPr>
          <w:trHeight w:val="36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7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</w:tr>
      <w:tr>
        <w:trPr>
          <w:trHeight w:val="78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тәртіп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қауіпсіздік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қылмыстық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қызметі</w:t>
            </w:r>
          </w:p>
        </w:tc>
      </w:tr>
      <w:tr>
        <w:trPr>
          <w:trHeight w:val="108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</w:tr>
      <w:tr>
        <w:trPr>
          <w:trHeight w:val="72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 реттеу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 мен құралдарды пайдалану</w:t>
            </w:r>
          </w:p>
        </w:tc>
      </w:tr>
      <w:tr>
        <w:trPr>
          <w:trHeight w:val="34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11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70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</w:tr>
      <w:tr>
        <w:trPr>
          <w:trHeight w:val="3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10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ұйымдары үшiн оқулықтар мен оқу-әдістемелік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жеткiзу</w:t>
            </w:r>
          </w:p>
        </w:tc>
      </w:tr>
      <w:tr>
        <w:trPr>
          <w:trHeight w:val="37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  үшін қосымша білім беру</w:t>
            </w:r>
          </w:p>
        </w:tc>
      </w:tr>
      <w:tr>
        <w:trPr>
          <w:trHeight w:val="111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 білім берудің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жүйесіне оқытудың жаңа технологияларын енгізу</w:t>
            </w:r>
          </w:p>
        </w:tc>
      </w:tr>
      <w:tr>
        <w:trPr>
          <w:trHeight w:val="34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</w:tr>
      <w:tr>
        <w:trPr>
          <w:trHeight w:val="103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 ауылдық 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</w:tr>
      <w:tr>
        <w:trPr>
          <w:trHeight w:val="70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</w:p>
        </w:tc>
      </w:tr>
      <w:tr>
        <w:trPr>
          <w:trHeight w:val="37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көмек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қамсыздандыру</w:t>
            </w:r>
          </w:p>
        </w:tc>
      </w:tr>
      <w:tr>
        <w:trPr>
          <w:trHeight w:val="108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</w:tr>
      <w:tr>
        <w:trPr>
          <w:trHeight w:val="42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58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 және әлеуметтік бағдарламалар бөлімі</w:t>
            </w:r>
          </w:p>
        </w:tc>
      </w:tr>
      <w:tr>
        <w:trPr>
          <w:trHeight w:val="37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10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ету, мәдениет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бойынша әлеуметтік көмек көрсету</w:t>
            </w:r>
          </w:p>
        </w:tc>
      </w:tr>
      <w:tr>
        <w:trPr>
          <w:trHeight w:val="37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37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7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 әлеуметтік көмек</w:t>
            </w:r>
          </w:p>
        </w:tc>
      </w:tr>
      <w:tr>
        <w:trPr>
          <w:trHeight w:val="7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</w:tr>
      <w:tr>
        <w:trPr>
          <w:trHeight w:val="40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</w:tr>
      <w:tr>
        <w:trPr>
          <w:trHeight w:val="109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етуге, және ымдау тілі мамандарының, жеке көмекшілердің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көрсетуі</w:t>
            </w:r>
          </w:p>
        </w:tc>
      </w:tr>
      <w:tr>
        <w:trPr>
          <w:trHeight w:val="7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5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есептеу, төлеу мен жеткізу бойынша қызметтерге ақы төлеу</w:t>
            </w:r>
          </w:p>
        </w:tc>
      </w:tr>
      <w:tr>
        <w:trPr>
          <w:trHeight w:val="34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108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 ауылдық 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</w:tr>
      <w:tr>
        <w:trPr>
          <w:trHeight w:val="3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шаруашылық</w:t>
            </w:r>
          </w:p>
        </w:tc>
      </w:tr>
      <w:tr>
        <w:trPr>
          <w:trHeight w:val="10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үй-коммуналдық 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жолдары бөлімі</w:t>
            </w:r>
          </w:p>
        </w:tc>
      </w:tr>
      <w:tr>
        <w:trPr>
          <w:trHeight w:val="36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</w:tr>
      <w:tr>
        <w:trPr>
          <w:trHeight w:val="7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42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</w:tr>
      <w:tr>
        <w:trPr>
          <w:trHeight w:val="6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жылу жүйелерін қолдануды ұйымдастыру</w:t>
            </w:r>
          </w:p>
        </w:tc>
      </w:tr>
      <w:tr>
        <w:trPr>
          <w:trHeight w:val="7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</w:tr>
      <w:tr>
        <w:trPr>
          <w:trHeight w:val="37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8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</w:tr>
      <w:tr>
        <w:trPr>
          <w:trHeight w:val="37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7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7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</w:t>
            </w:r>
          </w:p>
        </w:tc>
      </w:tr>
      <w:tr>
        <w:trPr>
          <w:trHeight w:val="37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7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40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ақпараттық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кеңіст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</w:p>
        </w:tc>
      </w:tr>
      <w:tr>
        <w:trPr>
          <w:trHeight w:val="7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тілдерді дамыту бөлімі</w:t>
            </w:r>
          </w:p>
        </w:tc>
      </w:tr>
      <w:tr>
        <w:trPr>
          <w:trHeight w:val="37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37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</w:tr>
      <w:tr>
        <w:trPr>
          <w:trHeight w:val="7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тілдерін дамыту</w:t>
            </w:r>
          </w:p>
        </w:tc>
      </w:tr>
      <w:tr>
        <w:trPr>
          <w:trHeight w:val="7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111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 ауылдық 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қолдау шараларын іске асыру </w:t>
            </w:r>
          </w:p>
        </w:tc>
      </w:tr>
      <w:tr>
        <w:trPr>
          <w:trHeight w:val="7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</w:tr>
      <w:tr>
        <w:trPr>
          <w:trHeight w:val="37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</w:tr>
      <w:tr>
        <w:trPr>
          <w:trHeight w:val="7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жүргізу</w:t>
            </w:r>
          </w:p>
        </w:tc>
      </w:tr>
      <w:tr>
        <w:trPr>
          <w:trHeight w:val="7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</w:tr>
      <w:tr>
        <w:trPr>
          <w:trHeight w:val="7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 және спорт бөлімі</w:t>
            </w:r>
          </w:p>
        </w:tc>
      </w:tr>
      <w:tr>
        <w:trPr>
          <w:trHeight w:val="73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</w:tr>
      <w:tr>
        <w:trPr>
          <w:trHeight w:val="8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өткiзу</w:t>
            </w:r>
          </w:p>
        </w:tc>
      </w:tr>
      <w:tr>
        <w:trPr>
          <w:trHeight w:val="108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құрама 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 жарыстарына қатысуы</w:t>
            </w:r>
          </w:p>
        </w:tc>
      </w:tr>
      <w:tr>
        <w:trPr>
          <w:trHeight w:val="111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 ауылдық 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қолдау шараларын іске асыру </w:t>
            </w:r>
          </w:p>
        </w:tc>
      </w:tr>
      <w:tr>
        <w:trPr>
          <w:trHeight w:val="7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</w:tr>
      <w:tr>
        <w:trPr>
          <w:trHeight w:val="34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объектілерін дамыту</w:t>
            </w:r>
          </w:p>
        </w:tc>
      </w:tr>
      <w:tr>
        <w:trPr>
          <w:trHeight w:val="11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табиғи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ортаны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дүниесін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қатынастары</w:t>
            </w:r>
          </w:p>
        </w:tc>
      </w:tr>
      <w:tr>
        <w:trPr>
          <w:trHeight w:val="7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 бөлімі</w:t>
            </w:r>
          </w:p>
        </w:tc>
      </w:tr>
      <w:tr>
        <w:trPr>
          <w:trHeight w:val="3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</w:tr>
      <w:tr>
        <w:trPr>
          <w:trHeight w:val="7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</w:tr>
      <w:tr>
        <w:trPr>
          <w:trHeight w:val="7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 бөлімі</w:t>
            </w:r>
          </w:p>
        </w:tc>
      </w:tr>
      <w:tr>
        <w:trPr>
          <w:trHeight w:val="4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</w:tr>
      <w:tr>
        <w:trPr>
          <w:trHeight w:val="49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</w:tr>
      <w:tr>
        <w:trPr>
          <w:trHeight w:val="8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(селолардың), ауылдық (селолық) округтердiң шекарасын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белгiлеу кезiнде жүргiзiлетiн жерге орналастыру</w:t>
            </w:r>
          </w:p>
        </w:tc>
      </w:tr>
      <w:tr>
        <w:trPr>
          <w:trHeight w:val="78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</w:tr>
      <w:tr>
        <w:trPr>
          <w:trHeight w:val="7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</w:tr>
      <w:tr>
        <w:trPr>
          <w:trHeight w:val="37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</w:tr>
      <w:tr>
        <w:trPr>
          <w:trHeight w:val="7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 құрылысы бөлімі</w:t>
            </w:r>
          </w:p>
        </w:tc>
      </w:tr>
      <w:tr>
        <w:trPr>
          <w:trHeight w:val="7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37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11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схемаларын, аудандық (облыстық)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кенттердің және өзге де ауылдық елді мекендердің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жоспарларын әзірлеу</w:t>
            </w:r>
          </w:p>
        </w:tc>
      </w:tr>
      <w:tr>
        <w:trPr>
          <w:trHeight w:val="3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лiк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коммуникация</w:t>
            </w:r>
          </w:p>
        </w:tc>
      </w:tr>
      <w:tr>
        <w:trPr>
          <w:trHeight w:val="11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</w:tr>
      <w:tr>
        <w:trPr>
          <w:trHeight w:val="108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
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ауылдық(селолық) 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жұмысын қамтамасыз ету</w:t>
            </w:r>
          </w:p>
        </w:tc>
      </w:tr>
      <w:tr>
        <w:trPr>
          <w:trHeight w:val="109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көлігі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жолдары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</w:tr>
      <w:tr>
        <w:trPr>
          <w:trHeight w:val="3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</w:tr>
      <w:tr>
        <w:trPr>
          <w:trHeight w:val="7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(қалаішілік) және ауданішілік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тасымалдарын ұйымдастыру</w:t>
            </w:r>
          </w:p>
        </w:tc>
      </w:tr>
      <w:tr>
        <w:trPr>
          <w:trHeight w:val="3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алар</w:t>
            </w:r>
          </w:p>
        </w:tc>
      </w:tr>
      <w:tr>
        <w:trPr>
          <w:trHeight w:val="7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</w:tr>
      <w:tr>
        <w:trPr>
          <w:trHeight w:val="51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</w:tr>
      <w:tr>
        <w:trPr>
          <w:trHeight w:val="11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үй-коммуналдық 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жолдары бөлімі</w:t>
            </w:r>
          </w:p>
        </w:tc>
      </w:tr>
      <w:tr>
        <w:trPr>
          <w:trHeight w:val="11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7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8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резерві</w:t>
            </w:r>
          </w:p>
        </w:tc>
      </w:tr>
      <w:tr>
        <w:trPr>
          <w:trHeight w:val="37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7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</w:tr>
      <w:tr>
        <w:trPr>
          <w:trHeight w:val="79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</w:tr>
      <w:tr>
        <w:trPr>
          <w:trHeight w:val="37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 бюджеттік несиелеу</w:t>
            </w:r>
          </w:p>
        </w:tc>
      </w:tr>
      <w:tr>
        <w:trPr>
          <w:trHeight w:val="37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сальдо</w:t>
            </w:r>
          </w:p>
        </w:tc>
      </w:tr>
      <w:tr>
        <w:trPr>
          <w:trHeight w:val="7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активтермен жүргізілген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сальдосы</w:t>
            </w:r>
          </w:p>
        </w:tc>
      </w:tr>
      <w:tr>
        <w:trPr>
          <w:trHeight w:val="37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</w:tr>
      <w:tr>
        <w:trPr>
          <w:trHeight w:val="37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алар</w:t>
            </w:r>
          </w:p>
        </w:tc>
      </w:tr>
      <w:tr>
        <w:trPr>
          <w:trHeight w:val="7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78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ұлғайту</w:t>
            </w:r>
          </w:p>
        </w:tc>
      </w:tr>
      <w:tr>
        <w:trPr>
          <w:trHeight w:val="37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дефициті (профициті)</w:t>
            </w:r>
          </w:p>
        </w:tc>
      </w:tr>
      <w:tr>
        <w:trPr>
          <w:trHeight w:val="7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Дефицитті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аржыландыру( профицитті пайдалану)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Катонқарағай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23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9/98-IV шешіміне 3 қосымша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18 ақпандағы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11/112-ІV шешіміне 3 қосымша </w:t>
      </w:r>
    </w:p>
    <w:bookmarkEnd w:id="5"/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жылғы аудандық бюджеттің орындалу</w:t>
      </w:r>
      <w:r>
        <w:br/>
      </w:r>
      <w:r>
        <w:rPr>
          <w:rFonts w:ascii="Times New Roman"/>
          <w:b/>
          <w:i w:val="false"/>
          <w:color w:val="000000"/>
        </w:rPr>
        <w:t>
барысында күзелмейтін бағдарламалар тізімі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284"/>
        <w:gridCol w:w="1321"/>
        <w:gridCol w:w="7030"/>
        <w:gridCol w:w="213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4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99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7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1173929</w:t>
            </w:r>
          </w:p>
        </w:tc>
      </w:tr>
      <w:tr>
        <w:trPr>
          <w:trHeight w:val="84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1173929</w:t>
            </w:r>
          </w:p>
        </w:tc>
      </w:tr>
      <w:tr>
        <w:trPr>
          <w:trHeight w:val="58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1173929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1173929</w:t>
            </w:r>
          </w:p>
        </w:tc>
      </w:tr>
    </w:tbl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Катонқарағай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9/98-IV шешіміне 5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18 ақпандағы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11/112-ІV шешіміне 4 қосымша</w:t>
      </w:r>
    </w:p>
    <w:bookmarkEnd w:id="7"/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инвестициялық жобаларды (бағдарламаларды) іске</w:t>
      </w:r>
      <w:r>
        <w:br/>
      </w:r>
      <w:r>
        <w:rPr>
          <w:rFonts w:ascii="Times New Roman"/>
          <w:b/>
          <w:i w:val="false"/>
          <w:color w:val="000000"/>
        </w:rPr>
        <w:t>
асыруға бағытталған, бюджеттік бағдарламаларға бөлінген даму</w:t>
      </w:r>
      <w:r>
        <w:br/>
      </w:r>
      <w:r>
        <w:rPr>
          <w:rFonts w:ascii="Times New Roman"/>
          <w:b/>
          <w:i w:val="false"/>
          <w:color w:val="000000"/>
        </w:rPr>
        <w:t>
бюджеті бағдарламаларының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1507"/>
        <w:gridCol w:w="877"/>
        <w:gridCol w:w="800"/>
        <w:gridCol w:w="7373"/>
        <w:gridCol w:w="1673"/>
      </w:tblGrid>
      <w:tr>
        <w:trPr>
          <w:trHeight w:val="5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58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54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60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75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25314</w:t>
            </w:r>
          </w:p>
        </w:tc>
      </w:tr>
      <w:tr>
        <w:trPr>
          <w:trHeight w:val="75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2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6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112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40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75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шаруашылық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4940</w:t>
            </w:r>
          </w:p>
        </w:tc>
      </w:tr>
      <w:tr>
        <w:trPr>
          <w:trHeight w:val="75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</w:t>
            </w:r>
          </w:p>
        </w:tc>
      </w:tr>
      <w:tr>
        <w:trPr>
          <w:trHeight w:val="55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</w:t>
            </w:r>
          </w:p>
        </w:tc>
      </w:tr>
      <w:tr>
        <w:trPr>
          <w:trHeight w:val="43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</w:t>
            </w:r>
          </w:p>
        </w:tc>
      </w:tr>
      <w:tr>
        <w:trPr>
          <w:trHeight w:val="75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ақпараттық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кеңіст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75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75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объектілерін дамыту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42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75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09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құрылысы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6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7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13239</w:t>
            </w:r>
          </w:p>
        </w:tc>
      </w:tr>
      <w:tr>
        <w:trPr>
          <w:trHeight w:val="72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</w:t>
            </w:r>
          </w:p>
        </w:tc>
      </w:tr>
      <w:tr>
        <w:trPr>
          <w:trHeight w:val="108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</w:t>
            </w:r>
          </w:p>
        </w:tc>
      </w:tr>
      <w:tr>
        <w:trPr>
          <w:trHeight w:val="37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Барлық шығын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25314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Катонқарағай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23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9/98-IV шешіміне 6 қосымша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18 ақпандағы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11/112-IV шешіміне 5 қосымша</w:t>
      </w:r>
    </w:p>
    <w:bookmarkEnd w:id="9"/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бюджеттен түскен мақсатты ағымдағы трансферттер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1333"/>
        <w:gridCol w:w="904"/>
        <w:gridCol w:w="886"/>
        <w:gridCol w:w="7269"/>
        <w:gridCol w:w="1850"/>
      </w:tblGrid>
      <w:tr>
        <w:trPr>
          <w:trHeight w:val="6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6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5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5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70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62694,6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48159</w:t>
            </w:r>
          </w:p>
        </w:tc>
      </w:tr>
      <w:tr>
        <w:trPr>
          <w:trHeight w:val="7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48159</w:t>
            </w:r>
          </w:p>
        </w:tc>
      </w:tr>
      <w:tr>
        <w:trPr>
          <w:trHeight w:val="3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34455</w:t>
            </w:r>
          </w:p>
        </w:tc>
      </w:tr>
      <w:tr>
        <w:trPr>
          <w:trHeight w:val="14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мектептер,  гимназиялар, лицейлер,  бейіндік мектептер, мектептер-балабақшалар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34455</w:t>
            </w:r>
          </w:p>
        </w:tc>
      </w:tr>
      <w:tr>
        <w:trPr>
          <w:trHeight w:val="147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</w:t>
            </w:r>
          </w:p>
        </w:tc>
      </w:tr>
      <w:tr>
        <w:trPr>
          <w:trHeight w:val="14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</w:p>
        </w:tc>
      </w:tr>
      <w:tr>
        <w:trPr>
          <w:trHeight w:val="7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14090</w:t>
            </w:r>
          </w:p>
        </w:tc>
      </w:tr>
      <w:tr>
        <w:trPr>
          <w:trHeight w:val="109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бағдарламалар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14090</w:t>
            </w:r>
          </w:p>
        </w:tc>
      </w:tr>
      <w:tr>
        <w:trPr>
          <w:trHeight w:val="3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</w:t>
            </w:r>
          </w:p>
        </w:tc>
      </w:tr>
      <w:tr>
        <w:trPr>
          <w:trHeight w:val="7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</w:t>
            </w:r>
          </w:p>
        </w:tc>
      </w:tr>
      <w:tr>
        <w:trPr>
          <w:trHeight w:val="7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</w:t>
            </w:r>
          </w:p>
        </w:tc>
      </w:tr>
      <w:tr>
        <w:trPr>
          <w:trHeight w:val="7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</w:t>
            </w:r>
          </w:p>
        </w:tc>
      </w:tr>
      <w:tr>
        <w:trPr>
          <w:trHeight w:val="14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7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445,6</w:t>
            </w:r>
          </w:p>
        </w:tc>
      </w:tr>
      <w:tr>
        <w:trPr>
          <w:trHeight w:val="109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тілдерді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дамыту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356,5</w:t>
            </w:r>
          </w:p>
        </w:tc>
      </w:tr>
      <w:tr>
        <w:trPr>
          <w:trHeight w:val="14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356,5</w:t>
            </w:r>
          </w:p>
        </w:tc>
      </w:tr>
      <w:tr>
        <w:trPr>
          <w:trHeight w:val="109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шынықтыру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89,1</w:t>
            </w:r>
          </w:p>
        </w:tc>
      </w:tr>
      <w:tr>
        <w:trPr>
          <w:trHeight w:val="14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89,1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Барлық шығын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62694,6</w:t>
            </w:r>
          </w:p>
        </w:tc>
      </w:tr>
    </w:tbl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Катонқарағай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23 желтоқсандағы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9/98-IV шешіміне 7 қосымша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18 ақпандағы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11/112-IV шешіміне 6 қосымша </w:t>
      </w:r>
    </w:p>
    <w:bookmarkEnd w:id="11"/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жылдың 1 қаңтарына қалыптасқан бос қалдықтар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324"/>
        <w:gridCol w:w="900"/>
        <w:gridCol w:w="902"/>
        <w:gridCol w:w="6830"/>
        <w:gridCol w:w="2291"/>
      </w:tblGrid>
      <w:tr>
        <w:trPr>
          <w:trHeight w:val="5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4975,0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10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Барлық шығын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