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7536" w14:textId="55e7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әкімдігінің 2009 жылғы 13 маусымдағы N 4178 қаулысы. Шығыс Қазақстан облысы Әділет департаментінің Катонқарағай аудандық Әділет басқармасында 2009 жылғы 22 маусымда N 5-13-60 тіркелді. Қаулының қабылдау мерзімінің өтуіне байланысты қолдану тоқтатылды - (Катонқарағай ауданы әкімінің 2010 жылғы 12 қаңтардағы N 6 хаты)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Қаулының қабылдау мерзімінің өтуіне байланысты қолдану тоқтатылды - Катонқарағай ауданы әкімінің 2010.01.12 N 6 хаты.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«Қазақстан Республикасындағы жергілікті мемлекеттік басқару және өзін өзі басқару туралы» 2001 жылғы 23 қаңтардағы № 148-II заңының 31 бабына, 1 тармағы,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«Халықты жұмыспен қамту туралы» № 149 Заңының 7 бабына, </w:t>
      </w:r>
      <w:r>
        <w:rPr>
          <w:rFonts w:ascii="Times New Roman"/>
          <w:b w:val="false"/>
          <w:i w:val="false"/>
          <w:color w:val="000000"/>
          <w:sz w:val="28"/>
        </w:rPr>
        <w:t>5-4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«Мемлекеттік Басшысының 2009 жылғы 6 наурыздағы «Дағдарыстан жаңару мен дамуға» атты Қазақстан халқына Жолдауын іске асыру жөніндегі шаралар туралы» Қазақстан Республикасы Үкіметінің 2009 жылғы 6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Катонқарағай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«Жол картасын» жүзеге асыру мақсатында нысаналы топтағы азаматтарды жұмысқа орналастыру үшін әлеуметтік жұмыс орындары ұйымдастырылсын (ары қарай- әлеуметтік жұмыс орындары).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 мекемелерде, ұйымдарда, кәсіпорындарда меншік түріне қарамастан 6 айға дейінгі мерзімге ұйымдастырылады (ары қарай жұмыс беруші).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орнын құру «Катонқарағай ауданының  жұмыспен қамту және әлеуметтік бағдарламалар бөлімі» мемлекеттік мекемесі мен (бұдан әрі – Бөлім) жұмыс беруші арасындағы келісім-шарт негізінде жүзеге асырылады. Келісім-шарттың мазмұнында екі жақтың  міндетті, қызмет түрі, жұмыстың көлемі, еңбек ақысының мөлшері және көлемі, әлеуметтік жұмыс орындарының қаржыландыру мерзімі мен оның көздері көрсетілуі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жұмыс орындарына орналасқан нысаналы топтағы азаматтардың орташа еңбекақысы 30000 теңгені құрайды, оның ішінде 15000 теңгесі республикалық бюджеттен, ал 15000 теңгесі жұмыс берушінің есебінен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Еңбек жағдайы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 сәйкес әлеуметтік жұмыс орнына жұмысқа орналасқан азамат пен жұмыс берушінің арасында жасалған еңбек шартымен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Әлеуметтік жұмыс орынның ұйымдастыруды ұсынған жұмыс берушілерді іріктеу ресми ұсыныстардың келіп түсуі бойынша кезектілік тәртібінде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Катонқарағай аудандық әкімдігінің 2009 жылғы 26 мамырдағы № 4121, 4122 қаулыларының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ресми жарияланған күннен кейін күнтізбелік 10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жүзеге орындалуына бақылау жасау аудан әкімінің      орынбасары Б. Рақышеваға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 С. Зайнулдин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